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贵州省人民政府关于废止部分规章和政策措施的决定</w:t>
      </w:r>
    </w:p>
    <w:p>
      <w:r>
        <w:t>　　经2002年3月20日省人民政府常务会议通过，现予以公布。　　二00二年三月三十日　　为适应改革开放和建立社会主义市场经济体制及我国加入世界贸易组织新形势的需要，根据《中央办公厅、国务院办公厅关于适应我国加入世界贸易组织进程清理地方性法规地方政府规章和其他政策措施的意见》的有关要求，省人民政府对截止２００１年１２月３１日前发布的现行有效的政府规章和对１９７８年以来省人民政府制定的政策措施进行清理。经过清理，现决定：　　一、对主要内容与法律、法规或者党和国家方针政策不相适应的，不符合实行社会主义市场经济和政府职能转变要求的，与世界贸易组织规则不相一致的，以及被新的地方性法规、政府规章替代的３９件规章（附件一），予以废止。　　二、对主要内容与法律、法规或者党和国家方针政策不相适应的，不符合实行社会主义市场经济和政府职能转变要求的，与世界贸易组织规则不相一致的，以及适用期已过，实际上已经失效或者被新的政策措施替代的２６５件政策措施（附件二），予以废止。　　附件一：省人民政府决定废止的部分规章目录 （39件）　　　　－－－－－－－－－－－－－－－－－－－－－－－－－－－－－－－－－－－－－－－－－－－－－－－－－－－－－－－－－　　｜号｜　　　　　　规　章　名　称　　　　　　｜　　　　　　　　　　发　布　机　关　及　日　期　　　　　　　　　　｜　　｜－｜－－－－－－－－－－－－－－－－－－－｜－－－－－－－－－－－－－－－－－－－－－－－－－－－－－－－－－｜　　｜１｜贵州省技术合同认定登记管理办法　　　　｜1996年 8月21日贵州省人民政府令第23号发布　　　　　　　　　　　　　｜　　｜－｜－－－－－－－－－－－－－－－－－－－｜－－－－－－－－－－－－－－－－－－－－－－－－－－－－－－－－－｜　　｜　｜　　　　　　　　　　　　　　　　　　　｜1995年 5月16日贵州省人民政府令第14号发布　根据1997年12月　　　　　｜　　｜２｜贵州省旅游业管理规定　　　　　　　　　｜16日贵州省人民政府常务会议《省人民政府关于修改、废止部分行政规章的｜　　｜　｜　　　　　　　　　　　　　　　　　　　｜决定》修正　　　　　　　　　　　　　　　　　　　　　　　　　　　　｜　　｜－｜－－－－－－－－－－－－－－－－－－－｜－－－－－－－－－－－－－－－－－－－－－－－－－－－－－－－－－｜　　｜　｜贵州省实施《国有企业职工待业保险规定》｜　　　　　　　　　　　　　　　　　　　　　　　　　　　　　　　　　｜　　｜３｜办法　　　　　　　　　　　　　　　　　｜1994年 8月27日贵州省人民政府令第 8号发布　　　　　　　　　　　　　｜　　｜－｜－－－－－－－－－－－－－－－－－－－｜－－－－－－－－－－－－－－－－－－－－－－－－－－－－－－－－－｜　　｜　｜　　　　　　　　　　　　　　　　　　　｜1994年12月21日贵州省人民政府令第12号发布　根据1997年12月16　　　　｜　　｜４｜贵州省电力设施保护办法　　　　　　　　｜日贵州省人民政府常务会议《省人民政府关于修改、废止部分行政规章的决｜　　｜　｜　　　　　　　　　　　　　　　　　　　｜定》修正　　　　　　　　　　　　　　　　　　　　　　　　　　　　　｜　　｜－｜－－－－－－－－－－－－－－－－－－－｜－－－－－－－－－－－－－－－－－－－－－－－－－－－－－－－－－｜　　｜　｜　　　　　　　　　　　　　　　　　　　｜1994年 5月27日贵州省人民政府批准　1994年 6月 9日贵州省工商行政管　｜　　｜５｜贵州省市场登记管理暂行规定　　　　　　｜理局发布　根据1997年12月16日贵州省人民政府常务会议《省人民政府　　｜　　｜　｜　　　　　　　　　　　　　　　　　　　｜关于修改、废止部分行政规章的决定》修正　　　　　　　　　　　　　　｜　　－－－－－－－－－－－－－－－－－－－－－－－－－－－－－－－－－－－－－－－－－－－－－－－－－－－－－－－－－　　－－－－－－－－－－－－－－－－－－－－－－－－－－－－－－－－－－－－－－－－－－－－－－－－－－－－－－－－　　｜　　｜贵州省乡镇集体矿山企业和个体采矿违法　｜　　　　　　　　　　　　　　　　　　　　　　　　　　　　　　　｜　　｜６　｜　　　　　　　　　　　　　　　　　　　｜1993年 1月11日贵州省人民政府发布　　　　　　　　　　　　　　　｜　　｜　　｜处罚办法　　　　　　　　　　　　　　　｜　　　　　　　　　　　　　　　　　　　　　　　　　　　　　　　｜　　｜－－｜－－－－－－－－－－－－－－－－－－－｜－－－－－－－－－－－－－－－－－－－－－－－－－－－－－－－｜　　｜　　｜　　　　　　　　　　　　　　　　　　　｜1993年12月 2日贵州省人民政府发布　根据1997年12月16日贵州省人民｜　　｜７　｜贵州省农业机械管理规定　　　　　　　　｜　　　　　　　　　　　　　　　　　　　　　　　　　　　　　　　｜　　｜　　｜　　　　　　　　　　　　　　　　　　　｜政府常务会议《省人民政府关于修改、废止部分行政规章的决定》修正｜　　｜－－｜－－－－－－－－－－－－－－－－－－－｜－－－－－－－－－－－－－－－－－－－－－－－－－－－－－－－｜　　｜８　｜贵州省发展散装水泥的规定　　　　　　　｜1993年 8月23日贵州省人民政府办公厅发布　　　　　　　　　　　　｜　　｜－－｜－－－－－－－－－－－－－－－－－－－｜－－－－－－－－－－－－－－－－－－－－－－－－－－－－－－－｜　　｜９　｜贵州省饲料工业管理暂行规定　　　　　　｜1993年 9月17日贵州省人民政府办公厅发布　　　　　　　　　　　　｜　　｜－－｜－－－－－－－－－－－－－－－－－－－｜－－－－－－－－－－－－－－－－－－－－－－－－－－－－－－－｜　　｜１０｜贵州省人才流动争议仲裁规定　　　　　　｜1993年12月21日贵州省人民政府办公厅发布　　　　　　　　　　　　｜　　｜－－｜－－－－－－－－－－－－－－－－－－－｜－－－－－－－－－－－－－－－－－－－－－－－－－－－－－－－｜　　｜１１｜贵州省投资受益机制暂行规定　　　　　　｜1992年 7月22日贵州省人民政府发布　　　　　　　　　　　　　　　｜　　｜－－｜－－－－－－－－－－－－－－－－－－－｜－－－－－－－－－－－－－－－－－－－－－－－－－－－－－－－｜　　｜１２｜贵州省科技兴黔人员奖励办法（试行）　　｜1992年 9月24日贵州省人民政府发布　　　　　　　　　　　　　　　｜　　｜－－｜－－－－－－－－－－－－－－－－－－－｜－－－－－－－－－－－－－－－－－－－－－－－－－－－－－－－｜　　｜　　｜贵州省城市规划管理费收取和使用办法（试｜1992年 6月10日贵州省人民政府批准　1992年6月27日贵州省建设厅、 ｜　　｜１３｜　　　　　　　　　　　　　　　　　　　｜　　　　　　　　　　　　　　　　　　　　　　　　　　　　　　　｜　　｜　　｜行）　　　　　　　　　　　　　　　　　｜贵州省财政厅、贵州省物价局发布　　　　　　　　　　　　　　　　｜　　｜－－｜－－－－－－－－－－－－－－－－－－－｜－－－－－－－－－－－－－－－－－－－－－－－－－－－－－－－｜　　｜　　｜贵州省关于下放外商投资项目审批权限和　｜　　　　　　　　　　　　　　　　　　　　　　　　　　　　　　　｜　　｜１４｜　　　　　　　　　　　　　　　　　　　｜1992年 8月12日贵州省人民政府办公厅发布　　　　　　　　　　　　｜　　｜　　｜简化审批程序的暂行办法　　　　　　　　｜　　　　　　　　　　　　　　　　　　　　　　　　　　　　　　　｜　　｜－－｜－－－－－－－－－－－－－－－－－－－｜－－－－－－－－－－－－－－－－－－－－－－－－－－－－－－－｜　　｜　　｜贵州省实施《全民所有制企业临时工管理暂｜　　　　　　　　　　　　　　　　　　　　　　　　　　　　　　　｜　　｜１５｜　　　　　　　　　　　　　　　　　　　｜1991年 5月29日贵州省人民政府发布　　　　　　　　　　　　　　　｜　　｜　　｜行规定》细则　　　　　　　　　　　　　｜　　　　　　　　　　　　　　　　　　　　　　　　　　　　　　　｜　　｜－－｜－－－－－－－－－－－－－－－－－－－｜－－－－－－－－－－－－－－－－－－－－－－－－－－－－－－－｜　　｜　　｜　　　　　　　　　　　　　　　　　　　｜1991年12月26日贵州省人民政府批准　1992年1月14日贵州省农业厅发 ｜　　｜１６｜贵州省农作物品种审定办法　　　　　　　｜　　　　　　　　　　　　　　　　　　　　　　　　　　　　　　　｜　　｜　　｜　　　　　　　　　　　　　　　　　　　｜布施行　　　　　　　　　　　　　　　　　　　　　　　　　　　　｜　　｜－－｜－－－－－－－－－－－－－－－－－－－｜－－－－－－－－－－－－－－－－－－－－－－－－－－－－－－－｜　　｜　　｜　　　　　　　　　　　　　　　　　　　｜1990年 2月 5日贵州省人民政府发布　根据1997年12月16日贵州省人民｜　　｜１７｜贵州省产品商品质量奖励处罚暂行办法　　｜　　　　　　　　　　　　　　　　　　　　　　　　　　　　　　　｜　　｜　　｜　　　　　　　　　　　　　　　　　　　｜政府常务会议《省人民政府关于修改、废止部分行政规章的决定》修正｜　　｜－－｜－－－－－－－－－－－－－－－－－－－｜－－－－－－－－－－－－－－－－－－－－－－－－－－－－－－－｜　　｜１８｜贵州省新天试验区开发工作若干规定　　　｜1990年10月 5日贵州省人民政府发布　　　　　　　　　　　　　　　｜　　｜－－｜－－－－－－－－－－－－－－－－－－－｜－－－－－－－－－－－－－－－－－－－－－－－－－－－－－－－｜　　｜　　｜　　　　　　　　　　　　　　　　　　　｜1990年12月 4日贵州省人民政府发布　根据1997年12月16日贵州省人民｜　　｜１９｜贵州省节约能源管理暂行条例实施细则　　｜　　　　　　　　　　　　　　　　　　　　　　　　　　　　　　　｜　　｜　　｜　　　　　　　　　　　　　　　　　　　｜政府常务会议《省人民政府关于修改 废止部分行政规章的决定="废止部分行政规章的决定" 修正="修正"　　｜－－｜－－－－－－－－－－－－－－－－－－－｜－－－－－－－－－－－－－－－－－－－－－－－－－－－－－－－｜　　｜　　｜贵州省人民政府关于修订《贵州省水利工程｜　　　　　　　　　　　　　　　　　　　　　　　　　　　　　　　｜　　｜２０｜供水收费和使用管理办法》第五条第三项的｜1989年 1月27日贵州省人民政府发布　　　　　　　　　　　　　　　｜　　｜　　｜通知　　　　　　　　　　　　　　　　　｜　　　　　　　　　　　　　　　　　　　　　　　　　　　　　　　｜　　｜－－｜－－－－－－－－－－－－－－－－－－－｜－－－－－－－－－－－－－－－－－－－－－－－－－－－－－－－｜　　｜　　｜　　　　　　　　　　　　　　　　　　　｜1989年 5月15日贵州省人民政府批准　1989年6月6日贵州省卫生厅发布｜　　｜２１｜贵州省冷饮食品卫生管理办法　　　　　　｜根据1997年12月16日贵州省人民政府常务会议《省人民政府关于修改、｜　　｜　　｜　　　　　　　　　　　　　　　　　　　｜废止部分行政规章的决定》修正　　　　　　　　　　　　　　　　　｜　　｜－－｜－－－－－－－－－－－－－－－－－－－｜－－－－－－－－－－－－－－－－－－－－－－－－－－－－－－－｜　　｜　　｜　　　　　　　　　　　　　　　　　　　｜1989年 5月15日贵州省人民政府批准　1989年6月6日贵州省卫生厅发布｜　　｜２２｜贵州省采购食品索证管理办法　　　　　　｜根据1997年12月16日贵州省人民政府常务会议《省人民政府关于修改、｜　　｜　　｜　　　　　　　　　　　　　　　　　　　｜废止部分行政规章的决定》修正　　　　　　　　　　　　　　　　　｜　　－－－－－－－－－－－－－－－－－－－－－－－－－－－－－－－－－－－－－－－－－－－－－－－－－－－－－－－－　　－－－－－－－－－－－－－－－－－－－－－－－－－－－－－－－－－－－－－－－－－－－－－－－－－－－－－－－－－　　｜２３｜贵州省实施《广播电视设施保护条例》细则｜1989年 6月15日贵州省人民政府发布　　　　　　　　　　　　　　　　｜　　｜－－｜－－－－－－－－－－－－－－－－－－－｜－－－－－－－－－－－－－－－－－－－－－－－－－－－－－－－－｜　　｜　　｜　　　　　　　　　　　　　　　　　　　｜1989年 7月22日贵州省人民政府批准　1989年8月1日贵州省新闻出版局、｜　　｜２４｜贵州省对外合作出版暂行规定　　　　　　｜　　　　　　　　　　　　　　　　　　　　　　　　　　　　　　　　｜　　｜　　｜　　　　　　　　　　　　　　　　　　　｜版权局发布　　　　　　　　　　　　　　　　　　　　　　　　　　　｜　　｜－－｜－－－－－－－－－－－－－－－－－－－｜－－－－－－－－－－－－－－－－－－－－－－－－－－－－－－－－｜　　｜２５｜贵州省维护工交企业生产秩序的暂行规定 ｜1988年 7月29日贵州省人民政府发布　　　　　　　　　　　　　　　　｜　　｜－－｜－－－－－－－－－－－－－－－－－－－｜－－－－－－－－－－－－－－－－－－－－－－－－－－－－－－－－｜　　｜２６｜贵州省加快电力发展的若干规定　　　　　｜1988年 8月24日贵州省人民政府发布　　　　　　　　　　　　　　　　｜　　｜－－｜－－－－－－－－－－－－－－－－－－－｜－－－－－－－－－－－－－－－－－－－－－－－－－－－－－－－－｜　　｜　　｜贵州省推进科研设计单位与生产企业联合　｜　　　　　　　　　　　　　　　　　　　　　　　　　　　　　　　　｜　　｜２７｜　　　　　　　　　　　　　　　　　　　｜1988年10月29日贵州省人民政府发布　　　　　　　　　　　　　　　　｜　　｜　　｜的暂行规定　　　　　　　　　　　　　　｜　　　　　　　　　　　　　　　　　　　　　　　　　　　　　　　　｜　　｜－－｜－－－－－－－－－－－－－－－－－－－｜－－－－－－－－－－－－－－－－－－－－－－－－－－－－－－－－｜　　｜２８｜贵州省民办科技机构管理暂行规定　　　　｜1988年10月29日贵州省人民政府发布　　　　　　　　　　　　　　　　｜　　｜－－｜－－－－－－－－－－－－－－－－－－－｜－－－－－－－－－－－－－－－－－－－－－－－－－－－－－－－－｜　　｜　　｜　　　　　　　　　　　　　　　　　　　｜1988年 7月29日贵州省人民政府批准　1988年 8月10日贵州省工商行政　｜　　｜２９｜贵州省企业法人登记分级管理规定　　　　｜　　　　　　　　　　　　　　　　　　　　　　　　　　　　　　　　｜　　｜　　｜　　　　　　　　　　　　　　　　　　　｜管理局发布　　　　　　　　　　　　　　　　　　　　　　　　　　　｜　　｜－－｜－－－－－－－－－－－－－－－－－－－｜－－－－－－－－－－－－－－－－－－－－－－－－－－－－－－－－｜　　｜３０｜贵州省机械工业行业管理暂行办法　　　　｜1987年 4月16日贵州省人民政府发布　　　　　　　　　　　　　　　　｜　　｜－－｜－－－－－－－－－－－－－－－－－－－｜－－－－－－－－－－－－－－－－－－－－－－－－－－－－－－－－｜　　｜　　｜贵州省非食用含醇化学商品生产经营管理　｜1987年 9月22日贵州省人民政府批准　1987年10月 5日贵州省工商局、　｜　　｜３１｜　　　　　　　　　　　　　　　　　　　｜　　　　　　　　　　　　　　　　　　　　　　　　　　　　　　　　｜　　｜　　｜办法　　　　　　　　　　　　　　　　　｜物资局、化工厅、标准计量局发布　　　　　　　　　　　　　　　　　｜　　－－－－－－－－－－－－－－－－－－－－－－－－－－－－－－－－－－－－－－－－－－－－－－－－－－－－－－－－－　　－－－－－－－－－－－－－－－－－－－－－－－－－－－－－－－－－－－－－－－－－－－－－－－－－－－－－－－　　｜　　｜　　　　　　　　　　　　　　　　　　｜1987年10月12日贵州省人民政府批准　1987年10月24日贵州省交通厅、｜　　｜３２｜贵州省公路运输管理实施细则　　　　　｜　　　　　　　　　　　　　　　　　　　　　　　　　　　　　　　｜　　｜　　｜　　　　　　　　　　　　　　　　　　｜经委发布　　　　　　　　　　　　　　　　　　　　　　　　　　　｜　　｜－－｜－－－－－－－－－－－－－－－－－－｜－－－－－－－－－－－－－－－－－－－－－－－－－－－－－－－｜　　｜　　｜　　　　　　　　　　　　　　　　　　｜1987年11月27日贵州省人民政府批准　1987年11月29日贵州省电子工　｜　　｜３３｜贵州省计算机软件登记工作暂行办法　　｜　　　　　　　　　　　　　　　　　　　　　　　　　　　　　　　｜　　｜　　｜　　　　　　　　　　　　　　　　　　｜业厅发布　　　　　　　　　　　　　　　　　　　　　　　　　　　｜　　｜－－｜－－－－－－－－－－－－－－－－－－｜－－－－－－－－－－－－－－－－－－－－－－－－－－－－－－－｜　　｜　　｜　　　　　　　　　　　　　　　　　　｜1987年12月28日贵州省人民政府批准　1988年1月10日贵州省水利电力 ｜　　｜３４｜贵州省农村水利劳动积累办法　　　　　｜　　　　　　　　　　　　　　　　　　　　　　　　　　　　　　　｜　　｜　　｜　　　　　　　　　　　　　　　　　　｜厅发布　　　　　　　　　　　　　　　　　　　　　　　　　　　　｜　　｜－－｜－－－－－－－－－－－－－－－－－－｜－－－－－－－－－－－－－－－－－－－－－－－－－－－－－－－｜　　｜３５｜贵州省科学技术进步奖励办法　　　　　｜1986年 9月 3日贵州省人民政府发布　　　　　　　　　　　　　　　｜　　｜－－｜－－－－－－－－－－－－－－－－－－｜－－－－－－－－－－－－－－－－－－－－－－－－－－－－－－－｜　　｜　　｜贵州省人民政府关于水利工程供水收费和｜　　　　　　　　　　　　　　　　　　　　　　　　　　　　　　　｜　　｜３６｜　　　　　　　　　　　　　　　　　　｜1986年10月 9日贵州省人民政府发布　　　　　　　　　　　　　　　｜　　｜　　｜使用管理办法的补充规定　　　　　　　｜　　　　　　　　　　　　　　　　　　　　　　　　　　　　　　　｜　　｜－－｜－－－－－－－－－－－－－－－－－－｜－－－－－－－－－－－－－－－－－－－－－－－－－－－－－－－｜　　｜　　｜贵州省国营企业职工离退休金统筹试行办｜　　　　　　　　　　　　　　　　　　　　　　　　　　　　　　　｜　　｜３７｜　　　　　　　　　　　　　　　　　　｜1985年 7月31日贵州省人民政府发布　　　　　　　　　　　　　　　｜　　｜　　｜法　　　　　　　　　　　　　　　　　｜　　　　　　　　　　　　　　　　　　　　　　　　　　　　　　　｜　　｜－－｜－－－－－－－－－－－－－－－－－－｜－－－－－－－－－－－－－－－－－－－－－－－－－－－－－－－｜　　｜３８｜贵州省水利工程供水收费和使用管理办法｜1983年10月 4日贵州省人民政府发布　　　　　　　　　　　　　　　｜　　｜－－｜－－－－－－－－－－－－－－－－－－｜－－－－－－－－－－－－－－－－－－－－－－－－－－－－－－－｜　　｜３９｜贵州省产品质量监督检验管理试行条例　｜1982年 5月 4日贵州省人民政府发布　　　　　　　　　　　　　　　｜　　－－－－－－－－－－－－－－－－－－－－－－－－－－－－－－－－－－－－－－－－－－－－－－－－－－－－－－－　　　　附件二：省人民政府决定废止的部分政策措施目录（２６５件）　　－－－－－－－－－－－－－－－－－－－－－－－－－－－－－－－－－－－－－－－－－－－－－－　　｜序｜　　　　　　　　　　　　　　　　　　　　　｜　　　　　　　　　　　　　　　　　　　　｜　　｜　｜　　　　　　文　　件　　名　　称　　　　　｜　　　　　发布机关、日期、文号　　　　　｜　　｜号｜　　　　　　　　　　　　　　　　　　　　　｜　　　　　　　　　　　　　　　　　　　　｜　　｜－｜－－－－－－－－－－－－－－－－－－－－－｜－－－－－－－－－－－－－－－－－－－－｜　　｜１｜省人民政府关于１９９９年我省进口化肥配额问｜１９９９年７月２０日省人民政府发布　　　｜　　｜　｜题的批复　　　　　　　　　　　　　　　　　｜黔府函〔１９９９〕１６０号　　　　　　　｜　　｜－｜－－－－－－－－－－－－－－－－－－－－－｜－－－－－－－－－－－－－－－－－－－－｜　　｜２｜省人民政府关于省内用户购买云雀轿车免交教　｜１９９９年１２月２３日省人民政府发布　　｜　　｜　｜育附加费等费的通知　　　　　　　　　　　　｜黔府函〔１９９９〕３０９号　　　　　　　｜　　｜－｜－－－－－－－－－－－－－－－－－－－－－｜－－－－－－－－－－－－－－－－－－－－｜　　｜３｜省人民政府办公厅关于加强外来劳动力管理工　｜１９９８年３月９日省人民政府办公厅发布　｜　　｜　｜作的通知　　　　　　　　　　　　　　　　　｜黔府办发〔１９９８〕１７号　　　　　　　｜　　｜－｜－－－－－－－－－－－－－－－－－－－－－｜－－－－－－－－－－－－－－－－－－－－｜　　｜４｜省人民政府办公厅关于进一步贯彻落实国家民　｜１９９８年５月１９日省人民政府办公厅发布｜　　｜　｜族贸易和民族用品生产政策的通知　　　　　　｜黔府办发〔１９９８〕３７号　　　　　　　｜　　｜－｜－－－－－－－－－－－－－－－－－－－－－｜－－－－－－－－－－－－－－－－－－－－｜　　｜５｜省人民政府办公厅转发省煤炭厅关于加强对乡　｜１９９８年５月２０日省人民政府办公厅发布｜　　｜　｜镇煤矿维简费集中管理使用意见的通知　　　　｜黔府办发〔１９９８〕４４号　　　　　　　｜　　－－－－－－－－－－－－－－－－－－－－－－－－－－－－－－－－－－－－－－－－－－－－－－　　－－－－－－－－－－－－－－－－－－－－－－－－－－－－－－－－－－－－－－－－－－－－－－－　　｜　　｜省人民政府办公厅关于贯彻《国务院办公厅转｜１９９８年１０月１日省人民政府办公厅发布　｜　　｜６　｜发中国人民银行整顿乱集资乱批设金融机构和｜　　　　　　　　　　　　　　　　　　　　　｜　　｜　　｜乱办金融业务实施方案的通知》的通知　　　｜黔府办发〔１９９８〕９３号　　　　　　　　｜　　｜－－｜－－－－－－－－－－－－－－－－－－－－｜－－－－－－－－－－－－－－－－－－－－－｜　　｜７　｜省人民政府办公厅关于加强固定资产投资采购｜１９９８年１１月２０日省人民政府办公厅发布｜　　｜　　｜管理的通知　　　　　　　　　　　　　　　｜黔府办发〔１９９８〕１１５号　　　　　　　｜　　｜－－｜－－－－－－－－－－－－－－－－－－－－｜－－－－－－－－－－－－－－－－－－－－－｜　　｜８　｜省人民政府关于发布《贵州省进一步推动横向｜１９９６年９月２日省人民政府发布　　　　　｜　　｜　　｜经济联合与协作的若干规定》的通知　　　　｜黔府发〔１９９６〕４６号　　　　　　　　　｜　　｜－－｜－－－－－－－－－－－－－－－－－－－－｜－－－－－－－－－－－－－－－－－－－－－｜　　｜９　｜省人民政府关于进一步落实对居民基本生活必｜１９９５年５月１９日省人民政府发布　　　　｜　　｜　　｜需品和服务价格监审的补充通知　　　　　　｜黔府发〔１９９５〕２３号　　　　　　　　　｜　　｜－－｜－－－－－－－－－－－－－－－－－－－－｜－－－－－－－－－－－－－－－－－－－－－｜　　｜１０｜省人民政府关于继续深化粮油购销体制改革的｜１９９５年９月１７日省人民政府发布　　　　｜　　｜　　｜通知　　　　　　　　　　　　　　　　　　｜黔府发〔１９９５〕３８号　　　　　　　　　｜　　｜－－｜－－－－－－－－－－－－－－－－－－－－｜－－－－－－－－－－－－－－－－－－－－－｜　　｜１１｜省人民政府关于定购粮实行价外补贴的通知　｜１９９５年９月２１日省人民政府发布　　　　｜　　｜　　｜　　　　　　　　　　　　　　　　　　　　｜黔府发〔１９９５〕３９号　　　　　　　　　｜　　｜－－｜－－－－－－－－－－－－－－－－－－－－｜－－－－－－－－－－－－－－－－－－－－－｜　　｜　　｜省人民政府办公厅转发省财政厅、省物价局、｜１９９５年９月１８日省人民政府办公厅发布　｜　　｜１２｜省交通厅关于征收新增车辆公路建设费意见的｜　　　　　　　　　　　　　　　　　　　　　｜　　｜　　｜通知　　　　　　　　　　　　　　　　　　｜黔府办发〔１９９５〕７９号　　　　　　　　｜　　｜－－｜－－－－－－－－－－－－－－－－－－－－｜－－－－－－－－－－－－－－－－－－－－－｜　　｜１３｜贵州省人民政府贯彻国务院关于加强对居民基｜１９９４年４月２９日省人民政府发布　　　　｜　　｜　　｜本生活必需品和服务价格监审的通知　　　　｜黔府发〔１９９４〕２４号　　　　　　　　　｜　　｜－－｜－－－－－－－－－－－－－－－－－－－－｜－－－－－－－－－－－－－－－－－－－－－｜　　｜１４｜省人民政府关于原油成品油流通体制改革意见｜１９９４年９月２３日省人民政府发布　　　　｜　　｜　　｜的通知　　　　　　　　　　　　　　　　　｜黔府发〔１９９４〕５４号　　　　　　　　　｜　　｜－－｜－－－－－－－－－－－－－－－－－－－－｜－－－－－－－－－－－－－－－－－－－－－｜　　｜１５｜省人民政府关于改革化肥等农业生产资料流通｜１９９４年１０月１３日省人民政府发布　　　｜　　｜　　｜体制的通知　　　　　　　　　　　　　　　｜黔府发〔１９９４〕６０号　　　　　　　　　｜　　｜－－｜－－－－－－－－－－－－－－－－－－－－｜－－－－－－－－－－－－－－－－－－－－－｜　　｜１６｜省人民政府办公厅转发省整顿成品油市场领导｜１９９４年１１月２８日省人民政府办公厅发布｜　　｜　　｜小组关于整顿我省成品油市场意见的通知　　｜黔府办发〔１９９４〕８９号　　　　　　　　｜　　｜－－｜－－－－－－－－－－－－－－－－－－－－｜－－－－－－－－－－－－－－－－－－－－－｜　　｜　　｜省人民政府办公厅转发省计委、省经委、省机｜１９９４年１２月３１日省人民政府办公厅发布｜　　｜１７｜械设备成套局关于贵州省重点建设项目成套设｜　　　　　　　　　　　　　　　　　　　　　｜　　｜　　｜备实行委托承包服务报告的通知　　　　　　｜黔府办发〔１９９４〕１０５号　　　　　　　｜　　｜－－｜－－－－－－－－－－－－－－－－－－－－｜－－－－－－－－－－－－－－－－－－－－－｜　　｜１８｜贵州省人民政府关于改进粮食“三挂钩”兑现｜１９９３年４月２７日省人民政府发布　　　　｜　　｜　　｜办法等问题的通知　　　　　　　　　　　　｜黔府发〔１９９３〕１６号　　　　　　　　　｜　　｜－－｜－－－－－－－－－－－－－－－－－－－－｜－－－－－－－－－－－－－－－－－－－－－｜　　｜１９｜省人民政府关于我省“七五”三线调迁企业继｜１９９３年５月２０日省人民政府发布　　　　｜　　｜　　｜续享受有关优惠政策的批复　　　　　　　　｜黔府函〔１９９３〕１０１号　　　　　　　　｜　　｜－－｜－－－－－－－－－－－－－－－－－－－－｜－－－－－－－－－－－－－－－－－－－－－｜　　｜２０｜省人民政府办公厅转发省经贸厅省财政厅关于｜１９９３年３月２０日省人民政府发布　　　　｜　　｜　　｜理顺地县外贸管理体制几个问题的意见的通知｜黔府办发〔１９９３〕２２号　　　　　　　　｜　　｜－－｜－－－－－－－－－－－－－－－－－－－－｜－－－－－－－－－－－－－－－－－－－－－｜　　｜２１｜省人民政府办公厅转发省口岸办关于办理贵阳｜１９９３年４月１３日省人民政府办公厅发布　｜　　｜　　｜空港国际联检限制区临时通行证件意见的通知｜黔府办发〔１９９３〕２８号　　　　　　　　｜　　－－－－－－－－－－－－－－－－－－－－－－－－－－－－－－－－－－－－－－－－－－－－－－－　　－－－－－－－－－－－－－－－－－－－－－－－－－－－－－－－－－－－－－－－－－－－－－－　　｜２２｜省人民政府关于超计划出口收汇全额留成问题｜１９９２年８月２２日省人民政府发布　　　｜　　｜　　｜的批复　　　　　　　　　　　　　　　　　｜黔府通（１９９２）１９０号　　　　　　　｜　　｜－－｜－－－－－－－－－－－－－－－－－－－－｜－－－－－－－－－－－－－－－－－－－－｜　　｜２３｜省人民政府办公厅印发《贵州省酒类产品临时｜１９９２年１月３日省人民政府办公厅发布　｜　　｜　　｜生产许可证暂行办法》的通知　　　　　　　｜黔府办发（１９９２）１号　　　　　　　　｜　　｜－－｜－－－－－－－－－－－－－－－－－－－－｜－－－－－－－－－－－－－－－－－－－－｜　　｜２４｜省人民政府办公厅转发省科委关于技术市场工｜１９９２年１月４日省人民政府办公厅发布　｜　　｜　　｜作实行归口管理请示的通知　　　　　　　　｜黔府办发（１９９２）２号　　　　　　　　｜　　｜－－｜－－－－－－－－－－－－－－－－－－－－｜－－－－－－－－－－－－－－－－－－－－｜　　｜２５｜省人民政府办公厅转发省物价局关于实行《贵｜１９９２年８月６日省人民政府办公厅发布　｜　　｜　　｜州省企业定价证》的意见的通知　　　　　　｜黔府办发（１９９２）９２号　　　　　　　｜　　｜－－｜－－－－－－－－－－－－－－－－－－－－｜－－－－－－－－－－－－－－－－－－－－｜　　｜２６｜省人民政府贯彻国务院关于进一步做好城市副｜１９９１年１月１７日省人民政府发布　　　｜　　｜　　｜食品工作的通知　　　　　　　　　　　　　｜黔府发（１９９１）５号　　　　　　　　　｜　　｜－－｜－－－－－－－－－－－－－－－－－－－－｜－－－－－－－－－－－－－－－－－－－－｜　　｜　　｜　　　　　　　　　　　　　　　　　　　　｜１９９１年５月２日省人民政府发布　　　　｜　　｜２７｜省人民政府关于进一步搞好外贸工作的通知　｜黔府发（１９９１）２２号　　　　　　　　｜　　｜－－｜－－－－－－－－－－－－－－－－－－－－｜－－－－－－－－－－－－－－－－－－－－｜　　｜２８｜省人民政府关于发布《贵州省粮食财务包干管｜１９９１年８月２８日省人民政府发布　　　｜　　｜　　｜理暂行办法》的通知　　　　　　　　　　　｜黔府发（１９９１）４０号　　　　　　　　｜　　｜－－｜－－－－－－－－－－－－－－－－－－－－｜－－－－－－－－－－－－－－－－－－－－｜　　｜２９｜省人民政府关于压缩三项资金搞好压贷挂钩工｜１９９１年１０月３日省人民政府发布　　　｜　　｜　　｜作的通知　　　　　　　　　　　　　　　　｜黔府发（１９９１）４９号　　　　　　　　｜　　－－－－－－－－－－－－－－－－－－－－－－－－－－－－－－－－－－－－－－－－－－－－－－　　－－－－－－－－－－－－－－－－－－－－－－－－－－－－－－－－－－－－－－－－－－－－－－－－　　｜３０｜省人民政府关于调整烤烟收购价格和烟叶生产　｜１９９０年３月２日省人民政府发布　　　　　｜　　｜　　｜扶持费标准的通知　　　　　　　　　　　　　｜黔府（１９９０）１５号　　　　　　　　　　｜　　｜－－｜－－－－－－－－－－－－－－－－－－－－－｜－－－－－－－－－－－－－－－－－－－－－｜　　｜３１｜省人民政府关于批准《贵州省商业、供销企业　｜１９９０年２月２４日省人民政府发布　　　　｜　　｜　　｜市场调节基金管理办法》的批复　　　　　　　｜（９０）黔府通２０号　　　　　　　　　　　｜　　｜－－｜－－－－－－－－－－－－－－－－－－－－－｜－－－－－－－－－－－－－－－－－－－－－｜　　｜３２｜省人民政府办公厅转发省水电厅关于进一步搞　｜１９９０年４月７日省人民政府办公厅发布　　｜　　｜　　｜好实施取水许可制度工作报告的通知　　　　　｜黔府办（１９９０）３２号　　　　　　　　　｜　　｜－－｜－－－－－－－－－－－－－－－－－－－－－｜－－－－－－－－－－－－－－－－－－－－－｜　　｜３３｜省人民政府办公厅转发国家工商局国家计委关　｜１９９０年６月２８日省人民政府办公厅发布　｜　　｜　　｜于公布第四批全国小轿车经营单位通知的通知　｜黔府办（１９９０）６３号　　　　　　　　　｜　　｜－－｜－－－－－－－－－－－－－－－－－－－－－｜－－－－－－－－－－－－－－－－－－－－－｜　　｜３４｜省人民政府办公厅关于工商企业参加省商品交　｜１９９０年７月２３日省人民政府办公厅发布　｜　　｜　　｜流会有关政策问题的通知　　　　　　　　　　｜黔府办（１９９０）８１号　　　　　　　　　｜　　｜－－｜－－－－－－－－－－－－－－－－－－－－－｜－－－－－－－－－－－－－－－－－－－－－｜　　｜３５｜省人民政府办公厅转发省劳动局关于工效挂钩　｜１９９０年１２月１５日省人民政府办公厅发布｜　　｜　　｜企业效益工资使用有关问题意见的通知　　　　｜黔府办（１９９０）１３４号　　　　　　　　｜　　｜－－｜－－－－－－－－－－－－－－－－－－－－－｜－－－－－－－－－－－－－－－－－－－－－｜　　｜３６｜省人民政府关于１９８９年烤烟生产扶持费有关｜１９８９年１月１４日省人民政府发布　　　　｜　　｜　　｜问题的通知　　　　　　　　　　　　　　　　｜黔府（１９８９）５号　　　　　　　　　　　｜　　｜－－｜－－－－－－－－－－－－－－－－－－－－－｜－－－－－－－－－－－－－－－－－－－－－｜　　｜３７｜省人民政府转发国务院关于对彩色电视机实行　｜１９８９年３月６日省人民政府发布　　　　　｜　　｜　　｜专营管理的通知的通知　　　　　　　　　　　｜黔府（１９８９）１４号　　　　　　　　　　｜　　－－－－－－－－－－－－－－－－－－－－－－－－－－－－－－－－－－－－－－－－－－－－－－－－　　－－－－－－－－－－－－－－－－－－－－－－－－－－－－－－－－－－－－－－－－－－－－－－－　　｜３８｜省人民政府贯彻执行国务院关于加强钢材管理　｜１９８９年８月７日省人民政府发布　　　　｜　　｜　　｜的决定的通知　　　　　　　　　　　　　　　｜黔府（１９８９）５１号　　　　　　　　　｜　　｜－－｜－－－－－－－－－－－－－－－－－－－－－｜－－－－－－－－－－－－－－－－－－－－｜　　｜３９｜省人民政府贯彻国务院关于大力加强城乡个体　｜１９８９年１０月９日省人民政府发布　　　｜　　｜　　｜工商户和私营企业税收征管工作的决定的通知　｜黔府（１９８９）６４号　　　　　　　　　｜　　｜－－｜－－－－－－－－－－－－－－－－－－－－－｜－－－－－－－－－－－－－－－－－－－－｜　　｜４０｜省人民政府贯彻执行国务院关于加强有色金属　｜１９８９年１１月２５日省人民政府发布　　｜　　｜　　｜管理决定的通知　　　　　　　　　　　　　　｜黔府（１９８９）６９号　　　　　　　　　｜　　｜－－｜－－－－－－－－－－－－－－－－－－－－－｜－－－－－－－－－－－－－－－－－－－－｜　　｜４１｜省人民政府关于遵义地区实行粮食稳征、减购、｜１９８９年６月３０日省人民政府发布　　　｜　　｜　　｜压销政策有关问题的批复　　　　　　　　　　｜（８９）黔府通１２５号　　　　　　　　　｜　　｜－－｜－－－－－－－－－－－－－－－－－－－－－｜－－－－－－－－－－－－－－－－－－－－｜　　｜４２｜省人民政府办公厅转发国家计委关于对彩色电　｜１９８９年２月１８日省人民政府办公厅发布｜　　｜　　｜视机实行专营管理（试行）的宣传提纲的通知　｜黔府办（１９８９）１５号　　　　　　　　｜　　｜－－｜－－－－－－－－－－－－－－－－－－－－－｜－－－－－－－－－－－－－－－－－－－－｜　　｜　　｜省人民政府办公厅转发国家计委、物资部关于　｜１９８９年２月２２日省人民政府办公厅发布｜　　｜４３｜确保一九八九年上半年指令性物资调拨计划的　｜　　　　　　　　　　　　　　　　　　　　｜　　｜　　｜通知　　　　　　　　　　　　　　　　　　　｜黔府办（１９８９）１７号　　　　　　　　｜　　｜－－｜－－－－－－－－－－－－－－－－－－－－－｜－－－－－－－－－－－－－－－－－－－－｜　　｜４４｜省人民政府办公厅关于印发《贵州省铁矿石管　｜１９８９年３月３日省人民政府办公厅发布　｜　　｜　　｜理暂行办法》的通知　　　　　　　　　　　　｜黔府办（１９８９）２５号　　　　　　　　｜　　｜－－｜－－－－－－－－－－－－－－－－－－－－－｜－－－－－－－－－－－－－－－－－－－－｜　　｜４５｜省人民政府办公厅转发国家计委《关于加强小　｜１９８９年５月２６日省人民政府办公厅发布｜　　｜　　｜轿车销售管理的实施办法》的通知　　　　　　｜黔府办（１９８９）６４号　　　　　　　　｜　　－－－－－－－－－－－－－－－－－－－－－－－－－－－－－－－－－－－－－－－－－－－－－－－　　－－－－－－－－－－－－－－－－－－－－－－－－－－－－－－－－－－－－－－－－－－－－－－－　　｜　　｜省人民政府办公厅印发《贵州省征收乡镇集体｜１９８９年５月２９日省人民政府办公厅发布　｜　　｜４６｜矿山企业和个体采矿的矿产资源开发管理费暂｜　　　　　　　　　　　　　　　　　　　　　｜　　｜　　｜行办法》的通知　　　　　　　　　　　　　｜黔府办（１９８９）６５号　　　　　　　　　｜　　｜－－｜－－－－－－－－－－－－－－－－－－－－｜－－－－－－－－－－－－－－－－－－－－－｜　　｜４７｜省人民政府办公厅关于茧丝绸收购和出口实行｜１９８９年５月３０日省人民政府办公厅发布　｜　　｜　　｜统一经营管理的通知　　　　　　　　　　　｜黔府办（１９８９）６９号　　　　　　　　　｜　　｜－－｜－－－－－－－－－－－－－－－－－－－－｜－－－－－－－－－－－－－－－－－－－－－｜　　｜４８｜省人民政府办公厅印发关于优先发放工业生产｜１９８９年６月２日省人民政府办公厅发布　　｜　　｜　　｜流动资金贷款的产品企业名单的通知　　　　｜黔府办（１９８９）７１号　　　　　　　　　｜　　｜－－｜－－－－－－－－－－－－－－－－－－－－｜－－－－－－－－－－－－－－－－－－－－－｜　　｜４９｜省人民政府办公厅转发省石油公司关于整顿石｜１９８９年１０月７日省人民政府办公厅发布　｜　　｜　　｜油市场加强成品油管理意见的通知　　　　　｜黔府办（１９８９）１３６号　　　　　　　　｜　　｜－－｜－－－－－－－－－－－－－－－－－－－－｜－－－－－－－－－－－－－－－－－－－－－｜　　｜５０｜省人民政府办公厅关于加强彩电市场管理的通｜１９８９年１１月１０日省人民政府办公厅发布｜　　｜　　｜知　　　　　　　　　　　　　　　　　　　｜黔府办（１９８９）１５２号　　　　　　　　｜　　｜－－｜－－－－－－－－－－－－－－－－－－－－｜－－－－－－－－－－－－－－－－－－－－－｜　　｜５１｜省人民政府批转省计委《贵州省关于征收电力｜１９８８年３月１８日省人民政府发布　　　　｜　　｜　　｜建设资金实施细则》的通知　　　　　　　　｜黔府（１９８８）１４号　　　　　　　　　　｜　　｜－－｜－－－－－－－－－－－－－－－－－－－－｜－－－－－－－－－－－－－－－－－－－－－｜　　｜５２｜省人民政府关于发布《贵州省粮食购、销、调｜１９８８年３月２８日省人民政府发布　　　　｜　　｜　　｜财务管理办法》的通知　　　　　　　　　　｜黔府（１９８８）１８号　　　　　　　　　　｜　　｜－－｜－－－－－－－－－－－－－－－－－－－－｜－－－－－－－－－－－－－－－－－－－－－｜　　｜５３｜省人民政府关于发布《贵州省粮食购销调包干｜１９８８年４月６日省人民政府发布　　　　　｜　　｜　　｜管理办法（试行）》的通知　　　　　　　　｜黔府（１９８８）２１号　　　　　　　　　　｜　　｜－－｜－－－－－－－－－－－－－－－－－－－－｜－－－－－－－－－－－－－－－－－－－－－｜　　｜５４｜贵州省人民政府关于加快和深化外贸体制改革｜１９８８年６月６日省人民政府发布　　　　 ｜　　｜　　｜若干具体问题的规定　　　　　　　　　　　｜黔府（１９８８）３７号　　　　　　 　　　｜　　｜－－｜－－－－－－－－－－－－－－－－－－－－｜－－－－－－－－－－－－－－－－－－－－－｜　　｜５５｜省人民政府关于发布《贵州省企业上等级奖励｜１９８８年６月２１日省人民政府发布　　　 ｜　　｜　　｜办法（试行）》的通知　　　　　　　　　　｜黔府（１９８８）４０号　　　　　　　　　 ｜　　｜－－｜－－－－－－－－－－－－－－－－－－－－｜－－－－－－－－－－－－－－－－－－－－－｜　　｜５６｜省人民政府关于化肥、农药、农膜实行专营的｜１９８８年１２月２７日省人民政府发布　　 ｜　　｜　　｜通知　　　　　　　　　　　　　　　　　　｜黔府（１９８８）８４号　　　　　　　　　 ｜　　｜－－｜－－－－－－－－－－－－－－－－－－－－｜－－－－－－－－－－－－－－－－－－－－－｜　　｜　　｜省人民政府关于《贵州省关于外商投资企业支｜１９８８年１２月１６日省人民政府发布　　 ｜　　｜５７｜付中方职工的国家各项补贴有关问题的补充规｜　　　　　　　　　　　　　　　　　　　　 ｜　　｜　　｜定》的批复　　　　　　　　　　　　　　　｜（８８）黔府通２４４号　　　　　　　　　 ｜　　｜－－｜－－－－－－－－－－－－－－－－－－－－｜－－－－－－－－－－－－－－－－－－－－－｜　　｜５８｜省人民政府办公厅关于抓紧编报利用外资项目｜１９８８年３月１５日省人民政府办公厅发布 ｜　　｜　　｜建议书的通知　　　　　　　　　　　　　　｜黔府办（１９８８）２６号　　　　　　　　 ｜　　｜－－｜－－－－－－－－－－－－－－－－－－－－｜－－－－－－－－－－－－－－－－－－－－－｜　　｜５９｜省人民政府办公厅转发省计委、省经委关于加｜１９８８年５月２４日省人民政府办公厅发布 ｜　　｜　　｜强棉纱、坯布管理的意见的通知　　　　　　｜黔府办（１９８８）６２号　　　　　　　　 ｜　　｜－－｜－－－－－－－－－－－－－－－－－－－－｜－－－－－－－－－－－－－－－－－－－－－｜　　｜６０｜省人民政府办公厅转发省计委关于当前以电力｜１９８８年６月２８日省人民政府办公厅发布 ｜　　｜　　｜供应为标准调整高耗电产品建议的通知　　　｜黔府办（１９８８）８７号　　　　　　　　 ｜　　｜－－｜－－－－－－－－－－－－－－－－－－－－｜－－－－－－－－－－－－－－－－－－－－－｜　　｜　　｜省人民政府办公厅转发省计委、经委、化工厅｜１９８８年８月２３日省人民政府办公厅发布 ｜　　｜６１｜经贸厅关于贵州轮胎厂、贵阳市花溪化工厂申｜　　　　　　　　　　　　　　　　　　　　 ｜　　｜　　｜请建立出口商品生产专厂请示的通知　　　　｜黔府办（１９８８）１１３号　　　　　　　 ｜　　－－－－－－－－－－－－－－－－－－－－－－－－－－－－－－－－－－－－－－－－－－－－－－－　　－－－－－－－－－－－－－－－－－－－－－－－－－－－－－－－－－－－－－－－－－－－－－－－－　　｜６２｜省人民政府办公厅转发省财政厅、省外协办《关｜１９８８年１１月１９日省人民政府办公厅发布｜　　｜　　｜于用铝锭串换物资有关问题的意见》的通知　　｜黔府办（１９８８）１７０号　　　　　　　　｜　　｜－－｜－－－－－－－－－－－－－－－－－－－－－｜－－－－－－－－－－－－－－－－－－－－－｜　　｜６３｜省人民政府办公厅转发省经委关于外资企业产　｜１９８８年１２月９日省人民政府办公厅发布　｜　　｜　　｜品运输问题请示报告的通知　　　　　　　　　｜黔府办（１９８８）１７８号　　　　　　　　｜　　｜－－｜－－－－－－－－－－－－－－－－－－－－－｜－－－－－－－－－－－－－－－－－－－－－｜　　｜６４｜关于切实加强国营工业企业设备调剂出省管理　｜１９８８年１２月２７日省人民政府办公厅发布｜　　｜　　｜的通知　　　　　　　　　　　　　　　　　　｜黔府办（１９８８）１８９号　　　　　　　　｜　　｜－－｜－－－－－－－－－－－－－－－－－－－－－｜－－－－－－－－－－－－－－－－－－－－－｜　　｜　　｜贵州省人民政府关于进一步放宽城镇集体工业　｜１９８７年１月８日省人民政府发布　　　　　｜　　｜６５｜　　　　　　　　　　　　　　　　　　　　　｜　　　　　　　　　　　　　　　　　　　　　｜　　｜　　｜政策的若干规定　　　　　　　　　　　　　　｜黔府（１９８７）２号　　　　　　　　　　　｜　　｜－－｜－－－－－－－－－－－－－－－－－－－－－｜－－－－－－－－－－－－－－－－－－－－－｜　　｜６６｜省人民政府关于开展企业上等级活动的实施意　｜１９８７年１月１３日省人民政府发布　　　　｜　　｜　　｜见　　　　　　　　　　　　　　　　　　　　｜黔府（１９８７）４号　　　　　　　　　　　｜　　｜－－｜－－－－－－－－－－－－－－－－－－－－－｜－－－－－－－－－－－－－－－－－－－－－｜　　｜６７｜省人民政府关于印发《贵州省粮食企业财务管　｜１９８７年４月２３日省人民政府发布　　　　｜　　｜　　｜理办法》的通知　　　　　　　　　　　　　　｜黔府（１９８７）２５号　　　　　　　　　　｜　　｜－－｜－－－－－－－－－－－－－－－－－－－－－｜－－－－－－－－－－－－－－－－－－－－－｜　　｜６８｜贵州省人民政府关于成立经济联合组织审批程　｜１９８７年７月３日省人民政府发布　　　　　｜　　｜　　｜序的暂行规定　　　　　　　　　　　　　　　｜黔府（１９８７）４４号　　　　　　　　　　｜　　｜－－｜－－－－－－－－－－－－－－－－－－－－－｜－－－－－－－－－－－－－－－－－－－－－｜　　｜　　｜　　　　　　　　　　　　　　　　　　　　　｜１９８７年８月１日省人民政府发布　　　　　｜　　｜６９｜省人民政府关于稳定市场物价的通知　　　　　｜　　　　　　　　　　　　　　　　　　　　　｜　　｜　　｜　　　　　　　　　　　　　　　　　　　　　｜黔府（１９８７）５２号　　　　　　　　　　｜　　－－－－－－－－－－－－－－－－－－－－－－－－－－－－－－－－－－－－－－－－－－－－－－－－　　－－－－－－－－－－－－－－－－－－－－－－－－－－－－－－－－－－－－－－－－－－－－－－－－　　｜　　｜　　　　　　　　　　　　　　　　　　　　　｜１９８７年１０月２１日省人民政府发布　　　｜　　｜７０｜省人民政府关于改进化肥供应办法的通知　　　｜黔府（１９８７）７２号　　　　　　　　　　｜　　｜－－｜－－－－－－－－－－－－－－－－－－－－－｜－－－－－－－－－－－－－－－－－－－－－｜　　｜　　｜省人民政府办公厅转发省对外经济贸易厅、物　｜１９８７年４月４日省人民政府办公厅发布　　｜　　｜７１｜价局关于一九八七年度　麻及其系列制品内贸　｜　　　　　　　　　　　　　　　　　　　　　｜　　｜　　｜收购和外贸出口收购实行最高限价意见的通知　｜黔府办（１９８７）６１号　　　　　　　　　｜　　｜－－｜－－－－－－－－－－－－－－－－－－－－－｜－－－－－－－－－－－－－－－－－－－－－｜　　｜７２｜贵州省人民政府办公厅关于进一步做好今年外　｜１９８７年５月２７日省人民政府办公厅发布　｜　　｜　　｜汇留成额度调剂工作的通知　　　　　　　　　｜黔府办（１９８７）１０１号　　　　　　　　｜　　｜－－｜－－－－－－－－－－－－－－－－－－－－－｜－－－－－－－－－－－－－－－－－－－－－｜　　｜７３｜省人民政府办公厅转发省经委《关于市场用煤　｜１９８７年７月２日省人民政府办公厅发布　　｜　　｜　　｜经营管理意见的报告》的通知　　　　　　　　｜黔府办（１９８７）１４２号　　　　　　　　｜　　｜－－｜－－－－－－－－－－－－－－－－－－－－－｜－－－－－－－－－－－－－－－－－－－－－｜　　｜　　｜省人民政府转发省计委、省经委、省化工厅、　｜１９８７年１２月３１日省人民政府办公厅发布｜　　｜７４｜省经贸厅关于遵义市第二化工厂建立出口商品　｜　　　　　　　　　　　　　　　　　　　　　｜　　｜　　｜生产专厂请示的通知　　　　　　　　　　　　｜黔府办（１９８７）２６２号　　　　　　　　｜　　｜－－｜－－－－－－－－－－－－－－－－－－－－－｜－－－－－－－－－－－－－－－－－－－－－｜　　｜７５｜省人民政府批转省工商行政管理局关于清理整　｜１９８６年３月１５日省人民政府发布　　　　｜　　｜　　｜顿我省酒类商标报告的通知　　　　　　　　　｜黔府（１９８６）１９号　　　　　　　　　　｜　　｜－－｜－－－－－－－－－－－－－－－－－－－－－｜－－－－－－－－－－－－－－－－－－－－－｜　　｜７６｜省人民政府关于对我省小化肥实行临时降价、　｜１９８６年４月２日省人民政府发布　　　　　｜　　｜　　｜免税及补贴的紧急通知　　　　　　　　　　　｜黔府（１９８６）２４号　　　　　　　　　　｜　　｜－－｜－－－－－－－－－－－－－－－－－－－－－｜－－－－－－－－－－－－－－－－－－－－－｜　　｜７７｜省人民政府发布《关于推动横向经济联合的若　｜１９８６年５月３日省人民政府发布　　　　　｜　　｜　　｜干规定》等三个文件的通知　　　　　　　　　｜黔府（１９８６）３５号　　　　　　　　　　｜　　－－－－－－－－－－－－－－－－－－－－－－－－－－－－－－－－－－－－－－－－－－－－－－－－　　－－－－－－－－－－－－－－－－－－－－－－－－－－－－－－－－－－－－－－－－－－－－－－　　｜７８｜省人民政府关于进一步搞活国营工业企业的若｜１９８６年５月６日省人民政府发布　　　　｜　　｜　　｜干补充规定　　　　　　　　　　　　　　　｜黔府（１９８６）３６号　　　　　　　　　｜　　｜－－｜－－－－－－－－－－－－－－－－－－－－｜－－－－－－－－－－－－－－－－－－－－｜　　｜　　｜　　　　　　　　　　　　　　　　　　　　｜１９８６年５月１３日省人民政府发布　　　｜　　｜７９｜贵州省人民政府关于鼓励出口创汇的几项规定｜黔府（１９８６）４１号　　　　　　　　　｜　　｜－－｜－－－－－－－－－－－－－－－－－－－－｜－－－－－－－－－－－－－－－－－－－－｜　　｜８０｜省人民政府批转省商业厅关于改进尿素等化肥｜１９８６年５月１６日省人民政府发布　　　｜　　｜　　｜供应工作报告的通知　　　　　　　　　　　｜黔府（１９８６）４４号　　　　　　　　　｜　　｜－－｜－－－－－－－－－－－－－－－－－－－－｜－－－－－－－－－－－－－－－－－－－－｜　　｜８１｜省人民政府印发《国务院关于认真解决商品搭｜１９８６年７月９日省人民政府发布　　　　｜　　｜　　｜售问题的通知》的通知　　　　　　　　　　｜黔府（１９８６）５３号　　　　　　　　　｜　　｜－－｜－－－－－－－－－－－－－－－－－－－－｜－－－－－－－－－－－－－－－－－－－－｜　　｜８２｜贵州省人民政府关于加快发展乡镇企业的若干｜１９８６年７月１７日省人民政府发布　　　｜　　｜　　｜规定　　　　　　　　　　　　　　　　　　｜黔府（１９８６）５７号　　　　　　　　　｜　　｜－－｜－－－－－－－－－－－－－－－－－－－－｜－－－－－－－－－－－－－－－－－－－－｜　　｜８３｜省人民政府办公厅印发《贵州省人民政府关于｜１９８６年１月１５日省人民政府办公厅发布｜　　｜　　｜加强录像管理的暂行规定》的通知　　　　　｜黔府办（１９８６）８号　　　　　　　　　｜　　｜－－｜－－－－－－－－－－－－－－－－－－－－｜－－－－－－－－－－－－－－－－－－－－｜　　｜８４｜省人民政府办公厅印发省对外经济贸易厅关于｜１９８６年１月１４日省人民政府办公厅发布｜　　｜　　｜严格控制出口畜产品外流的紧急报告的通知　｜黔府办（１９８６）１４号　　　　　　　　｜　　｜－－｜－－－－－－－－－－－－－－－－－－－－｜－－－－－－－－－－－－－－－－－－－－｜　　｜８５｜省人民政府办公厅转发《贵州省机电产品出口｜１９８６年６月１１日省人民政府办公厅发布｜　　｜　　｜净创汇结算及外汇留成的暂行规定》的通知　｜黔府办（１９８６）１１０号　　　　　　　｜　　－－－－－－－－－－－－－－－－－－－－－－－－－－－－－－－－－－－－－－－－－－－－－－　　－－－－－－－－－－－－－－－－－－－－－－－－－－－－－－－－－－－－－－－－－－－－－－－　　｜８６｜转发省医药局关于加强医药行业管理和医药市｜１９８６年６月２１日省人民政府办公厅发布　｜　　｜　　｜场管理报告的通知　　　　　　　　　　　　｜黔府办（１９８６）１１６号　　　　　　　　｜　　｜－－｜－－－－－－－－－－－－－－－－－－－－｜－－－－－－－－－－－－－－－－－－－－－｜　　｜　　｜省人民政府办公厅转发遵义地区行署《关于供｜１９８６年８月１９日省人民政府办公厅发布　｜　　｜８７｜销社深入改革，发展农村商品经济的意见》的｜　　　　　　　　　　　　　　　　　　　　　｜　　｜　　｜通知　　　　　　　　　　　　　　　　　　｜黔府办（１９８６）１７８号　　　　　　　　｜　　｜－－｜－－－－－－－－－－－－－－－－－－－－｜－－－－－－－－－－－－－－－－－－－－－｜　　｜８８｜省人民政府办公厅关于进一步搞好化肥产销工｜１９８６年１２月１７日省人民政府办公厅发布｜　　｜　　｜作的通知　　　　　　　　　　　　　　　　｜黔府办（１９８６）２６６号　　　　　　　　｜　　｜－－｜－－－－－－－－－－－－－－－－－－－－｜－－－－－－－－－－－－－－－－－－－－－｜　　｜　　｜　　　　　　　　　　　　　　　　　　　　｜１９８５年１月５日省人民政府发布　　　　　｜　　｜８９｜省人民政府关于木材经营改革几个问题的通知｜黔府（１９８５）１号　　　　　　　　　　　｜　　｜－－｜－－－－－－－－－－－－－－－－－－－－｜－－－－－－－－－－－－－－－－－－－－－｜　　｜９０｜省人民政府关于调整农村粮食购销政策和价格｜１９８５年３月９日省人民政府发布　　　　　｜　　｜　　｜的通知　　　　　　　　　　　　　　　　　｜黔府（１９８５）１９号　　　　　　　　　　｜　　｜－－｜－－－－－－－－－－－－－－－－－－－－｜－－－－－－－－－－－－－－－－－－－－－｜　　｜９１｜省人民政府关于大力加强物价管理和监督检查｜１９８５年３月１２日省人民政府发布　　　　｜　　｜　　｜的通知　　　　　　　　　　　　　　　　　｜黔府（１９８５）２４号　　　　　　　　　　｜　　｜－－｜－－－－－－－－－－－－－－－－－－－－｜－－－－－－－－－－－－－－－－－－－－－｜　　｜９２｜省人民政府批转省商业厅关于我省石油产品经｜１９８５年３月２８日省人民政府发布　　　　｜　　｜　　｜营业务划转的报告的通知　　　　　　　　　｜黔府（１９８５）２８号　　　　　　　　　　｜　　｜－－｜－－－－－－－－－－－－－－－－－－－－｜－－－－－－－－－－－－－－－－－－－－－｜　　｜９３｜省人民政府批转省物价局关于加强物价管理和｜１９８５年５月９日省人民政府发布　　　　　｜　　｜　　｜监督检查的若干具体规定的通知　　　　　　｜黔府（１９８５）３８号　　　　　　　　　　｜　　－－－－－－－－－－－－－－－－－－－－－－－－－－－－－－－－－－－－－－－－－－－－－－－　　－－－－－－－－－－－－－－－－－－－－－－－－－－－－－－－－－－－－－－－－－－－－－－　　｜９４　｜省人民政府批转省经委等部门《关于扶持食品｜１９８５年５月１日省人民政府发布　　　｜　　｜　　　｜工业发展的报告》的通知　　　　　　　　　｜黔府（１９８５）４０号　　　　　　　　｜　　｜－－－｜－－－－－－－－－－－－－－－－－－－－｜－－－－－－－－－－－－－－－－－－－｜　　｜９５　｜贵州省人民政府关于工业品生产资料和紧俏耐｜１９８５年６月６日省人民政府发布　　　｜　　｜　　　｜用消费品市场管理的暂行规定　　　　　　　｜黔府（１９８５）４８号　　　　　　　　｜　　｜－－－｜－－－－－－－－－－－－－－－－－－－－｜－－－－－－－－－－－－－－－－－－－｜　　｜９６　｜省人民政府关于印发全省外贸出口工作会议纪｜１９８５年７月２３日省人民政府发布　　｜　　｜　　　｜要的通知　　　　　　　　　　　　　　　　｜黔府（１９８５）６１号　　　　　　　　｜　　｜－－－｜－－－－－－－－－－－－－－－－－－－－｜－－－－－－－－－－－－－－－－－－－｜　　｜８７　｜贵州省人民政府关于进一步增强企业活力的若｜１９８５年８月２日省人民政府发布　　　｜　　｜　　　｜干规定（试行）　　　　　　　　　　　　　｜黔府（１９８５）６５号　　　　　　　　｜　　｜－－－｜－－－－－－－－－－－－－－－－－－－－｜－－－－－－－－－－－－－－－－－－－｜　　｜９８　｜省人民政府批转《贵州省出口商品外汇留成试｜１９８５年８月１７日省人民政府发布　　｜　　｜　　　｜行办法》的通知　　　　　　　　　　　　　｜黔府（１９８５）７０号　　　　　　　　｜　　｜－－－｜－－－－－－－－－－－－－－－－－－－－｜－－－－－－－－－－－－－－－－－－－｜　　｜９９　｜省人民政府关于坚决控制固定资产投资规模的｜１９８５年１０月１６日省人民政府发布　｜　　｜　　　｜通知　　　　　　　　　　　　　　　　　　｜黔府（１９８５）８３号　　　　　　　　｜　　｜－－－｜－－－－－－－－－－－－－－－－－－－－｜－－－－－－－－－－－－－－－－－－－｜　　｜１００｜省人民政府批转省工商行政管理局关于加强企｜１９８５年１０月１４日省人民政府发布　｜　　｜　　　｜业登记管理和清理整顿公司的意见的通知　　｜黔府（１９８５）８４号　　　　　　　　｜　　｜－－－｜－－－－－－－－－－－－－－－－－－－－｜－－－－－－－－－－－－－－－－－－－｜　　｜１０１｜关于严禁出口推迟收汇和进口提前付汇的紧急｜１９８５年１０月３１日省人民政府发布　｜　　｜　　　｜通知　　　　　　　　　　　　　　　　　　｜黔府（１９８５）９２号　　　　　　　　｜　　－－－－－－－－－－－－－－－－－－－－－－－－－－－－－－－－－－－－－－－－－－－－－－　　－－－－－－－－－－－－－－－－－－－－－－－－－－－－－－－－－－－－－－－－－－－－－－－－　　｜１０２｜省人民政府转发《国务院关于加强汽车进口管｜１９８５年１１月６日省人民政府发布　　　　｜　　｜　　　｜理的通知》的通知　　　　　　　　　　　　｜黔府（１９８５）９５号　　　　　　　　　　｜　　｜－－－｜－－－－－－－－－－－－－－－－－－－－｜－－－－－－－－－－－－－－－－－－－－－｜　　｜１０３｜省人民政府办公厅关于独山东峰锑矿生产炼锑｜１９８５年８月２８日省人民政府办公厅发布　｜　　｜　　　｜交外贸出口的通知　　　　　　　　　　　　｜黔府办（１９８５）１９２号　　　　　　　　｜　　｜－－－｜－－－－－－－－－－－－－－－－－－－－｜－－－－－－－－－－－－－－－－－－－－－｜　　｜１０４｜省人民政府办公厅关于推广应用Ｇｚ乳化汽油｜１９８５年１１月１１日省人民政府办公厅发布｜　　｜　　　｜有关问题的通知　　　　　　　　　　　　　｜黔府办（１９８５）２４０号　　　　　　　　｜　　｜－－－｜－－－－－－－－－－－－－－－－－－－－｜－－－－－－－－－－－－－－－－－－－－－｜　　｜１０５｜省人民政府办公厅关于加强国营食品经营工作｜１９８５年１１月２７日省人民政府办公厅发布｜　　｜　　　｜的补充通知　　　　　　　　　　　　　　　｜黔府办（１９８５）２４６号　　　　　　　　｜　　｜－－－｜－－－－－－－－－－－－－－－－－－－－｜－－－－－－－－－－－－－－－－－－－－－｜　　｜　　　｜　　　　　　　　　　　　　　　　　　　　｜１９８４年１月６日省人民政府发布　　　　　｜　　｜１０６｜省人民政府批转全省烤烟工作会议纪要的通知｜　　　　　　　　　　　　　　　　　　　　　｜　　｜　　　｜　　　　　　　　　　　　　　　　　　　　｜黔府（１９８４）５号　　　　　　　　　　　｜　　｜－－－｜－－－－－－－－－－－－－－－－－－－－｜－－－－－－－－－－－－－－－－－－－－－｜　　｜１０７｜省人民政府关于大力发展城镇集体所有制经济｜１９８４年１月２４日省人民政府发布　　　　｜　　｜　　　｜的决定　　　　　　　　　　　　　　　　　｜黔府（１９８４）１４号　　　　　　　　　　｜　　｜－－－｜－－－－－－－－－－－－－－－－－－－－｜－－－－－－－－－－－－－－－－－－－－－｜　　｜１０８｜省人民政府批转省粮食局关于发展我省粮油食｜１９８４年２月２９日省人民政府发布　　　　｜　　｜　　　｜品生产，改善经营管理意见的报告的通知　　｜黔府（１９８４）２０号　　　　　　　　　　｜　　｜－－－｜－－－－－－－－－－－－－－－－－－－－｜－－－－－－－－－－－－－－－－－－－－－｜　　｜　　　｜省人民政府批转省商业厅关于调整商业部门主｜１９８４年３月８日省人民政府发布　　　　　｜　　｜１０９｜管的农副产品购销政策组织多渠道经营报告的｜　　　　　　　　　　　　　　　　　　　　　｜　　｜　　　｜通知　　　　　　　　　　　　　　　　　　｜黔府（１９８４）２２号　　　　　　　　　　｜　　－－－－－－－－－－－－－－－－－－－－－－－－－－－－－－－－－－－－－－－－－－－－－－－－　　－－－－－－－－－－－－－－－－－－－－－－－－－－－－－－－－－－－－－－－－－－－－－－－－　　｜１１０｜省人民政府关于放宽国营工业企业若干政策的｜１９８４年４月２９日省人民政府发布　　　　｜　　｜　　　｜规定　　　　　　　　　　　　　　　　　　｜黔府（１９８４）３１号　　　　　　　　　　｜　　｜－－－｜－－－－－－－－－－－－－－－－－－－－｜－－－－－－－－－－－－－－－－－－－－－｜　　｜１１１｜省人民政府关于桐油由派购改为议购议销的通｜１９８４年６月２５日省人民政府发布　　　　｜　　｜　　　｜知　　　　　　　　　　　　　　　　　　　｜黔府（１９８４）４７号　　　　　　　　　　｜　　｜－－－｜－－－－－－－－－－－－－－－－－－－－｜－－－－－－－－－－－－－－－－－－－－－｜　　｜１１２｜省人民政府关于认真做好夏季粮油征购和销售｜１９８４年６月２５日省人民政府发布　　　　｜　　｜　　　｜工作的通知　　　　　　　　　　　　　　　｜黔府（１９８４）４８号　　　　　　　　　　｜　　｜－－－｜－－－－－－－－－－－－－－－－－－－－｜－－－－－－－－－－－－－－－－－－－－－｜　　｜　　　｜　　　　　　　　　　　　　　　　　　　　｜１９８４年８月１８日省人民政府发布　　　　｜　　｜１１３｜省人民政府关于搞活林产品经营的暂行规定　｜黔府（１９８４）７０号　　　　　　　　　　｜　　｜－－－｜－－－－－－－－－－－－－－－－－－－－｜－－－－－－－－－－－－－－－－－－－－－｜　　｜１１４｜省人民政府办公厅关于制止乱涨生产资料价格｜１９８４年１月１１日省人民政府办公厅发布　｜　　｜　　　｜有关问题的处理的通知　　　　　　　　　　｜黔府办（１９８４）４号　　　　　　　　　　｜　　｜－－－｜－－－－－－－－－－－－－－－－－－－－｜－－－－－－－－－－－－－－－－－－－－－｜　　｜　　　｜省人民政府办公厅转发省轻工厅、商业厅关于｜１９８４年２月１１日省人民政府办公厅发布　｜　　｜１１５｜控制纺针织品从省外进货整顿经营秩序报告的｜　　　　　　　　　　　　　　　　　　　　　｜　　｜　　　｜通知　　　　　　　　　　　　　　　　　　｜黔府办（１９８４）１９号　　　　　　　　　｜　　｜－－－｜－－－－－－－－－－－－－－－－－－－－｜－－－－－－－－－－－－－－－－－－－－－｜　　｜　　　｜省人民政府办公厅关于印发《贵州省铁路货物｜１９８４年４月３０日省人民政府办公厅发布　｜　　｜１１６｜　　　　　　　　　　　　　　　　　　　　｜　　　　　　　　　　　　　　　　　　　　　｜　　｜　　　｜运输计划归口管理办法（试行）》的通知　　｜黔府办（１９８４）４９号　　　　　　　　　｜　　｜－－－｜－－－－－－－－－－－－－－－－－－－－｜－－－－－－－－－－－－－－－－－－－－－｜　　｜　　　｜省人民政府办公厅关于加强肥猪收购和安排好｜１９８４年１２月１３日省人民政府办公厅发布｜　　｜１１７｜　　　　　　　　　　　　　　　　　　　　｜　　　　　　　　　　　　　　　　　　　　　｜　　｜　　　｜肉食供应工作的通知　　　　　　　　　　　｜黔府办（１９８４）１９５号　　　　　　　　｜　　－－－－－－－－－－－－－－－－－－－－－－－－－－－－－－－－－－－－－－－－－－－－－－－－　　－－－－－－－－－－－－－－－－－－－－－－－－－－－－－－－－－－－－－－－－－－－－－　　｜１１８｜省人民政府批转省物价局《关于中小铁、竹、　｜１９８３年１月１９日省人民政府发布｜　　｜　　　｜木农具价格管理（试行）意见》的通知　　　　｜黔府（１９８３）９号　　　　　　　｜　　｜－－－｜－－－－－－－－－－－－－－－－－－－－－｜－－－－－－－－－－－－－－－－－｜　　｜１１９｜省人民政府关于贯彻《国家能源交通重点建设　｜１９８３年１月２５日省人民政府发布｜　　｜　　　｜基金征集办法》的通知　　　　　　　　　　　｜黔府（１９８３）１１号　　　　　　｜　　｜－－－｜－－－－－－－－－－－－－－－－－－－－－｜－－－－－－－－－－－－－－－－－｜　　｜　　　｜省人民政府批转省工商行政管理局关于解放思　｜１９８３年１月１９日省人民政府发布｜　　｜１２０｜想，放宽政策，进一步把市场搞活管好的报告　｜　　　　　　　　　　　　　　　　　｜　　｜　　　｜的通知　　　　　　　　　　　　　　　　　　｜黔府（１９８３）１３号　　　　　　｜　　｜－－－｜－－－－－－－－－－－－－－－－－－－－－｜－－－－－－－－－－－－－－－－－｜　　｜１２１｜省人民政府关于进一步完善工业、交通企业利　｜１９８３年１月２９日省人民政府发布｜　　｜　　　｜润留成和盈亏包干责任制的通知　　　　　　　｜黔府（１９８３）１６号　　　　　　｜　　｜－－－｜－－－－－－－－－－－－－－－－－－－－－｜－－－－－－－－－－－－－－－－－｜　　｜１２２｜省人民政府关于发布《贵州省牲畜交易税施行　｜１９８３年２月８日省人民政府发布　｜　　｜　　　｜细则》的通知　　　　　　　　　　　　　　　｜黔府（１９８３）１７号　　　　　　｜　　｜－－－｜－－－－－－－－－－－－－－－－－－－－－｜－－－－－－－－－－－－－－－－－｜　　｜１２３｜省人民政府关于批转《全省烟草工作会议纪要》｜１９８３年３月１８日省人民政府发布｜　　｜　　　｜的通知　　　　　　　　　　　　　　　　　　｜黔府（１９８３）３９号　　　　　　｜　　｜－－－｜－－－－－－－－－－－－－－－－－－－－－｜－－－－－－－－－－－－－－－－－｜　　｜１２４｜省人民政府关于发布《贵州省税务征收管理暂　｜１９８３年３月２１日省人民政府发布｜　　｜　　　｜行办法》的通知　　　　　　　　　　　　　　｜黔府（１９８３）４０号　　　　　　｜　　｜－－－｜－－－－－－－－－－－－－－－－－－－－－｜－－－－－－－－－－－－－－－－－｜　　｜　　　｜省人民政府关于试行从基本建设年度投资中提　｜１９８３年３月２４日省人民政府发布｜　　｜１２５｜取百分之一点二用于发展地方建筑材料工业建　｜　　　　　　　　　　　　　　　　　｜　　｜　　　｜设的通知　　　　　　　　　　　　　　　　　｜黔府（１９８３）４１号　　　　　　｜　　－－－－－－－－－－－－－－－－－－－－－－－－－－－－－－－－－－－－－－－－－－－－－　　－－－－－－－－－－－－－－－－－－－－－－－－－－－－－－－－－－－－－－－－－－－－－－　　｜　　　｜省人民政府关于印发广播电视部制订的《录音　｜１９８３年４月２０日省人民政府发布　｜　　｜１２６｜录像制品管理暂行规定》和省广播局制订的《贵｜　　　　　　　　　　　　　　　　　　｜　　｜　　　｜州省录音录像制品管理实施细则》的通知　　　｜黔府（１９８３）４６号　　　　　　　｜　　｜－－－｜－－－－－－－－－－－－－－－－－－－－－｜－－－－－－－－－－－－－－－－－－｜　　｜１２７｜省人民政府关于基本建设管理工作有关问题的　｜１９８３年６月２０日省人民政府发布　｜　　｜　　　｜通知　　　　　　　　　　　　　　　　　　　｜黔府（１９８３）６５号　　　　　　　｜　　｜－－－｜－－－－－－－－－－－－－－－－－－－－－｜－－－－－－－－－－－－－－－－－－｜　　｜１２８｜省人民政府关于切实做好油菜籽收购工作的紧　｜１９８３年６月２２日省人民政府发布　｜　　｜　　　｜急通知　　　　　　　　　　　　　　　　　　｜黔府（１９８３）６６号　　　　　　　｜　　｜－－－｜－－－－－－－－－－－－－－－－－－－－－｜－－－－－－－－－－－－－－－－－－｜　　｜１２９｜省人民政府贯彻执行《国务院关于加强市场和　｜１９８３年６月３０日省人民政府发布　｜　　｜　　　｜物价管理的通知》的通知　　　　　　　　　　｜黔府（１９８３）６９号　　　　　　　｜　　｜－－－｜－－－－－－－－－－－－－－－－－－－－－｜－－－－－－－－－－－－－－－－－－｜　　｜１３０｜省人民政府批转省财政厅关于调整屠宰税税额　｜１９８３年７月４日省人民政府发布　　｜　　｜　　　｜报告的通知　　　　　　　　　　　　　　　　｜黔府（１９８３）７０号　　　　　　　｜　　｜－－－｜－－－－－－－－－－－－－－－－－－－－－｜－－－－－－－－－－－－－－－－－－｜　　｜１３１｜省人民政府贯彻执行《国务院关于制止乱涨生　｜１９８３年８月１８日省人民政府发布　｜　　｜　　　｜产资料价格的若干规定》的通知　　　　　　　｜黔府（１９８３）９０号　　　　　　　｜　　｜－－－｜－－－－－－－－－－－－－－－－－－－－－｜－－－－－－－－－－－－－－－－－－｜　　｜　　　｜省人民政府关于印发《国务院批转国家物价局、｜１９８３年９月４日省人民政府发布　　｜　　｜１３２｜中国烟草总公司关于坚决制止卷烟降价竞销的　｜　　　　　　　　　　　　　　　　　　｜　　｜　　　｜报告的通知》的通知　　　　　　　　　　　　｜黔府（１９８３）１０３号　　　　　　｜　　｜－－－｜－－－－－－－－－－－－－－－－－－－－－｜－－－－－－－－－－－－－－－－－－｜　　｜１３３｜省人民政府批转省林业厅关于试行引进外省资　｜１９８３年１０月１０日省人民政府发布｜　　｜　　　｜金联合造林的请示报告的通知　　　　　　　　｜黔府（１９８３）１１３号　　　　　　｜　　－－－－－－－－－－－－－－－－－－－－－－－－－－－－－－－－－－－－－－－－－－－－－－　　－－－－－－－－－－－－－－－－－－－－－－－－－－－－－－－－－－－－－－－－－－－－－　　｜１３４｜省人民政府颁发贵州省关于征收临时经营工商｜１９８３年１０月１５日省人民政府发布｜　　｜　　　｜税的规定的通知　　　　　　　　　　　　　｜黔府（１９８３）１１８号　　　　　　｜　　｜－－－｜－－－－－－－－－－－－－－－－－－－－｜－－－－－－－－－－－－－－－－－－｜　　｜１３５｜省人民政府关于贯彻执行国务院《烟草专卖条｜１９８３年１０月１９日省人民政府发布｜　　｜　　　｜例》的通知　　　　　　　　　　　　　　　｜黔府（１９８３）１２０号　　　　　　｜　　｜－－－｜－－－－－－－－－－－－－－－－－－－－｜－－－－－－－－－－－－－－－－－－｜　　｜１３６｜省人民政府关于严格控制我省外贸企业亏损的｜１９８３年１１月７日省人民政府发布　｜　　｜　　　｜通知　　　　　　　　　　　　　　　　　　｜黔府（１９８３）１３１号　　　　　　｜　　｜－－－｜－－－－－－－－－－－－－－－－－－－－｜－－－－－－－－－－－－－－－－－－｜　　｜　　　｜省人民政府关于贯彻《国务院批转国家物价局｜１９８３年１１月８日省人民政府发布　｜　　｜１３７｜等部门关于进一步放开小商品价格的报告的通｜　　　　　　　　　　　　　　　　　　｜　　｜　　　｜知》的通知　　　　　　　　　　　　　　　｜黔府（１９８３）１３２号　　　　　　｜　　｜－－－｜－－－－－－－－－－－－－－－－－－－－｜－－－－－－－－－－－－－－－－－－｜　　｜　　　｜省人民政府贯彻执行《国务院办公厅转发财政｜１９８３年１１月１５日省人民政府发布｜　　｜１３８｜部〈关于调整农村社队企业和基层供销社缴纳｜　　　　　　　　　　　　　　　　　　｜　　｜　　　｜工商所得税税率的规定〉的通知》的通知　　｜黔府（１９８３）１３５号　　　　　　｜　　｜－－－｜－－－－－－－－－－－－－－－－－－－－｜－－－－－－－－－－－－－－－－－－｜　　｜　　　｜省人民政府印发《国务院批转国家物价局、铁｜１９８３年１１月２２日省人民政府发布｜　　｜１３９｜道部、交通部关于调整铁路、水运运价的报告｜　　　　　　　　　　　　　　　　　　｜　　｜　　　｜的通知》的通知　　　　　　　　　　　　　｜黔府（１９８３）１３７号　　　　　　｜　　｜－－－｜－－－－－－－－－－－－－－－－－－－－｜－－－－－－－－－－－－－－－－－－｜　　｜１４０｜省人民政府转发国家经委、交通部《关于改进｜１９８３年１２月１５日省人民政府发布｜　　｜　　　｜公路运输管理的通知》的通知　　　　　　　｜黔府（１９８３）１５１号　　　　　　｜　　｜－－－｜－－－－－－－－－－－－－－－－－－－－｜－－－－－－－－－－－－－－－－－－｜　　｜１４１｜省人民政府关于“三项照顾”县供销社企业低｜１９８３年１０月４日省人民政府发布　｜　　｜　　　｜息贷款问题的批复　　　　　　　　　　　　｜（８３）黔府通２４３号　　　　　　　｜　　－－－－－－－－－－－－－－－－－－－－－－－－－－－－－－－－－－－－－－－－－－－－－　　－－－－－－－－－－－－－－－－－－－－－－－－－－－－－－－－－－－－－－－－－－－－－－－－　　｜１４２｜省人民政府关于黔西南自治州化肥供应问题的｜１９８３年１１月２８日省人民政府发布　　　｜　　｜　　　｜批复　　　　　　　　　　　　　　　　　　｜（８３）黔府通２８４号　　　　　　　　　　｜　　｜－－－｜－－－－－－－－－－－－－－－－－－－－｜－－－－－－－－－－－－－－－－－－－－－｜　　｜１４３｜省人民政府办公厅关于印发省化肥产销协调会｜１９８３年１月９日省人民政府办公厅发布　　｜　　｜　　　｜议纪要的通知　　　　　　　　　　　　　　｜黔府办（１９８３）４号　　　　　　　　　　｜　　｜－－－｜－－－－－－－－－－－－－－－－－－－－｜－－－－－－－－－－－－－－－－－－－－－｜　　｜１４４｜省人民政府办公厅印发《关于胶鞋、电视机、｜１９８３年２月１９日省人民政府办公厅发布　｜　　｜　　　｜肥皂产销协调会纪要》的通知　　　　　　　｜黔府办（１９８３）１７号　　　　　　　　　｜　　｜－－－｜－－－－－－－－－－－－－－－－－－－－｜－－－－－－－－－－－－－－－－－－－－－｜　　｜１４５｜省人民政府办公厅印发《贵州省标准化管理实｜１９８３年１１月２日省人民政府办公厅发布　｜　　｜　　　｜施办法（试行）》的通知　　　　　　　　　｜黔府办（１９８３）１３１号　　　　　　　　｜　　｜－－－｜－－－－－－－－－－－－－－－－－－－－｜－－－－－－－－－－－－－－－－－－－－－｜　　｜　　　｜省人民政府办公厅转发省物价局、省经委《关｜１９８３年１１月１３日省人民政府办公厅发布｜　　｜１４６｜于进一步贯彻执行工业品按质论价政策意见》｜　　　　　　　　　　　　　　　　　　　　　｜　　｜　　　｜的通知　　　　　　　　　　　　　　　　　｜黔府办（１９８３）１３９号　　　　　　　　｜　　｜－－－｜－－－－－－－－－－－－－－－－－－－－｜－－－－－－－－－－－－－－－－－－－－－｜　　｜１４７｜省人民政府关于加强蔬菜生产和供应工作的补｜１９８２年１月９日省人民政府发布　　　　　｜　　｜　　　｜充规定　　　　　　　　　　　　　　　　　｜黔府（１９８２）４号　　　　　　　　　　　｜　　｜－－－｜－－－－－－－－－－－－－－－－－－－－｜－－－－－－－－－－－－－－－－－－－－－｜　　｜１４８｜省人民政府关于加强生猪生产和收购工作的决｜１９８２年１月１３日省人民政府发布　　　　｜　　｜　　　｜定　　　　　　　　　　　　　　　　　　　｜黔府（１９８２）７号　　　　　　　　　　　｜　　｜－－－｜－－－－－－－－－－－－－－－－－－－－｜－－－－－－－－－－－－－－－－－－－－－｜　　｜１４９｜省人民政府关于贯彻执行国务院关于坚决稳定｜１９８２年１月１６日省人民政府发布　　　　｜　　｜　　　｜市场物价的通知的通知　　　　　　　　　　｜黔府（１９８２）８号　　　　　　　　　　　｜　　－－－－－－－－－－－－－－－－－－－－－－－－－－－－－－－－－－－－－－－－－－－－－－－－　　－－－－－－－－－－－－－－－－－－－－－－－－－－－－－－－－－－－－－－－－－－－－　　｜１５０｜省人民政府批转省商业厅关于加强我省民族贸｜１９８２年２月３日省人民政府发布　｜　　｜　　　｜易工作和经营机构的请示报告的通知　　　　｜黔府（１９８２）１３号　　　　　　｜　　｜－－－｜－－－－－－－－－－－－－－－－－－－－｜－－－－－－－－－－－－－－－－－｜　　｜　　　｜省人民政府关于贯彻执行国务院批转国家计　｜１９８２年２月９日省人民政府发布　｜　　｜１５１｜委、国家经委、国家机械委、国家能源委关于｜　　　　　　　　　　　　　　　　　｜　　｜　　　｜更新改造老旧汽车报告的通知的意见　　　　｜黔府（１９８２）１９号　　　　　　｜　　｜－－－｜－－－－－－－－－－－－－－－－－－－－｜－－－－－－－－－－－－－－－－－｜　　｜１５２｜省人民政府关于进一步开展经济技术协作的意｜１９８２年３月１日省人民政府发布　｜　　｜　　　｜见　　　　　　　　　　　　　　　　　　　｜黔府（１９８２）３５号　　　　　　｜　　｜－－－｜－－－－－－－－－－－－－－－－－－－－｜－－－－－－－－－－－－－－－－－｜　　｜１５３｜省人民政府关于认真贯彻棉纱、棉布统购统销｜１９８２年３月１０日省人民政府发布｜　　｜　　　｜政策坚决制止随意减免布票的通知　　　　　｜黔府（１９８２）３９号　　　　　　｜　　｜－－－｜－－－－－－－－－－－－－－－－－－－－｜－－－－－－－－－－－－－－－－－｜　　｜１５４｜省人民政府批转全省茶叶购销工作会议纪要的｜１９８２年３月２５日省人民政府发布｜　　｜　　　｜通知　　　　　　　　　　　　　　　　　　｜黔府（１９８２）４５号　　　　　　｜　　｜－－－｜－－－－－－－－－－－－－－－－－－－－｜－－－－－－－－－－－－－－－－－｜　　｜　　　｜省人民政府批转省建委《关于印发〈贵州省职｜１９８２年４月１日省人民政府发布　｜　　｜１５５｜工住宅设计标准的几项规定〉的请示报告》的｜　　　　　　　　　　　　　　　　　｜　　｜　　　｜通知　　　　　　　　　　　　　　　　　　｜黔府（１９８２）５０号　　　　　　｜　　｜－－－｜－－－－－－－－－－－－－－－－－－－－｜－－－－－－－－－－－－－－－－－｜　　｜１５６｜省人民政府关于加强贵阳地区国营农场副食品｜１９８２年４月５日省人民政府发布　｜　　｜　　　｜生产、经营的通知　　　　　　　　　　　　｜黔府（１９８２）５１号　　　　　　｜　　｜－－－｜－－－－－－－－－－－－－－－－－－－－｜－－－－－－－－－－－－－－－－－｜　　｜　　　｜　　　　　　　　　　　　　　　　　　　　｜１９８２年４月９日省人民政府发布　｜　　｜１５７｜省人民政府关于实行粮食包干管理办法的通知｜黔府（１９８２）５３号　　　　　　｜　　－－－－－－－－－－－－－－－－－－－－－－－－－－－－－－－－－－－－－－－－－－－－　　－－－－－－－－－－－－－－－－－－－－－－－－－－－－－－－－－－－－－－－－－－－－－－－　　｜１５８｜省人民政府关于发展小商品生产若干问题的通　　　｜１９８２年４月９日省人民政府发布　｜　　｜　　　｜知　　　　　　　　　　　　　　　　　　　　　　｜黔府（１９８２）５４号　　　　　　｜　　｜－－－｜－－－－－－－－－－－－－－－－－－－－－－－｜－－－－－－－－－－－－－－－－－｜　　｜　　　｜省人民政府关于认真贯彻执行国务院国发　　　　　｜１９８２年４月９日省人民政府发布　｜　　｜１５９｜〔１９８２〕２７号文件的通知（国内保险业恢复情｜　　　　　　　　　　　　　　　　　｜　　｜　　　｜况和发展意见）　　　　　　　　　　　　　　　　｜黔府（１９８２）５５号　　　　　　｜　　｜－－－｜－－－－－－－－－－－－－－－－－－－－－－－｜－－－－－－－－－－－－－－－－－｜　　｜　　　｜　　　　　　　　　　　　　　　　　　　　　　　｜１９８２年４月１０日省人民政府发布｜　　｜１６０｜省人民政府关于大力发展家俱生产的通知　　　　　｜黔府（１９８２）５６号　　　　　　｜　　｜－－－｜－－－－－－－－－－－－－－－－－－－－－－－｜－－－－－－－－－－－－－－－－－｜　　｜　　　｜　　　　　　　　　　　　　　　　　　　　　　　｜１９８２年４月１６日省人民政府发布｜　　｜１６１｜省人民政府批转全省油脂工作会议纪要的通知　　　｜黔府（１９８２）５９号　　　　　　｜　　｜－－－｜－－－－－－－－－－－－－－－－－－－－－－－｜－－－－－－－－－－－－－－－－－｜　　｜１６２｜省人民政府关于城建部门车辆缴纳养路费问题　　　｜１９８２年４月１６日省人民政府发布｜　　｜　　　｜的通知　　　　　　　　　　　　　　　　　　　　｜黔府（１９８２）６２号　　　　　　｜　　｜－－－｜－－－－－－－－－－－－－－－－－－－－－－－｜－－－－－－－－－－－－－－－－－｜　　｜１６３｜省人民政府关于加强物资协作统一计划管理的　　　｜１９８２年５月６日省人民政府发布　｜　　｜　　　｜通知　　　　　　　　　　　　　　　　　　　　　｜黔府（１９８２）６９号　　　　　　｜　　｜－－－｜－－－－－－－－－－－－－－－－－－－－－－－｜－－－－－－－－－－－－－－－－－｜　　｜１６４｜省人民政府关于贯彻执行国务院关于调整农村　　　｜１９８２年５月２５日省人民政府发布｜　　｜　　　｜社队企业工商税收负担的补充规定的通知　　　　　｜黔府（１９８２）７５号　　　　　　｜　　｜－－－｜－－－－－－－－－－－－－－－－－－－－－－－｜－－－－－－－－－－－－－－－－－｜　　｜１６５｜省人民政府关于改变油菜籽收购办法等几个问　　　｜１９８２年７月１３日省人民政府发布｜　　｜　　　｜题的通知　　　　　　　　　　　　　　　　　　　｜黔府（１９８２）９６号　　　　　　｜　　－－－－－－－－－－－－－－－－－－－－－－－－－－－－－－－－－－－－－－－－－－－－－－－　　－－－－－－－－－－－－－－－－－－－－－－－－－－－－－－－－－－－－－－－－－－－－－　　｜　　　｜省人民政府批转省农委、财办关于当前生猪生｜１９８２年８月４日省人民政府发布　　｜　　｜１６６｜产和收购工作中亟待解决的几个问题的报告的｜　　　　　　　　　　　　　　　　　　｜　　｜　　　｜通知　　　　　　　　　　　　　　　　　　｜黔府（１９８２）１０９号　　　　　　｜　　｜－－－｜－－－－－－－－－－－－－－－－－－－－｜－－－－－－－－－－－－－－－－－－｜　　｜１６７｜省人民政府批转省供销社关于收购烤烟奖售政｜１９８２年８月１９日省人民政府发布　｜　　｜　　　｜策的具体意见的通知　　　　　　　　　　　｜黔府（１９８２）１１７号　　　　　　｜　　｜－－－｜－－－－－－－－－－－－－－－－－－－－｜－－－－－－－－－－－－－－－－－－｜　　｜　　　｜　　　　　　　　　　　　　　　　　　　　｜１９８２年９月１１日省人民政府发布　｜　　｜１６８｜省人民政府批转全省交通工作会议纪要的通知｜黔府（１９８２）１２０号　　　　　　｜　　｜－－－｜－－－－－－－－－－－－－－－－－－－－｜－－－－－－－－－－－－－－－－－－｜　　｜　　　｜省人民政府转发国务院批转轻工业部等单位关｜１９８２年９月１３日省人民政府发布　｜　　｜１６９｜于控制卷烟生产和调整部分不合理品种比价问｜　　　　　　　　　　　　　　　　　　｜　　｜　　　｜题的报告的通知　　　　　　　　　　　　　｜黔府（１９８２）１２１号　　　　　　｜　　｜－－－｜－－－－－－－－－－－－－－－－－－－－｜－－－－－－－－－－－－－－－－－－｜　　｜１７０｜省人民政府批转全省民族贸易和民族用品生产｜１９８２年９月２４日省人民政府发布　｜　　｜　　　｜工作会议纪要的通知　　　　　　　　　　　｜黔府（１９８２）１２６号　　　　　　｜　　｜－－－｜－－－－－－－－－－－－－－－－－－－－｜－－－－－－－－－－－－－－－－－－｜　　｜１７１｜贵州省三类工业品中的小商品实行工商企业协｜１９８２年９月２０日省人民政府发布　｜　　｜　　　｜商定价暂行办法　　　　　　　　　　　　　｜黔府（１９８２）１３２号　　　　　　｜　　｜－－－｜－－－－－－－－－－－－－－－－－－－－｜－－－－－－－－－－－－－－－－－－｜　　｜　　　｜省人民政府关于认真贯彻国务院《关于加强化｜１９８２年１１月１９日省人民政府发布｜　　｜１７２｜纤纺织品、手表等商品价格管理的通知》的通｜　　　　　　　　　　　　　　　　　　｜　　｜　　　｜知　　　　　　　　　　　　　　　　　　　｜黔府（１９８２）１４５号　　　　　　｜　　｜－－－｜－－－－－－－－－－－－－－－－－－－－｜－－－－－－－－－－－－－－－－－－｜　　｜１７３｜省人民政府关于小化肥生产经营若干问题的批｜１９８２年１月４日省人民政府发布　　｜　　｜　　　｜复　　　　　　　　　　　　　　　　　　　｜（８２）黔府通１号　　　　　　　　　｜　　－－－－－－－－－－－－－－－－－－－－－－－－－－－－－－－－－－－－－－－－－－－－－　　－－－－－－－－－－－－－－－－－－－－－－－－－－－－－－－－－－－－－－－－－－－－－－－－　　｜　　　｜　　　　　　　　　　　　　　　　　　　　　｜１９８２年１月７日省人民政府办公厅发布　｜　　｜１７４｜省人民政府办公厅关于收购白锌问题的复函　　｜黔府办（１９８２）４号　　　　　　　　　｜　　｜－－－｜－－－－－－－－－－－－－－－－－－－－－｜－－－－－－－－－－－－－－－－－－－－｜　　｜１７５｜省人民政府办公厅关于印发省化肥产销协调会　｜１９８２年２月１２日省人民政府办公厅发布｜　　｜　　　｜议纪要的通知　　　　　　　　　　　　　　　｜黔府办（１９８２）１７号　　　　　　　　｜　　｜－－－｜－－－－－－－－－－－－－－－－－－－－－｜－－－－－－－－－－－－－－－－－－－－｜　　｜　　　｜省人民政府办公厅转发省农业厅、财政厅关于　｜１９８２年２月１７日省人民政府办公厅发布｜　　｜１７６｜全省农垦系统国营农场工作会议情况的报告的　｜　　　　　　　　　　　　　　　　　　　　｜　　｜　　　｜通知　　　　　　　　　　　　　　　　　　　｜黔府办（１９８２）２１号　　　　　　　　｜　　｜－－－｜－－－－－－－－－－－－－－－－－－－－－｜－－－－－－－－－－－－－－－－－－－－｜　　｜１７７｜省人民政府办公厅关于印发省第二次化肥产销　｜１９８２年２月２４日省人民政府办公厅发布｜　　｜　　　｜协调会议纪要的通知　　　　　　　　　　　　｜黔府办（１９８２）２２号　　　　　　　　｜　　｜－－－｜－－－－－－－－－－－－－－－－－－－－－｜－－－－－－－－－－－－－－－－－－－－｜　　｜１７８｜省人民政府办公厅关于印发《对外经济技术协　｜１９８２年２月２５日省人民政府办公厅发布｜　　｜　　　｜作会议纪要》的通知　　　　　　　　　　　　｜黔府办（１９８２）２３号　　　　　　　　｜　　｜－－－｜－－－－－－－－－－－－－－－－－－－－－｜－－－－－－－－－－－－－－－－－－－－｜　　｜１７９｜省人民政府办公厅关于印发省产供销协调会议　｜１９８２年３月２日省人民政府办公厅发布　｜　　｜　　　｜纪要的通知　　　　　　　　　　　　　　　　｜黔府办（１９８２）２５号　　　　　　　　｜　　｜－－－｜－－－－－－－－－－－－－－－－－－－－－｜－－－－－－－－－－－－－－－－－－－－｜　　｜１８０｜省人民政府办公厅关于化工厂使用漆蜡进行补　｜１９８２年３月２日省人民政府办公厅发布　｜　　｜　　　｜贴的批复　　　　　　　　　　　　　　　　　｜黔府办（１９８２）２６号　　　　　　　　｜　　｜－－－｜－－－－－－－－－－－－－－－－－－－－－｜－－－－－－－－－－－－－－－－－－－－｜　　｜１８１｜省人民政府办公厅关于二轻生产用铁补贴问题　｜１９８２年３月２３日省人民政府办公厅发布｜　　｜　　　｜的通知　　　　　　　　　　　　　　　　　　｜黔府办（１９８２）３７号　　　　　　　　｜　　－－－－－－－－－－－－－－－－－－－－－－－－－－－－－－－－－－－－－－－－－－－－－－－－　　－－－－－－－－－－－－－－－－－－－－－－－－－－－－－－－－－－－－－－－－－－－－－－－　　｜１８２｜省人民政府办公厅关于印发省磷肥产销调度会｜１９８２年４月２１日省人民政府办公厅发布｜　　｜　　　｜议纪要的通知　　　　　　　　　　　　　　｜黔府办（１９８２）４９号　　　　　　　　｜　　｜－－－｜－－－－－－－－－－－－－－－－－－－－｜－－－－－－－－－－－－－－－－－－－－｜　　｜１８３｜省人民政府办公厅转发省经委关于按合同继续｜１９８２年５月１７日省人民政府办公厅发布｜　　｜　　　｜向重钢供应铁矿石的报告　　　　　　　　　｜黔府办（１９８２）６４号　　　　　　　　｜　　｜－－－｜－－－－－－－－－－－－－－－－－－－－｜－－－－－－－－－－－－－－－－－－－－｜　　｜１８４｜省人民政府办公厅关于转发省外贸局关于外贸｜１９８２年５月１８日省人民政府办公厅发布｜　　｜　　　｜自营出口重晶石利润分配意见的通知　　　　｜黔府办（１９８２）６６号　　　　　　　　｜　　｜－－－｜－－－－－－－－－－－－－－－－－－－－｜－－－－－－－－－－－－－－－－－－－－｜　　｜　　　｜省人民政府办公厅转发省外办关于办理邀请外｜１９８２年６月９日省人民政府办公厅发布　｜　　｜１８５｜国人和颁发因公临时出国护照工作情况的报告｜　　　　　　　　　　　　　　　　　　　　｜　　｜　　　｜的通知　　　　　　　　　　　　　　　　　｜黔府办（１９８２）７８号　　　　　　　　｜　　｜－－－｜－－－－－－－－－－－－－－－－－－－－｜－－－－－－－－－－－－－－－－－－－－｜　　｜１８６｜省人民政府办公厅印发《关于电视机等产品产｜１９８２年６月２９日省人民政府办公厅发布｜　　｜　　　｜销协调会议纪要》的通知　　　　　　　　　｜黔府办（１９８２）８４号　　　　　　　　｜　　｜－－－｜－－－－－－－－－－－－－－－－－－－－｜－－－－－－－－－－－－－－－－－－－－｜　　｜１８７｜省人民政府办公厅印发《卷烟、肥皂、胶鞋等｜１９８２年７月２８日省人民政府办公厅发布｜　　｜　　　｜产品产销协调会议纪要》的通知　　　　　　｜黔府办（１９８２）９２号　　　　　　　　｜　　｜－－－｜－－－－－－－－－－－－－－－－－－－－｜－－－－－－－－－－－－－－－－－－－－｜　　｜１８８｜省人民政府办公厅关于印发《滤嘴朝阳桥和报｜１９８２年８月１８日省人民政府办公厅发布｜　　｜　　　｜喜牌香烟价格会议纪要》的通知　　　　　　｜黔府办（１９８２）９９号　　　　　　　　｜　　｜－－－｜－－－－－－－－－－－－－－－－－－－－｜－－－－－－－－－－－－－－－－－－－－｜　　｜１８９｜省人民政府办公厅关于印发利用外资和开展国｜１９８２年１１月９日省人民政府办公厅发布｜　　｜　　　｜外保险业务座谈会纪要的通知　　　　　　　｜黔府办（１９８２）１３２号　　　　　　　｜　　－－－－－－－－－－－－－－－－－－－－－－－－－－－－－－－－－－－－－－－－－－－－－－－　　－－－－－－－－－－－－－－－－－－－－－－－－－－－－－－－－－－－－－－－－－－－－－　　｜１９０｜省人民政府关于颁布《加强市场物价管理暂行　｜１９８１年２月２０日省人民政府发布｜　　｜　　　｜规定》的通知　　　　　　　　　　　　　　　｜黔府（１９８１）２０号　　　　　　｜　　｜－－－｜－－－－－－－－－－－－－－－－－－－－－｜－－－－－－－－－－－－－－－－－｜　　｜１９１｜省人民政府批转省外贸局、省供销社关于全省　｜１９８１年４月３日省人民政府发布　｜　　｜　　　｜茶叶工作会议情况的报告　　　　　　　　　　｜黔府（１９８１）４０号　　　　　　｜　　｜－－－｜－－－－－－－－－－－－－－－－－－－－－｜－－－－－－－－－－－－－－－－－｜　　｜１９２｜省人民政府批转贵州省油脂工作会议纪要的通　｜１９８１年４月１４日省人民政府发布｜　　｜　　　｜知　　　　　　　　　　　　　　　　　　　　｜黔府（１９８１）４５号　　　　　　｜　　｜－－－｜－－－－－－－－－－－－－－－－－－－－－｜－－－－－－－－－－－－－－－－－｜　　｜１９３｜省人民政府批转省商业厅关于严格控制食糖销　｜１９８１年５月５日省人民政府发布　｜　　｜　　　｜售的意见的通知　　　　　　　　　　　　　　｜黔府（１９８１）５５号　　　　　　｜　　｜－－－｜－－－－－－－－－－－－－－－－－－－－－｜－－－－－－－－－－－－－－－－－｜　　｜１９４｜省人民政府批转省控购办关于全省控购工作座　｜１９８１年５月１３日省人民政府发布｜　　｜　　　｜谈会议情况报告的通知　　　　　　　　　　　｜黔府（１９８１）５９号　　　　　　｜　　｜－－－｜－－－－－－－－－－－－－－－－－－－－－｜－－－－－－－－－－－－－－－－－｜　　｜　　　｜　　　　　　　　　　　　　　　　　　　　　｜１９８１年６月１２日省人民政府发布｜　　｜１９５｜省人民政府关于严格控制基本建设规模的通知　｜黔府（１９８１）７７号　　　　　　｜　　｜－－－｜－－－－－－－－－－－－－－－－－－－－－｜－－－－－－－－－－－－－－－－－｜　　｜　　　｜　　　　　　　　　　　　　　　　　　　　　｜１９８１年６月１５日省人民政府发布｜　　｜１９６｜省人民政府关于加强酒类产销工作的通知　　　｜黔府（１９８１）７９号　　　　　　｜　　｜－－－｜－－－－－－－－－－－－－－－－－－－－－｜－－－－－－－－－－－－－－－－－｜　　｜１９７｜省人民政府批转省出版局关于加强年画、年历、｜１９８１年８月１日省人民政府发布　｜　　｜　　　｜挂历印制管理工作的报告的通知　　　　　　　｜黔府（１９８１）１０８号　　　　　｜　　－－－－－－－－－－－－－－－－－－－－－－－－－－－－－－－－－－－－－－－－－－－－－　　－－－－－－－－－－－－－－－－－－－－－－－－－－－－－－－－－－－－－－－－－－－－－－　　｜　　　｜　　　　　　　　　　　　　　　　　　　　　　｜１９８１年８月２０日省人民政府发布｜　　｜１９８｜省人民政府批转全省物资局长会议纪要的通知　　｜黔府（１９８１）１１５号　　　　　｜　　｜－－－｜－－－－－－－－－－－－－－－－－－－－－－｜－－－－－－－－－－－－－－－－－｜　　｜１９９｜省人民政府关于印发全省财贸工作会议纪要的　　｜１９８１年９月１７日省人民政府发布｜　　｜　　　｜通知　　　　　　　　　　　　　　　　　　　　｜黔府（１９８１）１３０号　　　　　｜　　｜－－－｜－－－－－－－－－－－－－－－－－－－－－－｜－－－－－－－－－－－－－－－－－｜　　｜２００｜省人民政府关于加强旺季农副产品收购工作的　　｜１９８１年９月１９日省人民政府发布｜　　｜　　　｜通知　　　　　　　　　　　　　　　　　　　　｜黔府（１９８１）１３１号　　　　　｜　　｜－－－｜－－－－－－－－－－－－－－－－－－－－－－｜－－－－－－－－－－－－－－－－－｜　　｜２０１｜省人民政府关于认真贯彻国务院国发〔１９８１〕｜１９８１年９月２１日省人民政府发布｜　　｜　　　｜１０４号文件的通知　　　　　　　　　　　　　｜黔府（１９８１）１３２号　　　　　｜　　｜－－－｜－－－－－－－－－－－－－－－－－－－－－－｜－－－－－－－－－－－－－－－－－｜　　｜２０２｜省人民政府批转省粮食厅关于进一步加强桐油　　｜１９８１年９月２２日省人民政府发布｜　　｜　　　｜（籽）经营管理的报告的通知　　　　　　　　　｜黔府（１９８１）１３４号　　　　　｜　　｜－－－｜－－－－－－－－－－－－－－－－－－－－－－｜－－－－－－－－－－－－－－－－－｜　　｜２０３｜省人民政府关于加强蔬菜生产和供应工作的暂　　｜１９８１年１０月６日省人民政府发布｜　　｜　　　｜行规定　　　　　　　　　　　　　　　　　　　｜黔府（１９８１）１３８号　　　　　｜　　｜－－－｜－－－－－－－－－－－－－－－－－－－－－－｜－－－－－－－－－－－－－－－－－｜　　｜２０４｜省人民政府批转省医药管理局关于全省医药工　　｜１９８１年１１月６日省人民政府发布｜　　｜　　　｜作会议情况报告的通知　　　　　　　　　　　　｜黔府（１９８１）１５７号　　　　　｜　　｜－－－｜－－－－－－－－－－－－－－－－－－－－－－｜－－－－－－－－－－－－－－－－－｜　　｜２０５｜省人民政府贯彻国务院关于城镇非农业个体经　　｜１９８１年１２月４日省人民政府发布｜　　｜　　　｜济若干政策性规定的通知　　　　　　　　　　　｜黔府（１９８１）１７６号　　　　　｜　　－－－－－－－－－－－－－－－－－－－－－－－－－－－－－－－－－－－－－－－－－－－－－－　　－－－－－－－－－－－－－－－－－－－－－－－－－－－－－－－－－－－－－－－－－－－－－－－－－－　　｜２０６｜省人民政府批转省二轻工业厅关于发展抽纱工　　　｜１９８１年１２月１０日省人民政府发布　　｜　　｜　　　｜艺品生产的报告的通知　　　　　　　　　　　　　｜黔府（１９８１）１７８号　　　　　　　　｜　　｜－－－｜－－－－－－－－－－－－－－－－－－－－－－－｜－－－－－－－－－－－－－－－－－－－－｜　　｜　　　｜省人民政府关于农民个人或联户购买、使用拖　　　｜１９８１年１２月２４日省人民政府发布　　｜　　｜２０７｜　　　　　　　　　　　　　　　　　　　　　　　｜　　　　　　　　　　　　　　　　　　　　｜　　｜　　　｜拉机等农业机械有关问题的通知　　　　　　　　　｜黔府（１９８１）１８７号　　　　　　　　｜　　｜－－－｜－－－－－－－－－－－－－－－－－－－－－－－｜－－－－－－－－－－－－－－－－－－－－｜　　｜　　　｜省人民政府关于贯彻国务院国发〔１９８１〕１２２｜１９８１年９月１１日省人民政府发布　　　｜　　｜２０８｜　　　　　　　　　　　　　　　　　　　　　　　｜　　　　　　　　　　　　　　　　　　　　｜　　｜　　　｜号文件的通知　　　　　　　　　　　　　　　　　｜黔府（１９８１）１２５号　　　　　　　　｜　　｜－－－｜－－－－－－－－－－－－－－－－－－－－－－－｜－－－－－－－－－－－－－－－－－－－－｜　　｜　　　｜省人民政府关于赤水天然气化肥厂自销氨水需　　　｜１９８１年３月３１日省人民政府发布　　　｜　　｜２０９｜　　　　　　　　　　　　　　　　　　　　　　　｜　　　　　　　　　　　　　　　　　　　　｜　　｜　　　｜搭配尿素的批复　　　　　　　　　　　　　　　　｜（８１）黔府通５６号　　　　　　　　　　｜　　｜－－－｜－－－－－－－－－－－－－－－－－－－－－－－｜－－－－－－－－－－－－－－－－－－－－｜　　｜　　　｜　　　　　　　　　　　　　　　　　　　　　　　｜１９８１年５月２９日省人民政府发布　　　｜　　｜２１０｜省人民政府关于进口商品作价问题的通知　　　　　｜　　　　　　　　　　　　　　　　　　　　｜　　｜　　　｜　　　　　　　　　　　　　　　　　　　　　　　｜（８１）黔府通９６号　　　　　　　　　　｜　　｜－－－｜－－－－－－－－－－－－－－－－－－－－－－－｜－－－－－－－－－－－－－－－－－－－－｜　　｜　　　｜省人民政府关于贵阳市冶金矿产工业公司经营　　　｜１９８１年６月３日省人民政府发布　　　　｜　　｜２１１｜　　　　　　　　　　　　　　　　　　　　　　　｜　　　　　　　　　　　　　　　　　　　　｜　　｜　　　｜出口业务有关问题的批复　　　　　　　　　　　　｜（８１）黔府通９９号　　　　　　　　　　｜　　｜－－－｜－－－－－－－－－－－－－－－－－－－－－－－｜－－－－－－－－－－－－－－－－－－－－｜　　｜　　　｜省人民政府关于桐油收购实行定比分成有关问　　　｜１９８１年８月３１日省人民政府发布　　　｜　　｜２１２｜　　　　　　　　　　　　　　　　　　　　　　　｜　　　　　　　　　　　　　　　　　　　　｜　　｜　　　｜题的批复　　　　　　　　　　　　　　　　　　　｜（８１）黔府通１６１号　　　　　　　　　｜　　｜－－－｜－－－－－－－－－－－－－－－－－－－－－－－｜－－－－－－－－－－－－－－－－－－－－｜　　｜　　　｜省人民政府办公厅关于印发卷烟、中级酒和皮　　　｜１９８１年１月２３日省人民政府办公厅发布｜　　｜２１３｜　　　　　　　　　　　　　　　　　　　　　　　｜　　　　　　　　　　　　　　　　　　　　｜　　｜　　　｜鞋产销会议纪要的通知　　　　　　　　　　　　　｜黔府办（１９８１）３号　　　　　　　　　｜　　－－－－－－－－－－－－－－－－－－－－－－－－－－－－－－－－－－－－－－－－－－－－－－－－－－　　－－－－－－－－－－－－－－－－－－－－－－－－－－－－－－－－－－－－－－－－－－－－－－－　　｜　　　｜省人民政府办公厅关于赤水县粮食白酒继续执｜１９８１年７月６日省人民政府办公厅发布　｜　　｜２１４｜　　　　　　　　　　　　　　　　　　　　｜　　　　　　　　　　　　　　　　　　　　｜　　｜　　　｜行议价经营的批复　　　　　　　　　　　　｜黔府办（１９８１）６０号　　　　　　　　｜　　｜－－－｜－－－－－－－－－－－－－－－－－－－－｜－－－－－－－－－－－－－－－－－－－－｜　　｜　　　｜省人民政府办公厅关于印发纸张产销会议纪要｜１９８１年７月１６日省人民政府办公厅发布｜　　｜２１５｜　　　　　　　　　　　　　　　　　　　　｜　　　　　　　　　　　　　　　　　　　　｜　　｜　　　｜的通知　　　　　　　　　　　　　　　　　｜黔府办（１９８１）６５号　　　　　　　　｜　　｜－－－｜－－－－－－－－－－－－－－－－－－－－｜－－－－－－－－－－－－－－－－－－－－｜　　｜　　　｜省人民政府办公厅关于印发“海燕”电视机产｜１９８１年７月２３日省人民政府办公厅发布｜　　｜２１６｜　　　　　　　　　　　　　　　　　　　　｜　　　　　　　　　　　　　　　　　　　　｜　　｜　　　｜销会议纪要的通知　　　　　　　　　　　　｜黔府办（１９８１）６７号　　　　　　　　｜　　｜－－－｜－－－－－－－－－－－－－－－－－－－－｜－－－－－－－－－－－－－－－－－－－－｜　　｜　　　｜省人民政府办公厅关于印发肥皂、皮鞋供产销｜１９８１年７月２９日省人民政府办公厅发布｜　　｜２１７｜　　　　　　　　　　　　　　　　　　　　｜　　　　　　　　　　　　　　　　　　　　｜　　｜　　　｜会议纪要的通知　　　　　　　　　　　　　｜黔府办（１９８１）６９号　　　　　　　　｜　　｜－－－｜－－－－－－－－－－－－－－－－－－－－｜－－－－－－－－－－－－－－－－－－－－｜　　｜　　　｜省人民政府办公厅关于印发“海燕”电视机第｜１９８１年８月３１日省人民政府办公厅发布｜　　｜２１８｜　　　　　　　　　　　　　　　　　　　　｜　　　　　　　　　　　　　　　　　　　　｜　　｜　　　｜二次产销会议纪要的通知　　　　　　　　　｜黔府办（１９８１）８２号　　　　　　　　｜　　｜－－－｜－－－－－－－－－－－－－－－－－－－－｜－－－－－－－－－－－－－－－－－－－－｜　　｜　　　｜关于印发我省食品工业发展问题座谈会议纪要｜１９８１年９月３０日省人民政府办公厅发布｜　　｜２１９｜　　　　　　　　　　　　　　　　　　　　｜　　　　　　　　　　　　　　　　　　　　｜　　｜　　　｜的通知　　　　　　　　　　　　　　　　　｜黔府办（１９８１）９３号　　　　　　　　｜　　｜－－－｜－－－－－－－－－－－－－－－－－－－－｜－－－－－－－－－－－－－－－－－－－－｜　　｜　　　｜省人民政府批转省粮食局关于做好苕干供应工｜１９８０年２月８日省人民政府发布　　　　｜　　｜２２０｜　　　　　　　　　　　　　　　　　　　　｜　　　　　　　　　　　　　　　　　　　　｜　　｜　　　｜作的紧急报告　　　　　　　　　　　　　　｜黔发（１９８０）７号　　　　　　　　　　｜　　｜－－－｜－－－－－－－－－－－－－－－－－－－－｜－－－－－－－－－－－－－－－－－－－－｜　　｜　　　｜　　　　　　　　　　　　　　　　　　　　｜１９８０年２月１５日省人民政府发布　　　｜　　｜２２１｜省人民政府关于加强酒类专卖管理工作的通知｜　　　　　　　　　　　　　　　　　　　　｜　　｜　　　｜　　　　　　　　　　　　　　　　　　　　｜黔发（１９８０）１０号　　　　　　　　　｜　　－－－－－－－－－－－－－－－－－－－－－－－－－－－－－－－－－－－－－－－－－－－－－－－　　－－－－－－－－－－－－－－－－－－－－－－－－－－－－－－－－－－－－－－－－－－－－－－－　　｜　　　｜省人民政府关于贯彻执行国务院颁发《关于发　　　｜１９８０年２月２０日省人民政府发布｜　　｜２２２｜展社队企业若干问题的规定（试行草案）》的试　　｜　　　　　　　　　　　　　　　　　｜　　｜　　　｜行办法　　　　　　　　　　　　　　　　　　　　｜黔发（１９８０）１３号　　　　　　｜　　｜－－－｜－－－－－－－－－－－－－－－－－－－－－－－｜－－－－－－－－－－－－－－－－－｜　　｜　　　｜省人民政府批转省物价局、省供销社关于开展　　　｜１９８０年２月２９日省人民政府发布｜　　｜２２３｜三类农副产品议购议销的品种范围、作价原则　　　｜　　　　　　　　　　　　　　　　　｜　　｜　　　｜和价格管理的报告　　　　　　　　　　　　　　　｜黔发（１９８０）１５号　　　　　　｜　　｜－－－｜－－－－－－－－－－－－－－－－－－－－－－－｜－－－－－－－－－－－－－－－－－｜　　｜　　　｜省人民政府批转省粮食局关于粮食会议讨论的　　　｜１９８０年３月３日省人民政府发布　｜　　｜２２４｜　　　　　　　　　　　　　　　　　　　　　　　｜　　　　　　　　　　　　　　　　　｜　　｜　　　｜问题和意见的报告　　　　　　　　　　　　　　　｜黔发（１９８０）１８号　　　　　　｜　　｜－－－｜－－－－－－－－－－－－－－－－－－－－－－－｜－－－－－－－－－－－－－－－－－｜　　｜　　　｜省人民政府批转省供销社关于全省供销社工作　　　｜１９８０年３月６日省人民政府发布　｜　　｜２２５｜　　　　　　　　　　　　　　　　　　　　　　　｜　　　　　　　　　　　　　　　　　｜　　｜　　　｜会议的报告　　　　　　　　　　　　　　　　　　｜黔发（１９８０）２５号　　　　　　｜　　｜－－－｜－－－－－－－－－－－－－－－－－－－－－－－｜－－－－－－－－－－－－－－－－－｜　　｜　　　｜省人民政府关于改变铁路运输物资归口管理办　　　｜１９８０年３月７日省人民政府发布　｜　　｜２２６｜　　　　　　　　　　　　　　　　　　　　　　　｜　　　　　　　　　　　　　　　　　｜　　｜　　　｜法的通知　　　　　　　　　　　　　　　　　　　｜黔发（１９８０）２６号　　　　　　｜　　｜－－－｜－－－－－－－－－－－－－－－－－－－－－－－｜－－－－－－－－－－－－－－－－－｜　　｜　　　｜省人民政府关于开展扩大商业企业经营管理自　　　｜１９８０年３月１１日省人民政府发布｜　　｜２２７｜　　　　　　　　　　　　　　　　　　　　　　　｜　　　　　　　　　　　　　　　　　｜　　｜　　　｜主权试点工作的通知　　　　　　　　　　　　　　｜黔发（１９８０）３０号　　　　　　｜　　｜－－－｜－－－－－－－－－－－－－－－－－－－－－－－｜－－－－－－－－－－－－－－－－－｜　　｜　　　｜省人民政府转发省建委《关于整顿、巩固和发　　　｜１９８０年４月１日省人民政府发布　｜　　｜２２８｜　　　　　　　　　　　　　　　　　　　　　　　｜　　　　　　　　　　　　　　　　　｜　　｜　　　｜展城镇集体建筑企业的若干规定》的通知　　　　　｜黔发（１９８０）３７号　　　　　　｜　　｜－－－｜－－－－－－－－－－－－－－－－－－－－－－－｜－－－－－－－－－－－－－－－－－｜　　｜　　　｜省人民政府关于黔发〔１９８０〕１８号文件中有关｜１９８０年３月２９日省人民政府发布｜　　｜２２９｜　　　　　　　　　　　　　　　　　　　　　　　｜　　　　　　　　　　　　　　　　　｜　　｜　　　｜鸡蛋奖售问题的补充通知　　　　　　　　　　　　｜黔发（１９８０）３９号　　　　　　｜　　－－－－－－－－－－－－－－－－－－－－－－－－－－－－－－－－－－－－－－－－－－－－－－－　　－－－－－－－－－－－－－－－－－－－－－－－－－－－－－－－－－－－－－－－－－－－－　　｜　　　｜省人民政府转发省建材局关于全省小水泥工业｜１９８０年５月２０日省人民政府发布｜　　｜２３０｜　　　　　　　　　　　　　　　　　　　　｜　　　　　　　　　　　　　　　　　｜　　｜　　　｜调整意见的报告　　　　　　　　　　　　　｜黔发（１９８０）７２号　　　　　　｜　　｜－－－｜－－－－－－－－－－－－－－－－－－－－｜－－－－－－－－－－－－－－－－－｜　　｜　　　｜省人民政府批转省商业厅关于开展议价粮酒业｜１９８０年５月３１日省人民政府发布｜　　｜２３１｜　　　　　　　　　　　　　　　　　　　　｜　　　　　　　　　　　　　　　　　｜　　｜　　　｜务和经营管理的报告　　　　　　　　　　　｜黔发（１９８０）７８号　　　　　　｜　　｜－－－｜－－－－－－－－－－－－－－－－－－－－｜－－－－－－－－－－－－－－－－－｜　　｜　　　｜省人民政府关于颁发贵州省商标管理暂行规定｜１９８０年６月３日省人民政府发布　｜　　｜２３２｜　　　　　　　　　　　　　　　　　　　　｜　　　　　　　　　　　　　　　　　｜　　｜　　　｜的通知　　　　　　　　　　　　　　　　　｜黔发（１９８０）８０号　　　　　　｜　　｜－－－｜－－－－－－－－－－－－－－－－－－－－｜－－－－－－－－－－－－－－－－－｜　　｜　　　｜省人民政府关于对六种农产品实行分成的若干｜１９８０年６月９日省人民政府发布　｜　　｜２３３｜　　　　　　　　　　　　　　　　　　　　｜　　　　　　　　　　　　　　　　　｜　　｜　　　｜规定　　　　　　　　　　　　　　　　　　｜黔发（１９８０）８１号　　　　　　｜　　｜－－－｜－－－－－－－－－－－－－－－－－－－－｜－－－－－－－－－－－－－－－－－｜　　｜　　　｜省人民政府批转省商业厅关于当前棉布统购统｜１９８０年７月１日省人民政府发布　｜　　｜２３４｜　　　　　　　　　　　　　　　　　　　　｜　　　　　　　　　　　　　　　　　｜　　｜　　　｜销存在问题和处理意见的报告　　　　　　　｜黔发（１９８０）９３号　　　　　　｜　　｜－－－｜－－－－－－－－－－－－－－－－－－－－｜－－－－－－－－－－－－－－－－－｜　　｜　　　｜省人民政府批转省商业厅、省供销社关于把城｜１９８０年７月７日省人民政府发布　｜　　｜２３５｜　　　　　　　　　　　　　　　　　　　　｜　　　　　　　　　　　　　　　　　｜　　｜　　　｜乡商业搞活的报告　　　　　　　　　　　　｜黔发（１９８０）１０２号　　　　　｜　　｜－－－｜－－－－－－－－－－－－－－－－－－－－｜－－－－－－－－－－－－－－－－－｜　　｜　　　｜省人民政府批转省粮食厅关于要继续坚持完成｜１９８０年７月２９日省人民政府发布｜　　｜２３６｜　　　　　　　　　　　　　　　　　　　　｜　　　　　　　　　　　　　　　　　｜　　｜　　　｜油菜籽定购基数的报告　　　　　　　　　　｜黔发（１９８０）１１１号　　　　　｜　　｜－－－｜－－－－－－－－－－－－－－－－－－－－｜－－－－－－－－－－－－－－－－－｜　　｜　　　｜省人民政府印发关于扩大企业自主权若干问题｜１９８０年８月８日省人民政府发布　｜　　｜２３７｜　　　　　　　　　　　　　　　　　　　　｜　　　　　　　　　　　　　　　　　｜　　｜　　　｜的具体规定的通知　　　　　　　　　　　　｜黔发（１９８０）１１６号　　　　　｜　　－－－－－－－－－－－－－－－－－－－－－－－－－－－－－－－－－－－－－－－－－－－－　　－－－－－－－－－－－－－－－－－－－－－－－－－－－－－－－－－－－－－－－－－－－－－　　｜　　　｜贵州省人民政府关于认真解决产、供、销问题　｜１９８０年８月８日省人民政府发布　｜　　｜２３８｜　　　　　　　　　　　　　　　　　　　　　｜　　　　　　　　　　　　　　　　　｜　　｜　　　｜的意见　　　　　　　　　　　　　　　　　　｜黔发（１９８０）１１７号　　　　　｜　　｜－－－｜－－－－－－－－－－－－－－－－－－－－－｜－－－－－－－－－－－－－－－－－｜　　｜　　　｜省人民政府批转省财政厅关于农业税实行起征　｜１９８０年８月１９日省人民政府发布｜　　｜２３９｜　　　　　　　　　　　　　　　　　　　　　｜　　　　　　　　　　　　　　　　　｜　　｜　　　｜点减免税额一定三年的请示报告　　　　　　　｜黔发（１９８０）１２６号　　　　　｜　　｜－－－｜－－－－－－－－－－－－－－－－－－－－－｜－－－－－－－－－－－－－－－－－｜　　｜　　　｜省人民政府关于加强对小汽车的分配管理和严　｜１９８０年８月１８日省人民政府发布｜　　｜２４０｜　　　　　　　　　　　　　　　　　　　　　｜　　　　　　　　　　　　　　　　　｜　　｜　　　｜格控制审批的通知　　　　　　　　　　　　　｜黔发（１９８０）１２８号　　　　　｜　　｜－－－｜－－－－－－－－－－－－－－－－－－－－－｜－－－－－－－－－－－－－－－－－｜　　｜　　　｜省人民政府批转省商业厅关于商业企业扩大经　｜１９８０年８月２２日省人民政府发布｜　　｜２４１｜　　　　　　　　　　　　　　　　　　　　　｜　　　　　　　　　　　　　　　　　｜　　｜　　　｜营管理自主权试点情况的报告　　　　　　　　｜黔发（１９８０）１３１号　　　　　｜　　｜－－－｜－－－－－－－－－－－－－－－－－－－－－｜－－－－－－－－－－－－－－－－－｜　　｜　　　｜省人民政府关于转发《贵州省公路运输市场“四｜１９８０年８月２８日省人民政府发布｜　　｜２４２｜　　　　　　　　　　　　　　　　　　　　　｜　　　　　　　　　　　　　　　　　｜　　｜　　　｜统”管理暂行规定》的通知　　　　　　　　　｜黔发（１９８０）１３４号　　　　　｜　　｜－－－｜－－－－－－－－－－－－－－－－－－－－－｜－－－－－－－－－－－－－－－－－｜　　｜　　　｜省人民政府批转省粮食厅关于粮油议购议销工　｜１９８０年８月２９日省人民政府发布｜　　｜２４３｜　　　　　　　　　　　　　　　　　　　　　｜　　　　　　　　　　　　　　　　　｜　　｜　　　｜作会议情况的通知　　　　　　　　　　　　　｜黔发（１９８０）１３５号　　　　　｜　　｜－－－｜－－－－－－－－－－－－－－－－－－－－－｜－－－－－－－－－－－－－－－－－｜　　｜　　　｜省人民政府批转省商业厅关于加强畜禽购销工　｜１９８０年９月６日省人民政府发布　｜　　｜２４４｜　　　　　　　　　　　　　　　　　　　　　｜　　　　　　　　　　　　　　　　　｜　　｜　　　｜作的报告　　　　　　　　　　　　　　　　　｜黔发（１９８０）１４２号　　　　　｜　　｜－－－｜－－－－－－－－－－－－－－－－－－－－－｜－－－－－－－－－－－－－－－－－｜　　｜　　　｜省人民政府关于加强烤烟管理和收购、调拨供　｜１９８０年１０月４日省人民政府发布｜　　｜２４５｜　　　　　　　　　　　　　　　　　　　　　｜　　　　　　　　　　　　　　　　　｜　　｜　　　｜应工作的通知　　　　　　　　　　　　　　　｜黔发（１９８０）１６０号　　　　　｜　　－－－－－－－－－－－－－－－－－－－－－－－－－－－－－－－－－－－－－－－－－－－－－　　－－－－－－－－－－－－－－－－－－－－－－－－－－－－－－－－－－－－－－－－－－－－－－　　｜　　　｜　　　　　　　　　　　　　　　　　　　　｜１９８０年１０月１０日省人民政府发布　｜　　｜２４６｜省人民政府关于二轻工业若干政策的暂行规定｜　　　　　　　　　　　　　　　　　　　｜　　｜　　　｜　　　　　　　　　　　　　　　　　　　　｜黔发（１９８０）１７１号　　　　　　　｜　　｜－－－｜－－－－－－－－－－－－－－－－－－－－｜－－－－－－－－－－－－－－－－－－－｜　　｜　　　｜省人民政府批转省财政厅关于贵州省个体工商｜１９８０年１０月１３日省人民政府发布　｜　　｜２４７｜　　　　　　　　　　　　　　　　　　　　｜　　　　　　　　　　　　　　　　　　　｜　　｜　　　｜业户征税和市场税收管理两个暂行办法　　　｜黔发（１９８０）１７２号　　　　　　　｜　　｜－－－｜－－－－－－－－－－－－－－－－－－－－｜－－－－－－－－－－－－－－－－－－－｜　　｜　　　｜省人民政府关于认真贯彻执行国务院《严格控｜１９８０年１２月１３日省人民政府发布　｜　　｜２４８｜　　　　　　　　　　　　　　　　　　　　｜　　　　　　　　　　　　　　　　　　　｜　　｜　　　｜制物价、整顿议价的通知》的通知　　　　　｜黔发（１９８０）２０２号　　　　　　　｜　　｜－－－｜－－－－－－－－－－－－－－－－－－－－｜－－－－－－－－－－－－－－－－－－－｜　　｜　　　｜省人民政府转发财政部关于改进合作商店和个｜１９８０年１２月１９日省人民政府发布　｜　　｜２４９｜　　　　　　　　　　　　　　　　　　　　｜　　　　　　　　　　　　　　　　　　　｜　　｜　　　｜体经济交纳工商所得税问题的通知　　　　　｜黔发（１９８０）２０５号　　　　　　　｜　　｜－－－｜－－－－－－－－－－－－－－－－－－－－｜－－－－－－－－－－－－－－－－－－－｜　　｜　　　｜　　　　　　　　　　　　　　　　　　　　｜１９８０年１２月３０日省人民政府发布　｜　　｜２５０｜省人民政府关于发展烤烟生产若干问题的规定｜　　　　　　　　　　　　　　　　　　　｜　　｜　　　｜　　　　　　　　　　　　　　　　　　　　｜黔发（１９８０）２１１号　　　　　　　｜　　｜－－－｜－－－－－－－－－－－－－－－－－－－－｜－－－－－－－－－－－－－－－－－－－｜　　｜　　　｜省人民政府关于解决经营肥皂产生价格倒挂补｜１９８０年８月７日省人民政府发布　　　｜　　｜２５１｜　　　　　　　　　　　　　　　　　　　　｜　　　　　　　　　　　　　　　　　　　｜　　｜　　　｜贴问题的通知　　　　　　　　　　　　　　｜（８０）黔通字第１７２号　　　　　　　｜　　｜－－－｜－－－－－－－－－－－－－－－－－－－－｜－－－－－－－－－－－－－－－－－－－｜　　｜　　　｜　　　　　　　　　　　　　　　　　　　　｜１９８０年２月２８日省人民政府发布　　｜　　｜２５２｜通知（遵义火柴厂火柴材供应问题）　　　　｜　　　　　　　　　　　　　　　　　　　｜　　｜　　　｜　　　　　　　　　　　　　　　　　　　　｜黔办发（１９８０）６号　　　　　　　　｜　　｜－－－｜－－－－－－－－－－－－－－－－－－－－｜－－－－－－－－－－－－－－－－－－－｜　　｜　　　｜省人民政府办公厅印发省供销社关于五■子生｜１９８０年３月５日省人民政府办公厅发布｜　　｜２５３｜　　　　　　　　　　　　　　　　　　　　｜　　　　　　　　　　　　　　　　　　　｜　　｜　　　｜产收购问题的调查报告的通知　　　　　　　｜黔办发（１９８０）８号　　　　　　　　｜　　－－－－－－－－－－－－－－－－－－－－－－－－－－－－－－－－－－－－－－－－－－－－－－　　－－－－－－－－－－－－－－－－－－－－－－－－－－－－－－－－－－－－－－－－－－－－　　｜　　　｜　　　　　　　　　　　　　　　　　　　　　｜１９７９年１月１３日省革委会发布｜　　｜２５４｜省革委会批发贵州省小氮肥工作会议纪要　　　｜　　　　　　　　　　　　　　　　｜　　｜　　　｜　　　　　　　　　　　　　　　　　　　　　｜黔发（１９７９）１号　　　　　　｜　　｜－－－｜－－－－－－－－－－－－－－－－－－－－－｜－－－－－－－－－－－－－－－－｜　　｜　　　｜省革委会批转省计委关于整顿我省肥皂生产的　｜１９７９年２月２日省革委会发布　｜　　｜２５５｜　　　　　　　　　　　　　　　　　　　　　｜　　　　　　　　　　　　　　　　｜　　｜　　　｜报告　　　　　　　　　　　　　　　　　　　｜黔发（１９７９）６号　　　　　　｜　　｜－－－｜－－－－－－－－－－－－－－－－－－－－－｜－－－－－－－－－－－－－－－－｜　　｜　　　｜省革委会批转省财政局、二轻局关于《贵州省　｜１９７９年３月７日省革委会发布　｜　　｜２５６｜　　　　　　　　　　　　　　　　　　　　　｜　　　　　　　　　　　　　　　　｜　　｜　　　｜二轻集体所有制企业试行企业基金的规定》　　｜黔发（１９７９）１８号　　　　　｜　　｜－－－｜－－－－－－－－－－－－－－－－－－－－－｜－－－－－－－－－－－－－－－－｜　　｜　　　｜省革委会批转省外贸局、二轻局关于加强牛皮　｜１９７９年３月１３日省革委会发布｜　　｜２５７｜　　　　　　　　　　　　　　　　　　　　　｜　　　　　　　　　　　　　　　　｜　　｜　　　｜统一管理问题的报告　　　　　　　　　　　　｜黔发（１９７９）２１号　　　　　｜　　｜－－－｜－－－－－－－－－－－－－－－－－－－－－｜－－－－－－－－－－－－－－－－｜　　｜　　　｜省革委会批转省财政局关于执行财政部《关于　｜１９７９年７月１９日省革委会发布｜　　｜２５８｜执行农业税起征点若干具体问题的规定》的请　｜　　　　　　　　　　　　　　　　｜　　｜　　　｜示报告　　　　　　　　　　　　　　　　　　｜黔发（１９７９）６３号　　　　　｜　　｜－－－｜－－－－－－－－－－－－－－－－－－－－－｜－－－－－－－－－－－－－－－－｜　　｜　　　｜省革委会关于贯彻执行国务院批转国家计委关于｜１９７９年８月１日省革委会发布　｜　　｜２５９｜　　　　　　　　　　　　　　　　　　　　　｜　　　　　　　　　　　　　　　　｜　　｜　　　｜清理压缩计划外用工的办法的通知　　　　　　｜黔发（１９７９）６７号　　　　　｜　　｜－－－｜－－－－－－－－－－－－－－－－－－－－－｜－－－－－－－－－－－－－－－－｜　　｜　　　｜省革委会批转省经委、省财政局关于扩大企业　｜１９７９年９月３日省革委会发布　｜　　｜２６０｜　　　　　　　　　　　　　　　　　　　　　｜　　　　　　　　　　　　　　　　｜　　｜　　　｜自主权试点工作报告的通知　　　　　　　　　｜黔发（１９７９）７４号　　　　　｜　　｜－－－｜－－－－－－－－－－－－－－－－－－－－－｜－－－－－－－－－－－－－－－－｜　　｜　　　｜省革委会颁发《贵州省农村集市贸易管理暂行　｜１９７９年９月１９日省革委会发布｜　　｜２６１｜　　　　　　　　　　　　　　　　　　　　　｜　　　　　　　　　　　　　　　　｜　　｜　　　｜办法》的通知　　　　　　　　　　　　　　　｜黔发（１９７９）７８号　　　　　｜　　－－－－－－－－－－－－－－－－－－－－－－－－－－－－－－－－－－－－－－－－－－－－　　－－－－－－－－－－－－－－－－－－－－－－－－－－－－－－－－－－－－－－－－－－－－　　｜　　　｜　　　　　　　　　　　　　　　　　　　　｜１９７９年１０月２５日省革委会发布｜　　｜２６２｜省革委会关于加强生漆收购工作的紧急通知　｜　　　　　　　　　　　　　　　　　｜　　｜　　　｜　　　　　　　　　　　　　　　　　　　　｜黔发（１９７９）１００号　　　　　｜　　｜－－－｜－－－－－－－－－－－－－－－－－－－－｜－－－－－－－－－－－－－－－－－｜　　｜　　　｜省革委会关于贯彻《国务院关于提高侨汇留成｜１９７９年１０月２７日省革委会发布｜　　｜２６３｜　　　　　　　　　　　　　　　　　　　　｜　　　　　　　　　　　　　　　　　｜　　｜　　　｜和改变侨汇物资供应体制的通知》的通知　　｜黔发（１９７９）１０６号　　　　　｜　　｜－－－｜－－－－－－－－－－－－－－－－－－－－｜－－－－－－－－－－－－－－－－－｜　　｜　　　｜省革委会关于贯彻执行国务院批转国家计委、｜１９７９年１１月１０日省革委会发布｜　　｜２６４｜　　　　　　　　　　　　　　　　　　　　｜　　　　　　　　　　　　　　　　　｜　　｜　　　｜国家经委、商业部关于节约用油的通知的意见｜黔发（１９７９）１１０号　　　　　｜　　｜－－－｜－－－－－－－－－－－－－－－－－－－－｜－－－－－－－－－－－－－－－－－｜　　｜　　　｜省革委会关于供销社议价收购红苕干酿酒计税｜１９７９年１２月１１日省革委会发布｜　　｜２６５｜　　　　　　　　　　　　　　　　　　　　｜　　　　　　　　　　　　　　　　　｜　　｜　　　｜问题的通知　　　　　　　　　　　　　　　｜黔发（１９７９）１３１号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