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国务院提请全国人民代表大会常务委员会决定设置国务院顾问的议案</w:t>
      </w:r>
    </w:p>
    <w:p>
      <w:r>
        <w:t>　　几十年来，我们国家的老干部，在中国共产党的领导下，为新中国的创立，为社会主义事业的胜利，忠心耿耿，艰苦奋斗，作出了重大贡献，积累了丰富经验。他们是我们国家的宝贵财富。　　现在，我们国家的老干部中，特别是在政府工作中担任高级领导职务的一些负责同志，由于年事已高，宜减轻他们繁重的日常工作任务，使他们更多地考虑一些国家大事，为国家和人民多作贡献，同时利于更好地完成政府各项工作任务，建议设置国务院顾问。　　国务院顾问的主要任务是：调查研究，了解情况，帮助国务院领导出主意、当参谋，完成国务院领导委托办理的工作。　　国务院顾问，拟选择部分曾任国务院部长或其他高级领导职务的同志担任，并提请全国人民代表大会常务委员会任命。　　以上建议，请予审议。　　国务院　　1981年3月1日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