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关于修订《出口许可证管理商品分级发证目录》的通知</w:t>
      </w:r>
    </w:p>
    <w:p>
      <w:r>
        <w:t>　　各省、自治区、直辖市及计划单列市外经贸厅（委、局），哈尔滨、长春、沈阳、西安、成都、武汉、南京广州市外经贸委，各特派员办事处，配额许可证事务局，广东海关分署，各直属海关：　　我部下发的《关于印发〈出口许可证管理商品分级发证目录〉及有关问题的通知》（〔１９９６〕外经贸管发第７９６号）已于今年２月１日起开始执行。针对棉纱、棉涤纶纱出口管理执行中出现的情况，经商海关总署，现将棉纱、棉涤纶纱商品编码和管理范围作调整（见附件），请遵照执行。　　特此通知。　　对外贸易经济合作部　　一九九七年三月十三日　　　　　　附件：配额许可证事务局发证商品　　－－－－－－－－－－－－－－－－－－－－－－－－－－－－－－－－－－－－－－－－－－－－－－－－－－－－－－　　｜　　　出口许可证　　　｜　　　　　　协　　调　　制　　度　　目　　录　　　　　　　　　　　　　　　　　　｜　　｜－－－－－－－－－－－｜－－－－－－－－－－－－－－－－－－－－－－－－－－－－－－－－－－－－－－－－｜　　｜序号｜　　商品名称　　｜　　　　商品编号　　　　｜　　　　　　商　　　品　　　名　　　称　　　　　｜单位｜　　｜－－｜－－－－－－－－｜－－－－－－－－－－－－｜－－－－－－－－－－－－－－－－－－－－－－－－｜－－｜　　｜１７｜棉纱（缝纫线除外｜５２０５１１００．０１　｜本色未精梳纤维纺单纱，含棉８５％以及以上，细　　｜公斤｜　　｜　　｜非供零售用）　　｜　　　　　　　　　　　　｜度７１４．２９分特及以上（不超过１４公支）　　　｜　　｜　　｜　　｜　　　　　　　　｜５２０５１２００．０１　｜本色未精梳纤维纺单纱，含棉８５％及以上，细　　　｜公斤｜　　｜　　｜　　　　　　　　｜　　　　　　　　　　　　｜度７１４．２９分特以下，但不细于２３２．５６分特｜　　｜　　｜　　｜　　　　　　　　｜　　　　　　　　　　　　｜（超过１４公支，但不超过４３公支）　　　　　　　｜　　｜　　｜　　｜　　　　　　　　｜５２０５１３００．０１　｜本色未精梳纤维纺单纱，含棉８５％及以上，细　　　｜公斤｜　　｜　　｜　　　　　　　　｜　　　　　　　　　　　　｜度２３２．５６分特以下，但不细于１９２．３１分特｜　　｜　　｜　　｜　　　　　　　　｜　　　　　　　　　　　　｜（超过４３公支，但不超过５２公支）　　　　　　　｜　　｜　　｜　　｜　　　　　　　　｜５２０５１４００．０１　｜本色未精梳纤维纺单纱，含棉８５％及以上，细　　　｜公斤｜　　｜　　｜　　　　　　　　｜　　　　　　　　　　　　｜度１９２．３１分特以下，但不细于１２５分特　　　｜　　｜　　｜　　｜　　　　　　　　｜　　　　　　　　　　　　｜（超过５２公支，但不超过８０公支）　　　　　　　｜　　｜　　｜　　｜　　　　　　　　｜５２０５１５００．０１　｜本色未精梳纤维纺单纱，含棉８５％及以上，细　　　｜公斤｜　　｜　　｜　　　　　　　　｜　　　　　　　　　　　　｜度１２５分特以下（超过８０公支）　　　　　　　　｜　　｜　　｜　　｜　　　　　　　　｜５２０５２１００．０１　｜本色精梳纤维纺单纱，含棉８５％及以上，细度　　　｜公斤｜　　｜　　｜　　　　　　　　｜　　　　　　　　　　　　｜７１４．２９分特及以上（不超过１４公支）　　　　｜　　｜　　｜　　｜　　　　　　　　｜５２０５２２００．０１　｜本色精梳纤维纺单纱，含棉８５％及以上，细度　　　｜公斤｜　　｜　　｜　　　　　　　　｜　　　　　　　　　　　　｜度７１４．２９分特以下，但不细于２３２．５６分特｜　　｜　　｜　　｜　　　　　　　　｜　　　　　　　　　　　　｜（超过１４公支，但不超过４３公支）　　　　　　　｜　　｜　　｜　　｜　　　　　　　　｜５２０５２３００．０１　｜本色未精梳纤维纺单纱，含棉８５％及以上，细　　　｜公斤｜　　｜　　｜　　　　　　　　｜　　　　　　　　　　　　｜度２３２．５６分特以下，但不细于１９２．３１分特｜　　｜　　｜　　｜　　　　　　　　｜　　　　　　　　　　　　｜（超过４３公支，但不超过５２公支）　　　　　　　｜　　｜　　｜　　｜　　　　　　　　｜５２０５２４００．０１　｜本色未精梳纤维纺单纱，含棉８５％及以上，细度　　｜公斤｜　　｜　　｜　　　　　　　　｜　　　　　　　　　　　　｜１９２．３１分特以下，但不细于１２５分特　　　　｜　　｜　　｜　　｜　　　　　　　　｜　　　　　　　　　　　　｜（超过５２公支，但不超过８０公支）　　　　　　　｜　　｜　　｜　　｜　　　　　　　　｜５２０５２６００．０１　｜本色未精梳纤维纺单纱，含棉８５％及以上，细度　　｜公斤｜　　｜　　｜　　　　　　　　｜　　　　　　　　　　　　｜１２５分特以下，但不细于１０６．３８分特（超　　｜　　｜　　｜　　｜　　　　　　　　｜　　　　　　　　　　　　｜过８０公支，但不超过９４公支）　　　　　　　　　｜　　｜　　｜　　｜　　　　　　　　｜５２０５２７００．０１　｜本色精梳纤维纺单纱，含棉８５％及以上，细度　　　｜公斤｜　　｜　　｜　　　　　　　　｜　　　　　　　　　　　　｜１０６．３８分特以下，但不细于８８．３３分特（超｜　　｜　　｜　　｜　　　　　　　　｜　　　　　　　　　　　　｜过９４公支，但不超过１２０公支）　　　　　　　　｜　　｜　　｜　　｜　　　　　　　　｜５２０５２８００．０１　｜本色精梳纤维纺单纱，含棉８５％及以上，细度　　　｜公斤｜　　｜　　｜　　　　　　　　｜　　　　　　　　　　　　｜在８３．３３分特以下，（超过１２０公支）　　　　｜　　｜　　｜　　｜　　　　　　　　｜５２０５３１００．０１　｜本色未精梳纤维纺多股纱线或缆线，含棉　　　　　　｜公斤｜　　｜　　｜　　　　　　　　｜　　　　　　　　　　　　｜８５％以上，每根单纱细度７１４．２９分特及　　　｜　　｜　　｜　　｜　　　　　　　　｜　　　　　　　　　　　　｜以上（每根单纱不超过１４公支）　　　　　　　　　｜　　｜　　｜　　｜　　　　　　　　｜５２０５３２００．０１　｜本色未精梳纤维纺多股纱或缆线，含棉　　　　　　　｜公斤｜　　｜　　｜　　　　　　　　｜　　　　　　　　　　　　｜８５％及以上，每根单纱细度７１４．２９分特及　　｜　　｜　　｜　　｜　　　　　　　　｜　　　　　　　　　　　　｜以下，但不细于２３２．５６分特（每根单纱超过　　｜　　｜　　｜　　｜　　　　　　　　｜　　　　　　　　　　　　｜１４公支，但不超过４３公支）　　　　　　　　　　｜　　｜　　｜　　｜　　　　　　　　｜５２０５３３００．０１　｜本色未精梳纤维多股纱线或缆线，含棉　　　　　　　｜公斤｜　　｜　　｜　　　　　　　　｜　　　　　　　　　　　　｜８５及以上，每根单纱细度２３２．５６分特以下，　｜　　｜　　｜　　｜　　　　　　　　｜　　　　　　　　　　　　｜但不细于１９２．３１分特（每根单纱超过　　　　　｜　　｜　　｜　　｜　　　　　　　　｜　　　　　　　　　　　　｜４３公支，但不超过５２公支）　　　　　　　　　　｜　　｜　　｜　　｜　　　　　　　　｜５２０５３４００．０１　｜本色未精梳纤维纺多股纱线或缆线，含棉　　　　　　｜公斤｜　　｜　　｜　　　　　　　　｜　　　　　　　　　　　　｜８５％及以上，每根单纱细度１９２．３１分特以下，｜　　｜　　｜　　｜　　　　　　　　｜　　　　　　　　　　　　｜但不细于１２５分特（每根单纱超过５２公支，　　　｜　　｜　　｜　　｜　　　　　　　　｜　　　　　　　　　　　　｜但不超过８０公支）　　　　　　　　　　　　　　　｜　　｜　　｜　　｜　　　　　　　　｜５２０５３５００．０１　｜本色未精梳纤维纺多股纱线或缆线，含棉　　　　　　｜公斤｜　　｜　　｜　　　　　　　　｜　　　　　　　　　　　　｜８５％及以上，每根单纱细度１２５分特以下　　　　｜　　｜　　｜　　｜　　　　　　　　｜　　　　　　　　　　　　｜（每根单纱超过８０公支）　　　　　　　　　　　　｜　　｜　　｜　　｜　　　　　　　　｜５２０５４１００．０１　｜本色精梳纤维纺多股纱线或缆线，含棉８５％　　　　｜公斤｜　　｜　　｜　　　　　　　　｜　　　　　　　　　　　　｜及以上，每根单纱细度７１４．２９分特及以上　　　｜　　｜　　｜　　｜　　　　　　　　｜　　　　　　　　　　　　｜（每根单纱不超过１４公支）　　　　　　　　　　　｜　　｜　　｜　　｜　　　　　　　　｜５２０５４２００．０１　｜本色精梳纤维纺多股纱线或缆线，含棉８５％　　　　｜公斤｜　　｜　　｜　　　　　　　　｜　　　　　　　　　　　　｜及以上，每根单纱细度７１４．２９分特以下，　　　｜　　｜　　｜　　｜　　　　　　　　｜　　　　　　　　　　　　｜但不细于２３２．５６分特（每根单纱超过１４公　　｜　　｜　　｜　　｜　　　　　　　　｜　　　　　　　　　　　　｜支，但不超过４３公支）　　　　　　　　　　　　　｜　　｜　　｜　　｜　　　　　　　　｜５２０５４３００．０１　｜本色精梳纤维纺多股纱线或缆线，含棉８５％　　　　｜公斤｜　　｜　　｜　　　　　　　　｜　　　　　　　　　　　　｜及以上，每根单纱细度２３２．５６分特以下，　　　｜　　｜　　｜　　｜　　　　　　　　｜　　　　　　　　　　　　｜但不细于１９２．３１分特（每根单纱超过４３公　　｜　　｜　　｜　　｜　　　　　　　　｜　　　　　　　　　　　　｜支，但不超过５２公支）　　　　　　　　　　　　　｜　　｜　　｜　　｜　　　　　　　　｜５２０５４４００．０１　｜本色精梳纤维纺多股纱线或缆线，含棉８５％　　　　｜公斤｜　　｜　　｜　　　　　　　　｜　　　　　　　　　　　　｜及以上，每根单纱细度１９２．３１分特以下，　　　｜　　｜　　｜　　｜　　　　　　　　｜　　　　　　　　　　　　｜但不细于１２５分特（每根单纱超过５２分支，　　　｜　　｜　　｜　　｜　　　　　　　　｜　　　　　　　　　　　　｜但不超过８０公支）　　　　　　　　　　　　　　　｜　　｜　　｜　　｜　　　　　　　　｜５２０５４６００．０１　｜本色精梳纤维多股纱线或缆线，含棉８５％及　　　　｜公斤｜　　｜　　｜　　　　　　　　｜　　　　　　　　　　　　｜以上，每根单纱细度在１２５分特以下，但不细　　　｜　　｜　　｜　　｜　　　　　　　　｜　　　　　　　　　　　　｜于１０６．３８分特（每根单纱超过８０公支，但不　｜　　｜　　｜　　｜　　　　　　　　｜　　　　　　　　　　　　｜超过９４公支）　　　　　　　　　　　　　　　　　｜　　｜　　｜　　｜　　　　　　　　｜５２０５４７００．０１　｜本色精梳纤维多股纱线或缆线，含棉８５％及　　　　｜公斤｜　　｜　　｜　　　　　　　　｜　　　　　　　　　　　　｜以上，每根单纱细度１０６．３８分特以下，但不细　｜　　｜　　｜　　｜　　　　　　　　｜　　　　　　　　　　　　｜于８８．３３分特（每根单纱超过９４公支，但不超过｜　　｜　　｜　　｜　　　　　　　　｜　　　　　　　　　　　　｜过１２０公支）　　　　　　　　　　　　　　　　　｜　　｜　　｜　　｜　　　　　　　　｜５２０５４８００．０１　｜本色精梳纤维多股纱线或缆线，含棉８５％及　　　　｜公斤｜　　｜　　｜　　　　　　　　｜　　　　　　　　　　　　｜以上，每根单纱细度在８３．３３分特以下，（每　　｜　　｜　　｜　　｜　　　　　　　　｜　　　　　　　　　　　　｜根单纱超过１２０公支）　　　　　　　　　　　　　｜　　｜　　｜　　｜　　　　　　　　｜５２０７１０００．０１　｜含棉８５％及以上的本色棉纱线，供零售用（不　　　｜公斤｜　　｜　　｜　　　　　　　　｜　　　　　　　　　　　　｜包括缝纫线）　　　　　　　　　　　　　　　　　　｜　　｜　　｜　　｜　　　　　　　　｜５２０４１１００．０１　｜含棉８５％及以上的本色缝纫线，非供零售用　　　　｜公斤｜　　｜１８｜棉涤纶纱（缝纫线｜５２０６１１００．０１　｜本色未精梳纤维纺单纱、含棉８５％以下，细　　　　｜公斤｜　　｜　　｜除外，非供零售用｜　　　　　　　　　　　　｜度７１４．２９分特及以上（不超过１４公支）　　　｜　　｜　　｜　　｜）　　　　　　　｜５２０６１２００．０１　｜本色未精梳纤维纺单纱，含棉８５％以下，细　　　　｜公斤｜　　｜　　｜　　　　　　　　｜　　　　　　　　　　　　｜度７１４．２９分特以下，但不细于２３２．５６分特｜　　｜　　｜　　｜　　　　　　　　｜　　　　　　　　　　　　（超过１４公支，但不超过４３公支）　　　　　　　　｜　　｜　　｜　　｜　　　　　　　　｜５２０６１３００．０１　｜本色未精梳纤维纺单纱，含棉８５％以下，细　　　　｜公斤｜　　｜　　｜　　　　　　　　｜　　　　　　　　　　　　｜度２３２．５６分特以下，但不细于１９２．３１分特｜　　｜　　｜　　｜　　　　　　　　｜　　　　　　　　　　　　｜（超过４３公支，但不超过５２公支）　　　　　　　｜　　｜　　｜　　｜　　　　　　　　｜５２０６１４００．０１　｜本色未精梳纤维纺单纱，含棉８５％以下，细　　　　｜公斤｜　　｜　　｜　　　　　　　　｜　　　　　　　　　　　　｜度１９１９２．３１分特以下，但不细于１２５分特　｜　　｜　　｜　　｜　　　　　　　　｜　　　　　　　　　　　　｜（超过５２公支，但不超过８０公支）　　　　　　　｜　　｜　　｜　　｜　　　　　　　　｜５２０６１５００．０１　｜本色未精梳纤维纺单纱，含棉８５％以下，细　　　　｜公斤｜　　｜　　｜　　　　　　　　｜　　　　　　　　　　　　｜度１２５分特以下（超过８０公支）　　　　　　　　｜　　｜　　｜　　｜　　　　　　　　｜５２０６２１００．０１　｜本色精梳纤维纺单纱，含棉８５％以下，细度　　　　｜公斤｜　　｜　　｜　　　　　　　　｜　　　　　　　　　　　　｜７１４．２９分特及以上（不超过１４公支）　　　　｜　　｜　　｜　　｜　　　　　　　　｜５２０６２２００．０１　｜本色精梳纤维纺单纱，含棉８５％以下，细度　　　　｜公斤｜　　｜　　｜　　　　　　　　｜　　　　　　　　　　　　｜７１４．２９分特以下，但不细于２３２．５６分特　｜　　｜　　｜　　｜　　　　　　　　｜　　　　　　　　　　　　｜（超过１４公支，但不超过４３公支）　　　　　　　｜　　｜　　｜　　｜　　　　　　　　｜５２０６２３００．０１　｜本色精梳纤维纺单纱，含棉８５％以下，细度　　　　｜公斤｜　　｜　　｜　　　　　　　　｜　　　　　　　　　　　　｜２３２．５６分特以下，但不细于１９２．３１分特　｜　　｜　　｜　　｜　　　　　　　　｜　　　　　　　　　　　　｜（超过４３公支，但不超过５２公支）　　　　　　　｜　　｜　　｜　　｜　　　　　　　　｜５２０６２４００．０１　｜本色精梳纤维纺单纱，含棉８５％以下，细度　　　　｜公斤｜　　｜　　｜　　　　　　　　｜　　　　　　　　　　　　｜１９２．３１分特以下，但不细于１２５分特（超过　｜　　｜　　｜　　｜　　　　　　　　｜　　　　　　　　　　　　｜５２公支，但不超过８０公支）　　　　　　　　　　｜　　｜　　｜　　｜　　　　　　　　｜５２０６２５００．０１　｜本色精梳纤维纺单纱，含棉８５％以下，细度　　　　｜公斤｜　　｜　　｜　　　　　　　　｜　　　　　　　　　　　　｜１２５分特以下（超过８０公支）　　　　　　　　　｜　　｜　　｜　　｜　　　　　　　　｜５２０６３１００．０１　｜本色未精梳纤维纺多股纱线或缆线，含棉　　　　　　｜公斤｜　　｜　　｜　　　　　　　　｜　　　　　　　　　　　　｜８５％以下，每根单纱细度７１４．２９分特及以　　｜　　｜　　｜　　｜　　　　　　　　｜　　　　　　　　　　　　｜上，（每根单纱不超过１４公支）　　　　　　　　　｜　　｜　　｜　　｜　　　　　　　　｜５２０６３２００．０１　｜本色未精梳纤维纺多股纱线或缆线，含棉　　　　　　｜公斤｜　　｜　　｜　　　　　　　　｜　　　　　　　　　　　　｜８５％以下，每根单纱细度７１４．２９分特以下，　｜　　｜　　｜　　｜　　　　　　　　｜　　　　　　　　　　　　｜但不细于２３２．５６分特（每根单纱超过１４公支　｜　　｜　　｜　　｜　　　　　　　　｜　　　　　　　　　　　　｜但不超过４３公支）　　　　　　　　　　　　　　　｜　　｜　　｜　　｜　　　　　　　　｜５２０６３３００．０１　｜本色未精梳纤维纺多股纱线或缆线，含棉　　　　　　｜公斤｜　　｜　　｜　　　　　　　　｜　　　　　　　　　　　　｜８５％以下，每根单纱细度２３２．５６分特以下，　｜　　｜　　｜　　｜　　　　　　　　｜　　　　　　　　　　　　｜但不细于１９２．３１分特（每根单纱超过４３公支　｜　　｜　　｜　　｜　　　　　　　　｜　　　　　　　　　　　　｜但不超过５２公支）　　　　　　　　　　　　　　　｜　　｜　　｜　　｜　　　　　　　　｜５２０６３４００．０１　｜本色未精梳纤维纺多股纱线或缆线，含棉　　　　　　｜公斤｜　　｜　　｜　　　　　　　　｜　　　　　　　　　　　　｜８５％以下，每根单纱细度１９２．３１分特以下，　｜　　｜　　｜　　｜　　　　　　　　｜　　　　　　　　　　　　｜但不细于１２５分特（每根单纱超过５２公支　　　　｜　　｜　　｜　　｜　　　　　　　　｜　　　　　　　　　　　　｜但不超过８０公支）　　　　　　　　　　　　　　　｜　　｜　　｜　　｜　　　　　　　　｜５２０６３５００．０１　｜本色未精纤维纺多股纱线或缆线，含棉　　　　　　　｜公斤｜　　｜　　｜　　　　　　　　｜　　　　　　　　　　　　｜８５％以下，每根单纱细度１２５分特以下（每　　　｜　　｜　　｜　　｜　　　　　　　　｜　　　　　　　　　　　　｜根单纱线超过８０公支）　　　　　　　　　　　　　｜　　｜　　｜　　｜　　　　　　　　｜５２０６４１００．０１　｜本色精梳纤维纺多股纱线或缆线，含棉８５％　　　　｜公斤｜　　｜　　｜　　　　　　　　｜　　　　　　　　　　　　｜以下，每根单纱细度７１４．２９分特及以上　　　　｜　　｜　　｜　　｜　　　　　　　　｜　　　　　　　　　　　　｜（每根单纱不超过１４公支）　　　　　　　　　　　｜　　｜　　｜　　｜　　　　　　　　｜５２０６４２００．０１　｜本色精梳纤维纺多股纱线或缆线，含棉　　　　　　　｜公斤｜　　｜　　｜　　　　　　　　｜　　　　　　　　　　　　｜８５％以下，每根单纱细度７１４．２９分特以下，　｜　　｜　　｜　　｜　　　　　　　　｜　　　　　　　　　　　　｜但不细于２３２．５６分特（每根单纱超过１４公支　｜　　｜　　｜　　｜　　　　　　　　｜　　　　　　　　　　　　｜但不超过４３公支）　　　　　　　　　　　　　　　｜　　｜　　｜　　｜　　　　　　　　｜５２０６４３００．０１　｜本色精梳纤维纺多股纱线或缆线，含棉　　　　　　　｜公斤｜　　｜　　｜　　　　　　　　｜　　　　　　　　　　　　｜８５％以下，每根单纱细度２３２．５６分特以下，　｜　　｜　　｜　　｜　　　　　　　　｜　　　　　　　　　　　　｜但不细于１９２．３１分特（每根单纱超过４３公支　｜　　｜　　｜　　｜　　　　　　　　｜　　　　　　　　　　　　｜但不超过５２公支）　　　　　　　　　　　　　　　｜　　｜　　｜　　｜　　　　　　　　｜５２０６４４００．０１　｜本色精梳纤维纺多股纱线或缆线，含棉　　　　　　　｜公斤｜　　｜　　｜　　　　　　　　｜　　　　　　　　　　　　｜８５％以下，每根单纱细度１９２．３１分特以下，　｜　　｜　　｜　　｜　　　　　　　　｜　　　　　　　　　　　　｜但不细于１２５分特（每根单纱超过５２公支　　　　｜　　｜　　｜　　｜　　　　　　　　｜　　　　　　　　　　　　｜但不超过８０公支）　　　　　　　　　　　　　　　｜　　｜　　｜　　｜　　　　　　　　｜５２０６４５００．０１　｜本色精梳纤维纺多股纱线或缆线，含棉　　　　　　　｜公斤｜　　｜　　｜　　　　　　　　｜　　　　　　　　　　　　｜８５％以下，每根单纱细度１２５分特以下（每　　　｜　　｜　　｜　　｜　　　　　　　　｜　　　　　　　　　　　　｜根单纱超过８０公支　　　　　　　　　　　　　　　｜　　｜　　｜　　｜　　　　　　　　｜５２０７９０００．０１　｜含棉８５％以下的本色棉纱线，供零售用（　　　　　｜公斤｜　　｜　　｜　　　　　　　　｜　　　　　　　　　　　　｜不包括缝纫线）　　　　　　　　　　　　　　　　　｜　　｜　　｜　　｜　　　　　　　　｜５２０４１９００．０１　｜含棉８５％以下的本色缝纫线，非供零售用　　　　　｜公斤｜　　－－－－－－－－－－－－－－－－－－－－－－－－－－－－－－－－－－－－－－－－－－－－－－－－－－－－－－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