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商检机构实施检验的进出口商品种类表</w:t>
      </w:r>
    </w:p>
    <w:p>
      <w:r>
        <w:t>　　说明　　一、这次公布的《种类表》商品范围原则上不扩大、不缩小，只对其中部分商品进行“细化”，以便统一理解和掌握。　　二、这次公布的《种类表》商品分类以目前国际上正在推广使用的《商品分类和编码协调制度》，又称Ｈ．Ｓ编码为主线进行科学分类。还加上了商检顺序号，考虑到海关、外贸等部门多年来分别习惯使用海关合作理事会分类目录（ＣＣＣＮ）、国际贸易标准分类（ＳＩＴＣ）或经贸部商品编码（ＭＦＥＲＴ　Ｃｏｄｅ），所以本《种类表》还列入上述各类编码，供查询、统计等参考。　　三、这次公布的《种类表》进口商品部分共１７类３０３品种，出口商品部分共１７类５８９品种，合计８９２品种商品。　　一、进口商品（１７类３０３品种）　　　　Ⅰ．Ｉｍｐｏｒｔ　Ｃｏｍｍｏｄｉｔｉｅｓ（３０３　ｉｔｅｍｓ　ｏｆ　１７　ｃａｔｅｇｏｒｉｅｓ）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｜－－－－－－－－－－－－－－－－－－－－－－－－－－－－－－－－－－－－－－－－－－－－－－－－－－－－－－－－－－－－－－－－－－－－－－｜　　｜第１类　　　　　　动物产品　　　　　　　　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｜Ｓｅｃｔｉｏｎ１　Ａｎｉｍａｌ　ｐｒｏｄｕｃｔｓ　　　　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｜０４０２．１０｜　　　　　　　｜　　　　　　｜　　　　　　　｜奶　粉　　　　　　　　　　　　　　　　　　　　　　　｜吨　　　　｜　　｜０１—０１　｜０４０２．２１｜０４．０２　　｜０２２．４　｜１３７０２　　｜　　　　　　　　　　　　　　　　　　　　　　　　　　｜　　　　　｜　　｜　　　　　　｜０４０２．２９｜　　　　　　　｜　　　　　　｜　　　　　　　｜Ｍｉｌｋ　ｐｏｗｄｅｒ（ｐｏｗｄｅｒｅｄ　ｍｉｌｋ）｜ＭＴ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｜奶　油　　　　　　　　　　　　　　　　　　　　　　　｜　　　　　｜　　｜０１—０２　｜０４０５．００｜０４．０３　　｜０２３．０　｜１３７０１　　｜　　　　　　　　　　　　　　　　　　　　　　　　　　｜″　　　　｜　　｜　　　　　　｜　　　　　　　｜　　　　　　　｜　　　　　　｜　　　　　　　｜Ｂｕｔｔｅｒ（ｃｒｅａｍ）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｜羚羊角　　　　　　　　　　　　　　　　　　　　　　　｜　　　　　｜　　｜０１—０３　｜０５０７．９０｜０５．０９　　｜２９１．１６｜０７３００１２｜　　　　　　　　　　　　　　　　　　　　　　　　　　｜″　　　　｜　　｜　　　　　　｜　　　　　　　｜　　　　　　　｜　　　　　　｜　　　　　　　｜Ａｎｔｅｌｏｐ＇ｓ　ｈｏｒｎ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｜麝　香　　　　　　　　　　　　　　　　　　　　　　　｜千克　　　｜　　｜０１—０４　｜０５１０．００｜０５．１４　　｜２９１．９８｜０７３００８２｜　　　　　　　　　　　　　　　　　　　　　　　　　　｜　　　　　｜　　｜　　　　　　｜　　　　　　　｜　　　　　　　｜　　　　　　｜　　　　　　　｜Ｍｕｓｋ　　　　　　　　　　　　　　　　　　　　　　｜ｋｇ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｜牛　黄　　　　　　　　　　　　　　　　　　　　　　　｜　　　　　｜　　｜０１—０５　｜０５１０．００｜０５．１４　　｜２９１．９８｜０７３００８３｜　　　　　　　　　　　　　　　　　　　　　　　　　　｜″　　　　｜　　｜　　　　　　｜　　　　　　　｜　　　　　　　｜　　　　　　｜　　　　　　　｜Ｂｅｚｏａｒ（ｃａｔｔｌｅ　ｇａｌｌ　ｓｔｏｎｅ）　｜　　　　　｜　　－－－－－－－－－－－－－－－－－－－－－－－－－－－－－－－－－－－－－－－－－－－－－－－－－－－－－－－－－－－－－－－－－－－－－－－－　　｜第２类　　　　　　植物产品　　　　　　　　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｜Ｓｅｃｔｉｏｎ２　Ｖｅｇｅｔａｂｌｅ　ｐｒｏｄｕｃｔｓ　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｜１３４０１　　｜水　果　　　　　　　　　　　　　　　　　　　　　　　｜吨　　　　｜　　｜０２—０１　｜　ex chpt. 8　｜　ex chpt. 8　｜ｅｘ　０５７｜１３４０２　　｜　　　　　　　　　　　　　　　　　　　　　　　　　　｜　　　　　｜　　｜　　　　　　｜　　　　　　　｜　　　　　　　｜　　　　　　｜ｅｔｃ．　　　｜Ｆｒｕｉｔｓ　　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｜咖啡豆（包括粉）　　　　　　　　　　　　　　　　　　｜吨　　　　｜　　｜０２—０２　｜ｅｘ０９．０１｜０９．０１　　｜０７１　　　｜１４１０３　　｜　　　　　　　　　　　　　　　　　　　　　　　　　　｜　　　　　｜　　｜　　　　　　｜　　　　　　　｜　　　　　　　｜　　　　　　｜　　　　　　　｜Ｃｏｆｆｅｅ　ｂｅａｎｓ（ｉｎｃｌ．　ｐｏｗｄｅｒ）｜ＭＴ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｜０４１．１　｜　　　　　　　｜小　麦　　　　　　　　　　　　　　　　　　　　　　　｜　　　　　｜　　｜０２—０３　｜１０．０１　　｜１０．０１　　｜　　　　　　｜１３１０００１｜　　　　　　　　　　　　　　　　　　　　　　　　　　｜″　　　　｜　　｜　　　　　　｜　　　　　　　｜　　　　　　　｜０４１．２　｜　　　　　　　｜Ｗｈｅａｔ　　　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│　　　　　　│　　　　　　　│　　　　　　　│　　　　　　│　　　　　　　│大　麦　　　　　　　　　　　　　　　　　　　　　　　│　　　　　│　　｜０２—０４　｜１００３．００｜１０．０３　　｜０４３．０　｜１３１０００３｜　　　　　　　　　　　　　　　　　　　　　　　　　　｜″　　　　｜　　｜　　　　　　｜　　　　　　　｜　　　　　　　｜　　　　　　｜　　　　　　　｜Ｂａｒｌｅｙ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｜玉　米　　　　　　　　　　　　　　　　　　　　　　　｜　　　　　｜　　｜０２—０５　｜１０．０５　　｜１０．０５　　｜０４４．０　｜１３１０００４｜　　　　　　　　　　　　　　　　　　　　　　　　　　｜″　　　　｜　　｜　　　　　　｜　　　　　　　｜　　　　　　　｜　　　　　　｜　　　　　　　｜Ｍａｉｚｅ（ｃｏｒｎ）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｜大　米　　　　　　　　　　　　　　　　　　　　　　　｜　　　　　｜　　｜０２—０６　｜ｅｘ１０．０６｜１０．０６　　｜ｅｘ０４２　｜１３１０００２｜　　　　　　　　　　　　　　　　　　　　　　　　　　｜″　　　　｜　　｜　　　　　　｜　　　　　　　｜　　　　　　　｜　　　　　　｜　　　　　　　｜Ｒｉｃｅ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｜糯　米　　　　　　　　　　　　　　　　　　　　　　　｜　　　　　｜　　｜０２—０７　｜ｅｘ１０．０６｜１０．０６　　｜ｅｘ０４２　｜１３１０００６｜　　　　　　　　　　　　　　　　　　　　　　　　　　｜″　　　　｜　　｜　　　　　　｜　　　　　　　｜　　　　　　　｜　　　　　　｜　　　　　　　｜Ｇｌｕｔｉｎｏｕｓ　ｒｉｃｅ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｜大　豆　　　　　　　　　　　　　　　　　　　　　　　｜　　　　　｜　　｜０２—０８　｜１２０１．００｜１２．０１　　｜２２２．２　｜１３２　　　　｜　　　　　　　　　　　　　　　　　　　　　　　　　　｜″　　　　｜　　｜　　　　　　｜　　　　　　　｜　　　　　　　｜　　　　　　｜　　　　　　　｜Ｓｏｙａ　ｂｅａｎｓ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｜高丽参　　　　　　　　　　　　　　　　　　　　　　　｜　　　　　｜　　｜０２—０９　｜１２１１．２０｜１２．０７　　｜２９２．４　｜０７３０２１５｜　　　　　　　　　　　　　　　　　　　　　　　　　　｜″　　　　｜　　｜　　　　　　｜　　　　　　　｜　　　　　　　｜　　　　　　｜　　　　　　　｜Ｋｏｒｅａｎ　ｇｉｎｓｅｎｇ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｜西洋参　　　　　　　　　　　　　　　　　　　　　　　｜　　　　　｜　　｜０２—１０　｜１２１１．２０｜１２．０７　　｜２９２．４　｜０７３０２２６｜　　　　　　　　　　　　　　　　　　　　　　　　　　｜″　　　　｜　　｜　　　　　　｜　　　　　　　｜　　　　　　　｜　　　　　　｜　　　　　　　｜Ｔｈｅ　ｗｅｓｔ　ｇｉｎｓｅｎｇ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－－－－－－－－－－－－－－－－－－－－－－－－－－－－－－－－－－－－－－－－－－－－－－－－－－－－－－－－－－－－－－－－－－－－－－－－　　｜第３类　　　　　　动、植物油脂及其分解产品；食用油脂　　　　　　　　　　　　　　　　　　　　　　　　　　　　　　　　　　　　　　　　　　　　｜　　｜Ｓｅｃｔｉｏｎ３　Ａｎｉｍａｌ　ｏｒ　ｖｅｇｅｔａｂｌｅ　ｆａｔｓ　ａｎｄ　ｏｉｌｓ　ａｎｄ　ｔｈｅｉｒ　ｇｌｅａｖａｇｅ　　　　　　　　　｜　　｜　　　　　　　　　ｐｒｏｄｕｃｔｓ；ｐｒｅｐａｒｅｄ　ｅｄｉｂｌｅ　ｆａｔｓ．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｜１３３０１　　｜动物油（脂）　　　　　　　　　　　　　　　　　　　　｜吨　　　　｜　　｜０３—０１　｜　ex chpt.15　｜　ex chpt.15　｜４１１　　　｜　　　　　　　｜　　　　　　　　　　　　　　　　　　　　　　　　　　｜　　　　　｜　　｜　　　　　　｜　　　　　　　｜　　　　　　　｜　　　　　　｜ｅｔｃ．　　　｜Ａｎｉｍａｌ　ｏｉｌｓ（ｆａｔｓ）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｜４２３　　　｜１３３０２　　｜植物油　　　　　　　　　　　　　　　　　　　　　　　｜　　　　　｜　　｜０３—０２　｜　ex chpt.15　｜　ex chpt.15　｜　　　　　　｜　　　　　　　｜　　　　　　　　　　　　　　　　　　　　　　　　　　｜″　　　　｜　　｜　　　　　　｜　　　　　　　｜　　　　　　　｜４２４　　　｜ｅｔｃ．　　　｜Ｖｅｇｅｔａｂｌｅ　ｏｉｌｓ　　　　　　　　　　　　｜　　　　　｜　　｜－－－－－－－－－－－－－－－－－－－－－－－－－－－－－－－－－－－－－－－－－－－－－－－－－－－－－－－－－－－－－－－－－－－－－－｜　　｜第４类　　　　　　食品；烟草及加工的烟草代用品等　　　　　　　　　　　　　　　　　　　　　　　　　　　　　　　　　　　　　　　　　　　　　　｜　　｜Ｓｅｃｔｉｏｎ４　Ｐｒｅｐａｒｅｄ　ｆｏｏｄｓｔｕｆｆｓ；ｔｏｂａｃｃｏ　ａｎｄ　ｍａｎｕｆａｃｔｕｒｅｄ　ｔｏｂａｃｃｏ　　　　　　　　　｜　　｜　　　　　　　　　ｓｕｂｓｔｉｔｕｔｅｓ，ｅｔｃ．　　　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　　｜原　糖　　　　　　　　　　　　　　　　　　　　　｜吨　　　　｜　　｜０４—０１　｜ｅｘ１７．０１｜１７．０１　　｜０６１．１　｜１３９　　　　　　｜　　　　　　　　　　　　　　　　　　　　　　　　｜　　　　　｜　　｜　　　　　　｜　　　　　　　｜　　　　　　　｜　　　　　　｜　　　　　　　　　｜Ｒａｗ　ｓｕｇａｒ　　　　　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　　｜砂　糖　　　　　　　　　　　　　　　　　　　　　｜　　　　　｜　　｜０４—０２　｜ｅｘ１７．０１｜１７．０１　　｜０６１．２　｜１３６　　　　　　｜　　　　　　　　　　　　　　　　　　　　　　　　｜″　　　　｜　　｜　　　　　　｜　　　　　　　｜　　　　　　　｜　　　　　　｜　　　　　　　　　｜Ｇｒａｎｕｌａｔｅｄ　ｓｕｇａｒ　　　　　　　　｜　　　　　｜　　｜－－－－－－｜－－－－－－－｜－－－－－－－｜－－－－－－｜－－－－－－－－－｜－－－－－－－－－－－－－－－－－－－－－－－－｜－－－－－｜　　｜　　　　　　｜　　　　　　　｜　　　　　　　｜　　　　　　｜　　　　　　　　　｜可可豆　　　　　　　　　　　　　　　　　　　　　｜　　　　　｜　　｜０４—０３　｜１８０１．００｜１８．０１　　｜０７２．１　｜１４１０２　　　　｜　　　　　　　　　　　　　　　　　　　　　　　　｜″　　　　｜　　｜　　　　　　｜　　　　　　　｜　　　　　　　｜　　　　　　｜　　　　　　　　　｜Ｃｏｃｏａ　ｂｅａｎｓ　　　　　　　　　　　　　｜　　　　　｜　　｜－－－－－－｜－－－－－－－｜－－－－－－－｜－－－－－－｜－－－－－－－－－｜－－－－－－－－－－－－－－－－－－－－－－－－｜－－－－－｜　　｜　　　　　　｜　　　　　　　｜　　　　　　　｜　　　　　　｜　　　　　　　　　｜可可粉　　　　　　　　　　　　　　　　　　　　　｜　　　　　｜　　｜０４—０４　｜１８０５．００｜１８．０５　　｜０７２．２　｜　　　　　　　　　｜　　　　　　　　　　　　　　　　　　　　　　　　｜″　　　　｜　　｜　　　　　　｜　　　　　　　｜　　　　　　　｜　　　　　　｜　　　　　　　　　｜Ｃｏｃｏａ　ｐｏｗｄｅｒ　　　　　　　　　　　　｜　　　　　｜　　｜－－－－－－｜－－－－－－－｜－－－－－－－｜－－－－－－｜－－－－－－－－－｜－－－－－－－－－－－－－－－－－－－－－－－－｜－－－－－｜　　｜　　　　　　｜２３０１．１０｜　　　　　　　｜０８１．４１｜１３５０３　　　　｜动物性饲料（包括鱼粉）　　　　　　　　　　　　　｜　　　　　｜　　｜０４—０５　｜　　　　　　　｜２３．０１　　｜　　　　　　｜　　　　　　　　　｜Ａｎｉｍａｌｓ　ｆｏｄｄｅｒ　　　　　　　　　　｜″　　　　｜　　｜　　　　　　｜２３０１．２０｜　　　　　　　｜０８１．４２｜１４１０２　　　　｜（ｉｎｃｌ．ｆｉｓｈ　ｍｅａｌ）　　　　　　　　｜　　　　　｜　　－－－－－－－－－－－－－－－－－－－－－－－－－－－－－－－－－－－－－－－－－－－－－－－－－－－－－－－－－－－－－－－－－－－－－－－－　　｜　　　　　　｜　　　　　　　｜　　　　　　　｜　　　　　　｜　　　　　　　｜植物性饲料　　　　　　　　　　　　　　　　　　　　　｜吨　　　　｜　　｜０４—０６　｜　ex chpr.23　｜　ex chpr.23　｜０８１　　　｜１４７０１　　｜　　　　　　　　　　　　　　　　　　　　　　　　　　｜　　　　　｜　　｜　　　　　　｜　　　　　　　｜　　　　　　　｜　　　　　　｜　　　　　　　｜Ｖｅｇｅｔａｂｌｅ　ｆｏｄｄｅｒ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｜烟　叶　　　　　　　　　　　　　　　　　　　　　　　｜金额　　　｜　　｜０４—０７　｜２４．０１　　｜２４．０１　　｜ｅｘ１２１　｜１４５０３　　｜　　　　　　　　　　　　　　　　　　　　　　　　　　｜　　　　　｜　　｜　　　　　　｜　　　　　　　｜　　　　　　　｜　　　　　　｜　　　　　　　｜Ｔｏｂａｃｃｏ　ｌｅａｖｅｓ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｜２４０１．１０｜　　　　　　　｜　　　　　　｜　　　　　　　｜烤　烟　　　　　　　　　　　　　　　　　　　　　　　｜　　　　　｜　　｜０４—０８　｜　　　　　　　｜２４．０１　　｜ｅｘ１２１　｜１４５０２　　｜　　　　　　　　　　　　　　　　　　　　　　　　　　｜″　　　　｜　　｜　　　　　　｜２４０１．２０｜　　　　　　　｜　　　　　　｜　　　　　　　｜Ｆｌｕｅ－ｃｕｒｅｄ　ｔｏｂａｃｃｏ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｜卷　烟　　　　　　　　　　　　　　　　　　　　　　　｜　　　　　｜　　｜０４—０９　｜２４０２．２０｜２４．０２　　｜１２２．２　｜１４５０１　　｜　　　　　　　　　　　　　　　　　　　　　　　　　　｜″　　　　｜　　｜　　　　　　｜　　　　　　　｜　　　　　　　｜　　　　　　｜　　　　　　　｜Ｃｉｇａｒｅｔｔｅｓ　　　　　　　　　　　　　　　　｜　　　　　｜　　｜－－－－－－－－－－－－－－－－－－－－－－－－－－－－－－－－－－－－－－－－－－－－－－－－－－－－－－－－－－－－－－－－－－－－－－｜　　｜第５类　　　　　　矿产品　　　　　　　　　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｜Ｓｅｃｔｉｏｎ５　Ｍｉｎｅｒａｌ　ｐｒｏｄｕｃｔｓ　　　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｜水　泥　　　　　　　　　　　　　　　　　　　　　　　｜吨　　　　｜　　｜０５—０１　｜２５．２３　　｜２５．２３　　｜６６１．２　｜０４９０１　　｜　　　　　　　　　　　　　　　　　　　　　　　　　　｜　　　　　｜　　｜　　　　　　｜　　　　　　　｜　　　　　　　｜　　　　　　｜　　　　　　　｜Ｃｅｍｅｎｔ（ｃｏｎｃｒｅｔｅ）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｜磁铁矿砂　　　　　　　　　　　　　　　　　　　　　　｜　　　　　｜　　｜０５—０２　｜２６．０１　　｜２８．２０　　｜２８１．５　｜０４４０１　　｜　　　　　　　　　　　　　　　　　　　　　　　　　　｜″　　　　｜　　｜　　　　　　｜　　　　　　　｜　　　　　　　｜　　　　　　｜　　　　　　　｜Ｍａｇｎｅｔｉｔｅ　ｏｒｅｓ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｜褐铁矿砂　　　　　　　　　　　　　　　　　　　　　　｜　　　　　｜　　｜０５—０３　｜２６．０１　　｜２８．２０　　｜２８１．５　｜０４４０２　　｜　　　　　　　　　　　　　　　　　　　　　　　　　　｜″　　　　｜　　｜　　　　　　｜　　　　　　　｜　　　　　　　｜　　　　　　｜　　　　　　　｜Ｌｉｍｏｎｉｔｅ　ｏｒｅｓ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｜　　　　　　｜　　　　　　　｜　　　　　　　｜　　　　　　｜　　　　　　　｜锰矿石　　　　　　　　　　　　　　　　　　　　　　　｜吨　　　　｜　　｜０５—０４　｜２６０２．００｜２６．０１　　｜２８７．７　｜０４４１５　　｜　　　　　　　　　　　　　　　　　　　　　　　　　　｜　　　　　｜　　｜　　　　　　｜　　　　　　　｜　　　　　　　｜　　　　　　｜　　　　　　　｜Ｍａｎｇａｎｅｓｅ　ｏｒｅｓ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｜铜精矿砂　　　　　　　　　　　　　　　　　　　　　　｜　　　　　｜　　｜０５—０５　｜２６０３．００｜２６．０１　　｜２８７．１１｜０４４１１　　｜Ｃｏｐｐｅｒ　ｏｒｅｓ　ａｎｄ　　　　　　　　　　　｜″　　　　｜　　｜　　　　　　｜　　　　　　　｜　　　　　　　｜　　　　　　｜　　　　　　　｜ｃｏｎｃｅｎｔｒａｔｅｓ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｜铅　砂　　　　　　　　　　　　　　　　　　　　　　　｜　　　　　｜　　｜０５—０６　｜２６０７．００｜２６．０１　　｜２８７．４　｜０４４０８　　｜　　　　　　　　　　　　　　　　　　　　　　　　　　｜″　　　　｜　　｜　　　　　　｜　　　　　　　｜　　　　　　　｜　　　　　　｜　　　　　　　｜Ｌｅａｄ　ｏｒｅｓ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｜锌　砂　　　　　　　　　　　　　　　　　　　　　　　｜　　　　　｜　　｜０５—０７　｜２６０８．００｜２６．０１　　｜２８７．５　｜０４４０７　　｜　　　　　　　　　　　　　　　　　　　　　　　　　　｜″　　　　｜　　｜　　　　　　｜　　　　　　　｜　　　　　　　｜　　　　　　｜　　　　　　　｜Ｚｉｎｃ　ｏｒｅｓ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｜铬矿石　　　　　　　　　　　　　　　　　　　　　　　｜　　　　　｜　　｜０５—０８　｜２６１０．００｜２６．０１　　｜２８７．９１｜０４４０３　　｜　　　　　　　　　　　　　　　　　　　　　　　　　　｜″　　　　｜　　｜　　　　　　｜　　　　　　　｜　　　　　　　｜　　　　　　｜　　　　　　　｜Ｃｈｒｏｍｉｕｍ　ｏｒｅｓ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｜２７．０１　　｜２７．０１　　｜３２２　　　｜　　　　　　　｜煤　炭　　　　　　　　　　　　　　　　　　　　　　　｜　　　　　｜　　｜０５—０９　｜２７．０２　　｜２７．０２　　｜３２３　　　｜０５０　　　　｜　　　　　　　　　　　　　　　　　　　　　　　　　　｜″　　　　｜　　｜　　　　　　｜２７．０３　　｜２７．０３　　｜　　　　　　｜　　　　　　　｜Ｃｏａｌ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｜３２３．２１｜　　　　　　　｜焦　炭　　　　　　　　　　　　　　　　　　　　　　　｜　　　　　｜　　｜０５—１０　｜２７０４．００｜２７．０４　　｜　　　　　　｜０４９０２　　｜　　　　　　　　　　　　　　　　　　　　　　　　　　｜″　　　　｜　　｜　　　　　　｜　　　　　　　｜　　　　　　　｜３２３．２２｜　　　　　　　｜Ｃｏｋｅ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｜石油及产品　　　　　　　　　　　　　　　　　　　　　｜　　　　　｜　　｜０５—１１　｜　　　　　　　｜　　　　　　　｜　　　　　　｜０５１　　　　｜　　　　　　　　　　　　　　　　　　　　　　　　　　｜　　　　　｜　　｜　　　　　　｜　　　　　　　｜　　　　　　　｜　　　　　　｜　　　　　　　｜Ｐｅｔｒｏｌｅｕｍ　ａｎｄ　ｉｔｓ　ｐｒｏｄｕｃｔｓ｜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｜原　油　　　　　　　　　　　　　　　　　　　　　　　｜吨　　　　｜　　｜05-11-01　　｜２７０９。００｜２７．０９　　｜３３３．０　｜０５１０１　　｜　　　　　　　　　　　　　　　　　　　　　　　　　　｜　　　　　｜　　｜　　　　　　｜　　　　　　　｜　　　　　　　｜　　　　　　｜　　　　　　　｜Ｃｒｕｄｅ　ｏｉｌｓ　　　　　　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｜　　　　　　｜　　　　　　　｜　　　　　　　｜　　　　　　｜　　　　　　　｜汽　油　　　　　　　　　　　　　　　　　　　　　　　｜吨　　　　｜　　｜05-11-02　　｜２７１０．００｜２７．１０　　｜３３４．３　｜０５１０２　　｜　　　　　　　　　　　　　　　　　　　　　　　　　　｜　　　　　｜　　｜　　　　　　｜　　　　　　　｜　　　　　　　｜　　　　　　｜　　　　　　　｜Ｇａｓｌｉｎｅ（ｇａｓ　ｏｉｌ）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｜煤　油　　　　　　　　　　　　　　　　　　　　　　　｜　　　　　｜　　｜05-11-03　　｜２７１０．００｜２７．１０　　｜３３４．２１｜０５１０６　　｜　　　　　　　　　　　　　　　　　　　　　　　　　　｜″　　　　｜　　｜　　　　　　｜　　　　　　　｜　　　　　　　｜　　　　　　｜　　　　　　　｜Ｋｅｒｏｓｅｎｅ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｜柴　油　　　　　　　　　　　　　　　　　　　　　　　｜　　　　　｜　　｜05-11-04　　｜２７１０．００｜２７．１０　　｜３３４．２９｜０５１０３　　｜　　　　　　　　　　　　　　　　　　　　　　　　　　｜〃　　　　｜　　｜　　　　　　｜　　　　　　　｜　　　　　　　｜　　　　　　｜　　　　　　　｜Ｄｉｅｓｅｌ　ｏｉｌｓ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｜燃料油　　　　　　　　　　　　　　　　　　　　　　　｜　　　　　｜　　｜05-11-05　　｜２７１０．００｜２７．１０　　｜３３４．４　｜０５１０４　　｜　　　　　　　　　　　　　　　　　　　　　　　　　　｜″　　　　｜　　｜　　　　　　｜　　　　　　　｜　　　　　　　｜　　　　　　｜　　　　　　　｜Ｆｕｅｌ　ｏｉｌｓ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｜润滑油　　　　　　　　　　　　　　　　　　　　　　　｜金额　　　｜　　｜05-11-06　　｜２７１０．００｜２７．１０　　｜３３４．５１｜０５１０５　　｜　　　　　　　　　　　　　　　　　　　　　　　　　　｜　　　　　｜　　｜　　　　　　｜　　　　　　　｜　　　　　　　｜　　　　　　｜　　　　　　　｜Ｌｕｂｒｉｃａｔｉｎｇ　ｏｉｌｓ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｜润滑油基础油　　　　　　　　　　　　　　　　　　　　｜　　　　　｜　　｜05-11-07　　｜２７１０．００｜２７．１０　　｜３３４．５１｜　　　　　　　｜　　　　　　　　　　　　　　　　　　　　　　　　　　｜″　　　　｜　　｜　　　　　　｜　　　　　　　｜　　　　　　　｜　　　　　　｜　　　　　　　｜Ｌｕｂｒｉｃａｔｉｎｇ　ｏｉｌ　ｂａｓｉｃ　ｏｉｌ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｜润滑脂　　　　　　　　　　　　　　　　　　　　　　　｜　　　　　｜　　｜05-11-08　　｜２７１０．００｜２７．１０　　｜３３４．５１｜　　　　　　　｜　　　　　　　　　　　　　　　　　　　　　　　　　　｜″　　　　｜　　｜　　　　　　｜　　　　　　　｜　　　　　　　｜　　　　　　｜　　　　　　　｜Ｌｕｂｒｉｃａｔｉｎｇ　ｇｒｅａｓｅ　　　　　　　　｜　　　　　｜　　｜－－－－－－－－－－－－－－－－－－－－－－－－－－－－－－－－－－－－－－－－－－－－－－－－－－－－－－－－－－－－－－－－－－－－－－｜　　｜第６类　　　　　　化学工业及相关工业的产品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｜Ｓｅｃｔｉｏｎ６　Ｐｒｏｄｕｃｔｓ　ｏｆ　ｔｈｅ　ｃｈｅｍｉｃａｌ　ｏｒ　ａｌｌｉｅｄ　ｉｎｄｕｓｔｒｉｅｓ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｜烧　碱　　　　　　　　　　　　　　　　　　　　　　　｜吨　　　　｜　　｜０６—０１　｜２８１５．１１｜２８．１７　　｜５２２．５２｜０５７３７　　｜　　　　　　　　　　　　　　　　　　　　　　　　　　｜　　　　　｜　　｜　　　　　　｜　　　　　　　｜　　　　　　　｜　　　　　　｜　　　　　　　｜Ｓｏｄｉｕｍ　ｈｙｄｒｏｘｉｄｅ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｜氧化铝　　　　　　　　　　　　　　　　　　　　　　　｜吨　　　　｜　　｜０６—０２　｜ｅｘ２８．１８｜２８．２０　　｜２８７．３２｜０４４０６　　｜　　　　　　　　　　　　　　　　　　　　　　　　　　｜　　　　　｜　　｜　　　　　　｜　　　　　　　｜　　　　　　　｜　　　　　　｜　　　　　　　｜Ａｌｕｍｉｎａ（ａｌｕｍｉｎｉｕｍ　ｏｘｉｄｅ）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｜纯　碱　　　　　　　　　　　　　　　　　　　　　　　｜　　　　　｜　　｜０６—０３　｜２８３６．２０｜２８．４２　　｜５２３．２３｜０５７３８　　｜　　　　　　　　　　　　　　　　　　　　　　　　　　｜″　　　　｜　　｜　　　　　　｜　　　　　　　｜　　　　　　　｜　　　　　　｜　　　　　　　｜Ｓｏｄｉｕｍ　ｃａｒｂｏｎａｔｅ（ｓｏｄａ）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｜苯二甲酸酐（苯酐）　　　　　　　　　　　　　　　　　｜　　　　　｜　　｜０６—０４　｜ｅｘ２９．１７｜２９．１５　　｜５１３．８２｜０５７１５　　｜　　　　　　　　　　　　　　　　　　　　　　　　　　｜″　　　　｜　　｜　　　　　　｜　　　　　　　｜　　　　　　　｜　　　　　　｜　　　　　　　｜Ｐｈｔｈａｌｉｃ　ａｎｈｙｄｒｉｄｅ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｜己内酰胺　　　　　　　　　　　　　　　　　　　　　　｜　　　　　｜　　｜０６—０５　｜ｅｘ２９．３３｜２９．３５　　｜５１５．６１｜０５７１７　　｜　　　　　　　　　　　　　　　　　　　　　　　　　　｜″　　　　｜　　｜　　　　　　｜　　　　　　　｜　　　　　　　｜　　　　　　｜　　　　　　　｜Ｃａｐｒｏｌａｃｔａｍ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｜化　肥　　　　　　　　　　　　　　　　　　　　　　　｜　　　　　｜　　｜０６—０６　｜　　　　　　　｜　　　　　　　｜　　　　　　｜０５３　　　　｜　　　　　　　　　　　　　　　　　　　　　　　　　　｜　　　　　｜　　｜　　　　　　｜　　　　　　　｜　　　　　　　｜　　　　　　｜　　　　　　　｜Ｃｈｅｍｉｃａｌ　ｆｅｒｔｉｌｉｚｅｒｓ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｜尿　素　　　　　　　　　　　　　　　　　　　　　　　｜吨　　　　｜　　｜06-06-01　　｜３１０２．１０｜３１．０２　　｜５６２．１６｜０５３０１　　｜　　　　　　　　　　　　　　　　　　　　　　　　　　｜　　　　　｜　　｜　　　　　　｜　　　　　　　｜　　　　　　　｜　　　　　　｜　　　　　　　｜Ｕｒｅａ　　　　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｜硫酸铵　　　　　　　　　　　　　　　　　　　　　　　｜　　　　　｜　　｜06-06-02　　｜３１０２．２１｜３１．０２　　｜５６２．１３｜０５３０２　　｜　　　　　　　　　　　　　　　　　　　　　　　　　　｜″　　　　｜　　｜　　　　　　｜　　　　　　　｜　　　　　　　｜　　　　　　｜　　　　　　　｜Ａｍｍｏｎｉｕｍ　ｓｕｌｐｈａｔｅ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｜硝酸铵　　　　　　　　　　　　　　　　　　　　　　　｜　　　　　｜　　｜06-06-03　　｜３１０２．３０｜３１．０２　　｜５６２．１１｜０５３１２　　｜　　　　　　　　　　　　　　　　　　　　　　　　　　｜″　　　　｜　　｜　　　　　　｜　　　　　　　｜　　　　　　　｜　　　　　　｜　　　　　　　｜Ａｍｍｏｎｉｕｍ　ｎｉｔｒａｔｅ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｜硝酸钠　　　　　　　　　　　　　　　　　　　　　　　｜　　　　　｜　　｜06-06-04　　｜３１０２．５０｜３１．０２　　｜２７１．２　｜０５３０５　　｜　　　　　　　　　　　　　　　　　　　　　　　　　　｜″　　　　｜　　｜　　　　　　｜　　　　　　　｜　　　　　　　｜　　　　　　｜　　　　　　　｜Ｓｏｄｉｕｍ　ｎｉｔｒａｔｅ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｜副产硫铵　　　　　　　　　　　　　　　　　　　　　　｜　　　　　｜　　｜06-06-05　　｜３１０２．９０｜３１．０２　　｜５６２．１９｜０５３０３　　｜Ｂｙ－ｐｒｏｄｕｃｔ　ａｍｍｏｎｉｕｍ　　　　　　　｜″　　　　｜　　｜　　　　　　｜　　　　　　　｜　　　　　　　｜　　　　　　｜　　　　　　　｜ｓｕｌｐｈａｔｅ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｜氯化铵　　　　　　　　　　　　　　　　　　　　　　　｜吨　　　　｜　　｜06-06-06　　｜３１０２．９０｜３１．０２　　｜５６２．１９｜０５３０４　　｜　　　　　　　　　　　　　　　　　　　　　　　　　　｜　　　　　｜　　｜　　　　　　｜　　　　　　　｜　　　　　　　｜　　　　　　｜　　　　　　　｜Ａｍｍｏｎｉｕｍ　ｃｈｌｏｒｉｄｅ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｜磷酸盐　　　　　　　　　　　　　　　　　　　　　　　｜　　　　　｜　　｜06-06-07　　｜３１．０３　　｜３１．０３　　｜５６２．２　｜０５３９９　　｜　　　　　　　　　　　　　　　　　　　　　　　　　　｜″　　　　｜　　｜　　　　　　｜　　　　　　　｜　　　　　　　｜　　　　　　｜　　　　　　　｜Ｐｈｏｓｐｈａｔｅ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｜三料过磷酸钙　　　　　　　　　　　　　　　　　　　　｜　　　　　｜　　｜06-06-08　　｜３１０３．１０｜３１．０３　　｜５６２．２２｜０５３１０　　｜　　　　　　　　　　　　　　　　　　　　　　　　　　｜″　　　　｜　　｜　　　　　　｜　　　　　　　｜　　　　　　　｜　　　　　　｜　　　　　　　｜Ｔｒｉｐｌｅ　ｓｕｐｅｒｐｈｏｓｐｈａｔｅ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｜氯化钾　　　　　　　　　　　　　　　　　　　　　　　｜　　　　　｜　　｜06-06-09　　｜３１０４．２０｜３１．０４　　｜５６２．３１｜０５３０８　　｜　　　　　　　　　　　　　　　　　　　　　　　　　　｜″　　　　｜　　｜　　　　　　｜　　　　　　　｜　　　　　　　｜　　　　　　｜　　　　　　　｜Ｐｏｔａｓｓｉｕｍ　ｃｈｌｏｒｉｄｅ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｜硫酸钾　　　　　　　　　　　　　　　　　　　　　　　｜　　　　　｜　　｜06-06-10　　｜３１０４．３０｜３１．０４　　｜５６２．３２｜０５３０７　　｜　　　　　　　　　　　　　　　　　　　　　　　　　　｜″　　　　｜　　｜　　　　　　｜　　　　　　　｜　　　　　　　｜　　　　　　｜　　　　　　　｜Ｐｏｔａｓｓｉｕｍ　ｓｕｌｐｈａｔｅ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｜硝酸钾　　　　　　　　　　　　　　　　　　　　　　　｜　　　　　｜　　｜06-06-11　　｜３１０４．９０｜３１．０４　　｜５６２．３９｜０５３０６　　｜　　　　　　　　　　　　　　　　　　　　　　　　　　｜″　　　　｜　　｜　　　　　　｜　　　　　　　｜　　　　　　　｜　　　　　　｜　　　　　　　｜Ｐｏｔａｓｓｉｕｍ　ｎｉｔｒａｔｅ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｜磷酸氢二铵　　　　　　　　　　　　　　　　　　　　　｜　　　　　｜　　｜06-06-12　　｜３１０５．３０｜３１．０５　　｜５６２．９９｜０５３１１　　｜　　　　　　　　　　　　　　　　　　　　　　　　　　｜″　　　　｜　　｜　　　　　　｜　　　　　　　｜　　　　　　　｜　　　　　　｜　　　　　　　｜Ｄｉａｍｍｏｎｉｕｍ　ｐｈｏｓｐｈａｔｅ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｜复合肥　　　　　　　　　　　　　　　　　　　　　　　｜　　　　　｜　　｜06-06-13　　｜３１．０５　　｜３１．０５　　｜５６２．９　｜０５３０９　　｜　　　　　　　　　　　　　　　　　　　　　　　　　　｜″　　　　｜　　｜　　　　　　｜　　　　　　　｜　　　　　　　｜　　　　　　｜　　　　　　　｜Ｃｏｍｐｏｕｎｄ　ｆｅｒｔｉｌｉｚｅｒｓ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｜化妆品　　　　　　　　　　　　　　　　　　　　　　　｜　　　　　｜　　｜０６—０７　｜　　　　　　　｜　　　　　　　｜　　　　　　｜０８７０５　　｜　　　　　　　　　　　　　　　　　　　　　　　　　　｜　　　　　｜　　｜　　　　　　｜　　　　　　　｜　　　　　　　｜　　　　　　｜　　　　　　　｜Ｃｏｓｍｅｔｉｃ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｜香　水　　　　　　　　　　　　　　　　　　　　　　　｜金额　　　｜　　｜06-07-01　　｜３３０３．００｜３３．０６　　｜５５３．００｜０８７０７　　｜　　　　　　　　　　　　　　　　　　　　　　　　　　｜　　　　　｜　　｜　　　　　　｜　　　　　　　｜　　　　　　　｜　　　　　　｜　　　　　　　｜Ｐｅｒｆｕｍｅｓ　　　　　　　　　　　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｜护肤化妆品　　　　　　　　　　　　　　　　　　　　　｜　　　　　｜　　｜06-07-02　　｜３３．０４　　｜３１．０６　　｜５５３．００｜０８７０８　　｜Ｐｒｅｐａｒａｔｉｏｎｓ　ｆｏｒ　ｔｈｅ　ｃａｒｅ　｜″　　　　｜　　｜　　　　　　｜　　　　　　　｜　　　　　　　｜　　　　　　｜　　　　　　　｜ｏｆ　ｓｋｉｎｓ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｜美发护发化妆品　　　　　　　　　　　　　　　　　　　｜金额　　　｜　　｜06-07-03　　｜３３．０５　　｜３３．０６　　｜５５３．００｜０８７０９　　｜Ｐｒｅｐａｒａｔｉｏｎｓ　ｆｏｒ　ｕｓｅ　ｏｎ　　　｜　　　　　｜　　｜　　　　　　｜　　　　　　　｜　　　　　　　｜　　　　　　｜　　　　　　　｜ｔｈｅ　ｈａｉｒ　　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｜农　药　　　　　　　　　　　　　　　　　　　　　　　｜　　　　　｜　　｜０６—０８　｜　　　　　　　｜　　　　　　　｜　　　　　　｜０６０　　　　｜　　　　　　　　　　　　　　　　　　　　　　　　　　｜　　　　　｜　　｜　　　　　　｜　　　　　　　｜　　　　　　　｜　　　　　　｜　　　　　　　｜Ｐｅｓｔｉｃｉｄｅｓ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｜杀虫剂　　　　　　　　　　　　　　　　　　　　　　　｜吨　　　　｜　　｜06-08-01　　｜３８０８．１０｜３８．１１　　｜５９１．１　｜０６００２　　｜　　　　　　　　　　　　　　　　　　　　　　　　　　｜　　　　　｜　　｜　　　　　　｜　　　　　　　｜　　　　　　　｜　　　　　　｜　　　　　　　｜Ｉｎｓｅｃｔｉｃｉｄｅｓ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｜杀菌剂　　　　　　　　　　　　　　　　　　　　　　　｜　　　　　｜　　｜06-08-02　　｜３８０８．２０｜３８．１１　　｜５９１．２　｜０６００４　　｜　　　　　　　　　　　　　　　　　　　　　　　　　　｜″　　　　｜　　｜　　　　　　｜　　　　　　　｜　　　　　　　｜　　　　　　｜　　　　　　　｜Ｆｕｎｇｉｃｉｄｅｓ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｜除草剂　　　　　　　　　　　　　　　　　　　　　　　｜　　　　　｜　　｜06-08-03　　｜３８０８．３０｜３８．１１　　｜５９１．３　｜０６００１　　｜　　　　　　　　　　　　　　　　　　　　　　　　　　｜″　　　　｜　　｜　　　　　　｜　　　　　　　｜　　　　　　　｜　　　　　　｜　　　　　　　｜Ｈｅｒｂｉｃｉｄｅｓ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｜杀鼠剂　　　　　　　　　　　　　　　　　　　　　　　｜　　　　　｜　　｜06-08-04　　｜３８０８．９０｜３８．１１　　｜５９１．４９｜０６００５　　｜　　　　　　　　　　　　　　　　　　　　　　　　　　｜″　　　　｜　　｜　　　　　　｜　　　　　　　｜　　　　　　　｜　　　　　　｜　　　　　　　｜Ｒｏｄｅｎｔｉｃｉｄｅｓ　　　　　　　　　　　　　　｜　　　　　｜　　｜－－－－－－－－－－－－－－－－－－－－－－－－－－－－－－－－－－－－－－－－－－－－－－－－－－－－－－－－－－－－－－－－－－－－－－｜　　｜第７类　　　　　　塑料及其制品；橡胶及其制品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｜Ｓｅｃｔｉｏｎ７　Ｐｌａｓｔｉｃ　ａｎｄ　ａｒｔｉｃｌｅｓ　ｔｈｅｒｅｏｆ；ｒｕｂｂｅｒ　ａｎｄ　ａｒｔｉｃｌｅｓ　ｔｈｅｒｅｏｆ　　　　　｜　　｜－－－－－－－－－－－－－－－－－－－－－－－－－－－－－－－－－－－－－－－－－－－－－－－－－－－－－－－－－－－－－－－－－－－－－－｜　　｜　　　　　　｜３９０１．１０｜　　　　　　　｜　　　　　　｜０５７０３　　｜聚乙烯　　　　　　　　　　　　　　　　　　　　　　　｜吨　　　　｜　　｜０７—０１　｜　　　　　　　｜３９．０２　　｜５８３．１１｜　　　　　　　｜　　　　　　　　　　　　　　　　　　　　　　　　　　｜　　　　　｜　　｜　　　　　　｜３９０１．２０｜　　　　　　　｜　　　　　　｜０５７０４　　｜Ｐｏｌｙｅｔｈｙｌｅｎｅ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｜聚丙烯　　　　　　　　　　　　　　　　　　　　　　　｜　　　　　｜　　｜０７—０２　｜３９０２．１０｜３９．０２　　｜５８３．２１｜０５７０２　　｜　　　　　　　　　　　　　　　　　　　　　　　　　　｜″　　　　｜　　｜　　　　　　｜　　　　　　　｜　　　　　　　｜　　　　　　｜　　　　　　　｜Ｐｏｌｙｐｒｏｐｙｌｅｎｅ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｜聚苯乙烯　　　　　　　　　　　　　　　　　　　　　　｜　　　　　｜　　｜０７—０３　｜３９．０３　　｜３９．０２　　｜５８３．３１｜０５７０７　　｜　　　　　　　　　　　　　　　　　　　　　　　　　　｜″　　　　｜　　｜　　　　　　｜　　　　　　　｜　　　　　　　｜　　　　　　｜　　　　　　　｜Ｐｏｌｙｓｔｙｒｅｎｅ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｜　　　　　　｜　　　　　　　｜　　　　　　　｜　　　　　　｜　　　　　　　｜聚氯乙烯　　　　　　　　　　　　　　　　　　　　　　｜吨　　　　｜　　｜０７—０４　｜ｅｘ３９．０４｜３９．０２　　｜５８３．４１｜０５７０１　　｜　　　　　　　　　　　　　　　　　　　　　　　　　　｜　　　　　｜　　｜　　　　　　｜　　　　　　　｜　　　　　　　｜　　　　　　｜　　　　　　　｜Ｐｏｌｙｖｉｎｙｌ　ｃｈｌｏｒｉｄｅ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｜聚脂切片　　　　　　　　　　　　　　　　　　　　　　｜　　　　　｜　　｜０７—０５　｜ｅｘ３９．０７｜３９．０１　　｜５８２　　　｜０５７１６　　｜　　　　　　　　　　　　　　　　　　　　　　　　　　｜″　　　　｜　　｜　　　　　　｜　　　　　　　｜　　　　　　　｜　　　　　　｜　　　　　　　｜Ｐｏｌｙｅｓｔｅｒ　ｃｈｉｐ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｜天然橡胶　　　　　　　　　　　　　　　　　　　　　　｜　　　　　｜　　｜０７—０６　｜ｅｘ４０．０１｜４０．０１　　｜２３２．０　｜０５２０１　　｜　　　　　　　　　　　　　　　　　　　　　　　　　　｜″　　　　｜　　｜　　　　　　｜　　　　　　　｜　　　　　　　｜　　　　　　｜　　　　　　　｜Ｎａｔｕｒａｌ　ｒｕｂｂｅｒ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｜天然胶乳　　　　　　　　　　　　　　　　　　　　　　｜　　　　　｜　　｜０７—０７　｜４００１．１０｜４０．０１　　｜２３２．０１｜０５２０７　　｜　　　　　　　　　　　　　　　　　　　　　　　　　　｜″　　　　｜　　｜　　　　　　｜　　　　　　　｜　　　　　　　｜　　　　　　｜　　　　　　　｜Ｎａｔｕｒａｌ　Ｌａｔｅｘ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｜烟化胶片　　　　　　　　　　　　　　　　　　　　　　｜　　　　　｜　　｜０７—０８　｜４００１．２１｜４０．０１　　｜２３２．０２｜０５２０５　　｜　　　　　　　　　　　　　　　　　　　　　　　　　　｜″　　　　｜　　｜　　　　　　｜　　　　　　　｜　　　　　　　｜　　　　　　｜　　　　　　　｜Ｒｉｂｂｅｄ　ｓｍｏｋｅｄ　ｓｈｅｅｔ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｜标准胶　　　　　　　　　　　　　　　　　　　　　　　｜　　　　　｜　　｜０７—０９　｜４００１．２１｜４０．０１　　｜２３２．０２｜０５２０６　　｜　　　　　　　　　　　　　　　　　　　　　　　　　　｜″　　　　｜　　｜　　　　　　｜　　　　　　　｜　　　　　　　｜　　　　　　｜　　　　　　　｜Ｓｔａｎｄａｒｄ　ｎａｔｕｒａｌ　ｒｕｂｂｅｒ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｜４０．１１　　｜　　　　　　　｜　　　　　　｜　　　　　　　｜轮　胎　　　　　　　　　　　　　　　　　　　　　　　｜套　　　　｜　　｜０７—１０　｜４０．１２　　｜４０．１１　　｜ｅｘ６２５　｜０５２０４　　｜　　　　　　　　　　　　　　　　　　　　　　　　　　｜　　　　　｜　　｜　　　　　　｜４０．１３　　｜　　　　　　　｜　　　　　　｜　　　　　　　｜Ｔｙｒｅｓ　　　　　　　　　　　　　　　　　　　　　｜ｓｅｔ　　｜　　｜－－－－－－－－－－－－－－－－－－－－－－－－－－－－－－－－－－－－－－－－－－－－－－－－－－－－－－－－－－－－－－－－－－－－－－｜　　｜第８类　　　　　　　生皮、皮革、毛皮等　　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｜Ｓｅｃｔｉｏｎ８　　Ｒａｗ　ｈｉｄｅｓ　ａｎｄ　ｓｋｉｎｓ，ｌｅａｔｈｅｒｓ　ａｎｄ　ｆｕｒｔｈｅｒｓ，ｅｔｃ．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｜ｅｘ２１１　｜１４４０４０１｜制革原料皮　　　　　　　　　　　　　　　　　　　　　｜张　　　　｜　　｜０８—０１　｜　ex chpt.41　｜　ex chpt.41　｜　　　　　　｜　　　　　　　｜　　　　　　　　　　　　　　　　　　　　　　　　　　｜　　　　　｜　　｜　　　　　　｜　　　　　　　｜　　　　　　　｜ｅｘ６１１　｜１４４０４１２｜Ｒａｗ　ａｎｉｍａｌ　ｓｋｉｎｓ　ｆｏｒ　　　　　　｜　　　　　｜　　｜　　　　　　｜　　　　　　　｜　　　　　　　｜　　　　　　｜　　　　　　　｜ｍａｋｉｎｇ　ｌｅａｔｈｅｒｓ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｜ｅｘ２１１　｜１４４０５０１｜革　皮　　　　　　　　　　　　　　　　　　　　　　　｜平方尺　　｜　　｜０８—０２　｜　ex chpt.41　｜　ex chpt.41　｜　　　　　　｜　　　　　　　｜　　　　　　　　　　　　　　　　　　　　　　　　　　｜　　　　　｜　　｜　　　　　　｜　　　　　　　｜　　　　　　　｜ｅｘ６１１　｜１４４０５９９｜Ｌｅａｔｈｅｒｓ　　　　　　　　　　　　　　　　　　｜ｓｑ．ｆｔ｜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｜２１２．０１｜１４４０４１３｜毛　皮　　　　　　　　　　　　　　　　　　　　　　　｜张　　　　｜　　｜０８—０３　｜　ex chpt.43　｜　ex chpt.43　｜　　　　　　｜—　　　　　　｜　　　　　　　　　　　　　　　　　　　　　　　　　　｜　　　　　｜　　｜　　　　　　｜　　　　　　　｜　　　　　　　｜２１２．０９｜１４４０４９９｜Ｒａｗ　ｆｕｒｓｋｉｎｓ　　　　　　　　　　　　　　｜Ｐｃ．　　｜　　｜－－－－－－－－－－－－－－－－－－－－－－－－－－－－－－－－－－－－－－－－－－－－－－－－－－－－－－－－－－－－－－－－－－－－－－｜　　｜第９类　　　　　　　 木和木制品等　　　　　　　　　　　　　　　　　　　　　　　　　　　　　　　　　　　　　　　　　　　　　　　　　　　　　 ｜　　｜　　　　　　　　　　　　　　　　　　　　　　　　　　　　　　　　　　　　　　　　　　　　　　　　　　　　　　　　　　　　　　　　　　　　　　｜　　｜Ｓｅｃｔｉｏｎ　９　Ｗｏｏｄ　ａｎｄ　ａｒｔｉｃｌｅｓ　ｏｆ　ｗｏｏｄ，ｅｔｃ．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｜ｅｘ２４６　｜　　　　　　　｜原　木（包括纸浆材）　　　　　　　　　　　　　　　　｜立方米　　｜　　｜０９—０１　｜４４．０３　　｜４４．０３　　｜　　　　　　｜１４３０１　　｜　　　　　　　　　　　　　　　　　　　　　　　　　　｜　　　　　｜　　｜　　　　　　｜　　　　　　　｜　　　　　　　｜ｅｘ２４７　｜　　　　　　　｜Ｒａｗ　ｌｏｇｓ（Ｉｎｃ１．ｐｕｌｐ　ｌｏｇｓ）　　｜Ｍ３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｜ｅｘ２４６　｜　　　　　　　｜方　木　　　　　　　　　　　　　　　　　　　　　　　｜　　　　　｜　　｜０９—０２　｜４４．０３　　｜４４．０３　　｜　　　　　　｜１４３０３　　｜　　　　　　　　　　　　　　　　　　　　　　　　　　｜″　　　　｜　　｜　　　　　　｜　　　　　　　｜　　　　　　　｜ｅｘ２４７　｜　　　　　　　｜Ｓｑｕａｒｅ　ｓａｗ　ｔｉｍｂｅｒｓ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｜４４．０７　　｜　　　　　　　｜２４８．２１｜　　　　　　　｜板　材　　　　　　　　　　　　　　　　　　　　　　　｜　　　　　｜　　｜０９—０３　｜　　　　　　　｜４４．０５　　｜　　　　　　｜１４３０２　　｜　　　　　　　　　　　　　　　　　　　　　　　　　　｜″　　　　｜　　｜　　　　　　｜４４．０８　　｜　　　　　　　｜２４８．３１｜　　　　　　　｜Ｓａｗ　ｔｉｍｂｅｒｓ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｜胶合板　　　　　　　　　　　　　　　　　　　　　　　｜　　　　　｜　　｜０９—０４　｜４４．１２　　｜４４．１５　　｜６３４．２　｜１４６　　　　｜　　　　　　　　　　　　　　　　　　　　　　　　　　｜″　　　　｜　　｜　　　　　　｜　　　　　　　｜　　　　　　　｜　　　　　　｜　　　　　　　｜Ｐｌｙｗｏｏｄ　　　　　　　　　　　　　　　　　　　｜　　　　　｜　　｜－－－－－－－－－－－－－－－－－－－－－－－－－－－－－－－－－－－－－－－－－－－－－－－－－－－－－－－－－－－－－－－－－－－－－－｜　　｜第１０类　　　　　　木浆及其它纤维原料的纤维素纸浆；纸或纸板的边角碎料和废品　纸、纸板及其制品　　　　　　　　　　　　　　　　　　　　　　　｜　　｜Ｓｅｃｔｉｏｎ１０　Ｐｕｌｐ　ｏｆ　ｗｏｏｄ　ｏｒ　ｏｆ　ｏｔｈｅｒ　ｆｉｂｒｏｕｓ　ｃｅｌｌｕｌｏｓｉｃ　ｍａｔｅｒｉａｌ；　　　　　　　｜　　｜　　　　　　　　　　ｗａｓｔｅ　ａｎｄ　ｓｃｒａｐ　ｏｆ　ｐａｐｅｒ　ｏｒ　ｐａｐｅｒｂｏａｒｄ；ｐａｐｅｒ　ａｎｄ　　　　　　　　　　　　｜　　｜　　　　　　　　　　ｐａｐｅｒｂｏａｒｄ　ａｎｄ　ａｒｔｉｃｌｅｓ　ｔｈｅｒｅｏｆ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｜４７．０１　　｜　　　　　　｜０９００１－　｜纸浆（包括废纸）　　　　　　　　　　　　　　　　　　｜吨　　　　｜　　｜１０—０１　｜ｃｈｐｔ．４７｜　　　　　　　｜２５１　　　｜０９０９９　　｜　　　　　　　　　　　　　　　　　　　　　　　　　　｜　　　　　｜　　｜　　　　　　｜　　　　　　　｜４７．０２　　｜　　　　　　｜　　ｅｔｃ．　｜Ｐｕｌｐ（ｉｎｃｌ．　ｗａｓｔｅ　ｐａｐｅｒ）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｜纸　张　　　　　　　　　　　　　　　　　　　　　　　｜　　　　　｜　　｜１０—０２　｜　　　　　　　｜　　　　　　　｜　　　　　　｜０９１　　　　｜　　　　　　　　　　　　　　　　　　　　　　　　　　｜　　　　　｜　　｜　　　　　　｜　　　　　　　｜　　　　　　　｜　　　　　　｜　　　　　　　｜Ｐａｐｅｒ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｜新闻纸　　　　　　　　　　　　　　　　　　　　　　　｜吨　　　　｜　　｜10-02-01　　｜４８０１．００｜４８．０１　　｜６４１．１　｜０９１０２　　｜　　　　　　　　　　　　　　　　　　　　　　　　　　｜　　　　　｜　　｜　　　　　　｜　　　　　　　｜　　　　　　　｜　　　　　　｜　　　　　　　｜Ｎｅｗｓｐｒｉｎｔ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｜胶版纸　　　　　　　　　　　　　　　　　　　　　　　｜　　　　　｜　　｜10-02-02　　｜ｅｘ４８．０２｜４８．０１　　｜６４１．１　｜０９１０１　　｜　　　　　　　　　　　　　　　　　　　　　　　　　　｜″　　　　｜　　｜　　　　　　｜　　　　　　　｜　　　　　　　｜　　　　　　｜　　　　　　　｜Ｏｆｆｓｅｔ　ｐｒｉｎｔｉｎｇ　ｐａｐｅｒ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｜铜版纸　　　　　　　　　　　　　　　　　　　　　　　｜　　　　　｜　　｜10-02-03　　｜ｅｘ４８．０２｜４８．０１　　｜６４１．１　｜０９１０３　　｜　　　　　　　　　　　　　　　　　　　　　　　　　　｜″　　　　｜　　｜　　　　　　｜　　　　　　　｜　　　　　　　｜　　　　　　｜　　　　　　　｜Ａｒｔ　ｐｒｉｎｔｉｎｇ　ｃｏａｔｅｄ　ｐａｐｅｒ　｜　　　　　｜　　｜－－－－－－｜－－－－－－－｜－－－－－－－｜－－－－－－｜－－－－－－－｜－－－－－－－－－－－－－－－－－－－－－－－－－－｜－－－－－｜　　｜　　　　　　｜４８．０２　　｜４８．０１　　｜６４１．２１｜　　　　　　　｜字典纸　　　　　　　　　　　　　　　　　　　　　　　｜　　　　　｜　　｜10-02-04　　｜　　　　　　　｜　　　　　　　｜　　　　　　｜０９１０９　　｜Ｄｉｃｔｉｏｎａｒｙ　ｐａｐｅｒ　　　　　　　　　　｜″　　　　｜　　｜　　　　　　｜ｅｘ４８．１０｜４８．０７　　｜６４１．２２｜　　　　　　　｜（Ｂｉｂｌｅ　ｐａｐｅｒ）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｜４８．０４　　｜４８．０１　　｜６４１．３９｜　　　　　　　｜牛皮卡纸　　　　　　　　　　　　　　　　　　　　　　｜　　　　　｜　　｜10-02-05　　｜　　　　　　　｜　　　　　　　｜　　　　　　｜０９１０６　　｜　　　　　　　　　　　　　　　　　　　　　　　　　　｜″　　　　｜　　｜　　　　　　｜ｅｘ４８．１０｜４８．０７　　｜６４１．８９｜　　　　　　　｜Ｋｒａｆｔ　ｉｎｎｅｒ　ｐａｐｅｒ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｜ｅｘ４８．０４｜４８．０１　　｜６４１．３２｜　　　　　　　｜纸袋纸　　　　　　　　　　　　　　　　　　　　　　　｜　　　　　｜　　｜10-02-06　　｜　　　　　　　｜　　　　　　　｜　　　　　　｜０９１１２　　｜　　　　　　　　　　　　　　　　　　　　　　　　　　｜″　　　　｜　　｜　　　　　　｜４８０８．２０｜４８．０５　　｜６４１．７１｜　　　　　　　｜Ｓａｃｋ　ｐａｐｅｒ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｜４８０５．１０｜４８．０１　　｜６４１．５１｜　　　　　　　｜瓦楞纸　　　　　　　　　　　　　　　　　　　　　　　｜　　　　　｜　　｜10-02-07　　｜　　　　　　　｜　　　　　　　｜　　　　　　｜０９１１１　　｜　　　　　　　　　　　　　　　　　　　　　　　　　　｜″　　　　｜　　｜　　　　　　｜４８０８．１０｜４８．０５　　｜６４１．７４｜　　　　　　　｜Ｆｌｕｔｉｎｇ　ｐａｐｅｒ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｜ｅｘ４８．０５｜４８．０１　　｜６４１．５９｜　　　　　　　｜白卡纸　　　　　　　　　　　　　　　　　　　　　　　｜　　　　　｜　　｜10-02-08　　｜　　　　　　　｜　　　　　　　｜　　　　　　｜０９１２３　　｜　　　　　　　　　　　　　　　　　　　　　　　　　　｜″　　　　｜　　｜　　　　　　｜ｅｘ４８．１０｜４８．０７　　｜６４１．２２｜　　　　　　　｜Ａｒｔ　ｐｏｓｔ　ｐａｐｅｒｂｏａｒｄ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｜描图纸　　　　　　　　　　　　　　　　　　　　　　　｜吨　　　　｜　　｜10-02-09　　｜４８０６．３０｜４８．０３　　｜６４１．５３｜０９１１０　　｜　　　　　　　　　　　　　　　　　　　　　　　　　　｜　　　　　｜　　｜　　　　　　｜　　　　　　　｜　　　　　　　｜　　　　　　｜　　　　　　　｜Ｔｒａｃｉｎｇ　ｐａｐｅｒ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｜玻璃纸　　　　　　　　　　　　　　　　　　　　　　　｜　　　　　｜　　｜10-02-10　　｜４８０６．４０｜４８．０３　　｜６４１．５３｜０９１０８　　｜　　　　　　　　　　　　　　　　　　　　　　　　　　｜″　　　　｜　　｜　　　　　　｜　　　　　　　｜　　　　　　　｜　　　　　　｜　　　　　　　｜Ｇｌａｓｓｉｎｅ　ｐａｐｅｒ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｜复合包装材料　　　　　　　　　　　　　　　　　　　　｜　　　　　｜　　｜10-02-11　　｜４８．０７　　｜４８．０４　　｜６４１．９２｜０９１１８　　｜Ｃｏｍｐｏｓｉｔｅ　ｐａｐｅｒ　ｏｒ　ｐａｐｅｒ　　｜″　　　　｜　　｜　　　　　　｜　　　　　　　｜　　　　　　　｜　　　　　　｜　　　　　　　｜　ｂｏａｒｄ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｜白底白板纸　　　　　　　　　　　　　　　　　　　　　｜　　　　　｜　　｜10-02-12　　｜ｅｘ４８．１０｜４８．０７　　｜６４１．８１｜０９１０４　　｜　　　　　　　　　　　　　　　　　　　　　　　　　　｜″　　　　｜　　｜　　　　　　｜　　　　　　　｜　　　　　　　｜　　　　　　｜　　　　　　　｜Ｃｏａｔｅｄ　ｄｕｐｌｅｘ　ｂｏａｒｄ　ｗｉｔｈ　　｜　　　　　｜　　｜　　　　　　｜　　　　　　　｜　　　　　　　｜　　　　　　｜　　　　　　　｜ｗｈｉｔｅ　ｂａｃｋ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｜灰底白板纸　　　　　　　　　　　　　　　　　　　　　｜　　　　　｜　　｜10-02-13　　｜ｅｘ４８．１０｜４８．０７　　｜６４１．８１｜０９１０５　　｜　　　　　　　　　　　　　　　　　　　　　　　　　　｜″　　　　｜　　｜　　　　　　｜　　　　　　　｜　　　　　　　｜　　　　　　｜　　　　　　　｜Ｃｏａｔｅｄ　ｄｕｐｌｅｘ　ｂｏａｒｄ　ｗｉｔｈ　　｜　　　　　｜　　｜　　　　　　｜　　　　　　　｜　　　　　　　｜　　　　　　｜　　　　　　　｜ｇｒｅｙ　ｂａｃｋ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｜玻璃面卡纸　　　　　　　　　　　　　　　　　　　　　｜　　　　　｜　　｜10-02-14　　｜４８１１．３１｜４８．０７　　｜６４１．８１｜０９１１３　　｜　　　　　　　　　　　　　　　　　　　　　　　　　　｜″　　　　｜　　｜　　　　　　｜　　　　　　　｜　　　　　　　｜　　　　　　｜　　　　　　　｜Ｃａｓｔ　ｃｏａｔｅｄ　ｉｒｏｒｙ　ｂｏａｒｄ　　　｜　　　　　｜　　｜　　　　　　｜　　　　　　　｜　　　　　　　｜　　　　　　｜　　　　　　　｜ｗｉｔｈ　ｗｈｉｔｅ　ｂａｃｋ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｜卷烟盘纸　　　　　　　　　　　　　　　　　　　　　　｜金额　　　｜　　｜10-02-15　　｜４８．１３　　｜４８．１０　　｜６４２．４１｜１４５０９　　｜　　　　　　　　　　　　　　　　　　　　　　　　　　｜　　　　　｜　　｜　　　　　　｜　　　　　　　｜　　　　　　　｜　　　　　　｜　　　　　　　｜Ｃｉｇａｒｅｔｔｅ　ｐａｐｅｒ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｜墙　纸　　　　　　　　　　　　　　　　　　　　　　　｜吨　　　　｜　　｜10-02-16　　｜４８．１４　　｜４８．１１　　｜６４１．９７｜０９１２４　　｜　　　　　　　　　　　　　　　　　　　　　　　　　　｜　　　　　｜　　｜　　　　　　｜　　　　　　　｜　　　　　　　｜　　　　　　｜　　　　　　　｜Ｗａｌｌｐａｐｅｒ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｜石膏板护面纸　　　　　　　　　　　　　　　　　　　　｜　　　　　｜　　｜10-02-17　　｜４８．１４　　｜４８．１１　　｜６４１．９７｜０９１２５　　｜　　　　　　　　　　　　　　　　　　　　　　　　　　｜″　　　　｜　　｜　　　　　　｜　　　　　　　｜　　　　　　　｜　　　　　　｜　　　　　　　｜Ｉｒｏｒｙ　ｇｙｐｓｕｍ　ｂｏａｒｄ　ｌｉｎｎｅｒ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｜－－－－－－－－－－－－－－－－－－－－－－－－－－－－－－－－－－－－－－－－－－－－－－－－－－－－－－－－－－－－－－－－－－－－－－｜　　｜第１１类　　　　　　　纺织原料和纺织制品　　　　　　　　　　　　　　　　　　　　　　　　　　　　　　　　　　　　　　　　　　　　　　　　　　｜　　｜Ｓｅｃｔｉｏｎ　１１　Ｔｅｘｔｉｌｅｓ　ａｎｄ　ｔｅｘｔｉｌｅ　ａｒｔｉｃｌｅｓ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｜原毛（含脂毛，洗净毛）　　　　　　　　　　　　　　　｜吨　　　　｜　　｜１１—０１　｜５１．０１　　｜５３．０１　　｜２６８．１　｜１４４０２０１｜　　　　　　　　　　　　　　　　　　　　　　　　　　｜　　　　　｜　　｜　　　　　　｜　　　　　　　｜　　　　　　　｜　　　　　　｜　　　　　　　｜Ｒａｗ　ｗｏｏｌ（ｉｎｃｌ．ｇｒｅａｓｙ　ｗｏｏｌ　｜　　　　　｜　　｜　　　　　　｜　　　　　　　｜　　　　　　　｜　　　　　　｜　　　　　　　｜ａｎｄ　ｓｃｏｕｒｅｄ　ｗｏｏｌ）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｜毛　条　　　　　　　　　　　　　　　　　　　　　　　｜　　　　　｜　　｜１１—０２　｜５１．０５　　｜５３．０５　　｜６５１．２１｜１４４０２０３｜　　　　　　　　　　　　　　　　　　　　　　　　　　｜″　　　　｜　　｜　　　　　　｜　　　　　　　｜　　　　　　　｜　　　　　　｜　　　　　　　｜Ｗｏｏｌ　ｔｏｐｓ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｜５１．０６　　｜５３．０６　　｜　　　　　　｜１１３０４　　｜毛纱及毛线　　　　　　　　　　　　　　　　　　　　　｜　　　　　｜　　｜１１—０３　｜５１．０７　　｜５３．０７　　｜６５１．２　｜　　　　　　　｜　　　　　　　　　　　　　　　　　　　　　　　　　　｜″　　　　｜　　｜　　　　　　｜５１．０９　　｜５３．１０　　｜　　　　　　｜１１３０５　　｜Ｗｏｏｌ　ｙａｒｎ　ａｎｄ ｋｎｉｔｔｉｎｇ ｗｏｏｌ｜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｜ｅｘ５１．１１｜　　　　　　　｜　　　　　　｜　　　　　　　｜纯毛织物　　　　　　　　　　　　　　　　　　　　　　｜金额　　　｜　　｜１１—０４　｜　　　　　　　｜５３．１１　　｜６５４　　　｜１１９０２　　｜　　　　　　　　　　　　　　　　　　　　　　　　　　｜　　　　　｜　　｜　　　　　　｜ｅｘ５１．１２｜　　　　　　　｜　　　　　　｜　　　　　　　｜Ｐｕｒｅ　ｗｏｏｌｅｎ　ｆａｂｒｉｃｓ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｜ｅｘ５１．１１｜　　　　　　　｜　　　　　　｜　　　　　　　｜毛混纺织物　　　　　　　　　　　　　　　　　　　　　｜　　　　　｜　　｜１１—０５　｜　　　　　　　｜５３．１１　　｜６５４　　　｜１１９０５　　｜　　　　　　　　　　　　　　　　　　　　　　　　　　｜″　　　　｜　　｜　　　　　　｜ｅｘ５１．１２｜　　　　　　　｜　　　　　　｜　　　　　　　｜Ｗｏｏｌｅｎ　ｂｌｅｎｄ　ｆａｂｒｉｃｓ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｜棉　花　　　　　　　　　　　　　　　　　　　　　　　｜吨　　　　｜　　｜１１—０６　｜５２０１．００｜５５．０１　　｜２６３．１　｜１１１　　　　｜　　　　　　　　　　　　　　　　　　　　　　　　　　｜　　　　　｜　　｜　　　　　　｜　　　　　　　｜　　　　　　　｜　　　　　　｜　　　　　　　｜Ｃｏｔｔｏｎ　　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｜５２．０５　　｜　　　　　　　｜　　　　　　｜　　　　　　　｜棉纱、线　　　　　　　　　　　　　　　　　　　　　　｜　　　　　｜　　｜１１—０７　｜５２．０６　　｜５５．０５　　｜６５１．３　｜１１２　　　　｜　　　　　　　　　　　　　　　　　　　　　　　　　　｜″　　　　｜　　｜　　　　　　｜５２．０７　　｜　　　　　　　｜　　　　　　｜　　　　　　　｜Ｃｏｔｔｏｎ　ｙａｒｎ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｜５２．０８　　｜　　　　　　　｜６５２．１４｜　　　　　　　｜纯棉织物　　　　　　　　　　　　　　　　　　　　　　｜金额　　　｜　　｜１１—０８　｜　　　　　　　｜５５．０９　　｜　　　　　　｜１１９０１　　｜　　　　　　　　　　　　　　　　　　　　　　　　　　｜　　　　　｜　　｜　　　　　　｜５２．０９　　｜　　　　　　　｜６５２．２４｜　　　　　　　｜Ｐｕｒｅ　ｃｏｔｔｏｎ　ｆａｂｒｉｃｓ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｜５２．１０　　｜５５．０９　　｜６５２．１５｜１１９０４　　｜棉混纺织物　　　　　　　　　　　　　　　　　　　　　｜金额　　　｜　　｜１１—０９　｜５２．１１　　｜　　　　　　　｜６５２．１５｜　　　　　　　｜　　　　　　　　　　　　　　　　　　　　　　　　　　｜　　　　　｜　　｜　　　　　　｜５２．１２　　｜　　　　　　　｜６５２．２５｜　　　　　　　｜Ｃｏｔｔｏｎ　ｂｌｅｎｄ　ｆａｂｒｉｃｓ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｜黄　麻　　　　　　　　　　　　　　　　　　　　　　　｜吨　　　　｜　　｜１１—１０　｜５３０３．１０｜５７．０３　　｜２６４．０　｜１４２０２０１｜　　　　　　　　　　　　　　　　　　　　　　　　　　｜　　　　　｜　　｜　　　　　　｜　　　　　　　｜　　　　　　　｜　　　　　　｜　　　　　　　｜Ｊｕｔｅ　　　　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｜１１６０１０１｜　　　　　　　　　　　　　　　　　　　　　　　　　　｜　　　　　｜　　｜　　　　　　｜ex chpt.　　　｜ex chpt.　　　｜　　　　　　｜１１６０２０１｜锦纶纤维　　　　　　　　　　　　　　　　　　　　　　｜　　　　　｜　　｜１１—１１　｜　　　　　　　｜　　　　　　　｜　　　　　　｜１１６０３０１｜　　　　　　　　　　　　　　　　　　　　　　　　　　｜″　　　　｜　　｜　　　　　　｜５４　＆　５５｜５１　＆　５５｜　　　　　　｜１１６０４０１｜Ｐｏｌｙａｍｉｄｅ　ｆｉｂｒｅｓ（ｎｙｌｏｎ）　　　｜　　　　　｜　　｜　　　　　　｜　　　　　　　｜　　　　　　　｜　　　　　　｜１１６０５０１｜　　　　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｜１１６０１０２｜　　　　　　　　　　　　　　　　　　　　　　　　　　｜　　　　　｜　　｜　　　　　　｜ex chpt.　　　｜ex chpt.　　　｜　　　　　　｜１１６０２０２｜涤纶纤维　　　　　　　　　　　　　　　　　　　　　　｜　　　　　｜　　｜１１—１２　｜　　　　　　　｜　　　　　　　｜　　　　　　｜１１６０３０２｜　　　　　　　　　　　　　　　　　　　　　　　　　　｜″　　　　｜　　｜　　　　　　｜５４　＆　５５｜５１　＆　５６｜　　　　　　｜１１６０４０２｜Ｐｏｌｙｅｓｔｅｒ　ｆｉｂｒｅｓ（ｔｅｒｙｌｅｎｅ）｜　　　　　｜　　｜　　　　　　｜　　　　　　　｜　　　　　　　｜　　　　　　｜１１６０５０２｜　　　　　　　　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｜１１６０１０３｜晴纶纤维　　　　　　　　　　　　　　　　　　　　　　｜　　　　　｜　　｜　　　　　　｜　　　　　　　｜　　　　　　　｜　　　　　　｜１１６０２０３｜　　　　　　　　　　　　　　　　　　　　　　　　　　｜　　　　　｜　　｜１１—１３　｜　　　　　　　｜　　　　　　　｜　　　　　　｜１１６０４０３｜　　　　　　　　　　　　　　　　　　　　　　　　　　｜″　　　　｜　　｜　　　　　　｜５４　＆　５５｜５１　＆　５６｜　　　　　　｜１１６０５０３｜Ａｃｒｙｌｉｃ　ｆｉｂｒｅｓ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｜维纶纤维　　　　　　　　　　　　　　　　　　　　　　｜　　　　　｜　　｜１１—１４　｜　　　　　　　｜　　　　　　　｜　　　　　　｜１１６０６　　｜　　　　　　　　　　　　　　　　　　　　　　　　　　｜″　　　　｜　　｜　　　　　　｜５４　＆　５５｜５１　＆　５６｜　　　　　　｜　　　　　　　｜Ｐｏｌｙｖｉｎｙｌ　ａｌｃｏｈｏｌ　ｆｉｂｒｅｓ　　｜　　　　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｜丙纶纤维　　　　　　　　　　　　　　　　　　　　　　｜　　　　　｜　　｜１１—１５　｜　　　　　　　｜　　　　　　　｜　　　　　　｜１１６０７　　｜　　　　　　　　　　　　　　　　　　　　　　　　　　｜″　　　　｜　　｜　　　　　　｜５４　＆　５５｜５１　＆　５６｜　　　　　　｜　　　　　　　｜Ｐｏｌｙｐｒｏｐｙｌｅｎｅ　ｆｉｂｒｅｓ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｜氯纶纤维　　　　　　　　　　　　　　　　　　　　　　｜　　　　　｜　　｜１１—１６　｜　　　　　　　｜　　　　　　　｜　　　　　　｜１１６０８　　｜　　　　　　　　　　　　　　　　　　　　　　　　　　｜″　　　　｜　　｜　　　　　　｜５４　＆　５５｜５１　＆　５６｜　　　　　　｜　　　　　　　｜Ｐｏｌｙｖｉｎｙｌ　ｃｈｌｏｒｉｄｅ　ｆｉｂｒｅｓ　｜　　　　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｜氨纶丝　　　　　　　　　　　　　　　　　　　　　　　｜　　　　　｜　　｜１１—１７　｜　　　　　　　｜　　　　　　　｜　　　　　　｜１１６０９　　｜　　　　　　　　　　　　　　　　　　　　　　　　　　｜″　　　　｜　　｜　　　　　　｜５４　＆　５５｜５１　＆　５６｜　　　　　　｜　　　　　　　｜Ｐｏｌｙｕｒｅｔｈａｎｅ（ｓｐａｎｄｅｘ）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｜粘胶纤维　　　　　　　　　　　　　　　　　　　　　　｜吨　　　　｜　　｜１１—１８　｜　　　　　　　｜　　　　　　　｜　　　　　　｜１１５０１０１｜　　　　　　　　　　　　　　　　　　　　　　　　　　｜　　　　　｜　　｜　　　　　　｜５４　＆　５５｜５１　＆　５６｜　　　　　　｜　　　　　　　｜Ｖｉｓｃｏｓｅ　ｆｉｂｒｅｓ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｜铜铵纤维　　　　　　　　　　　　　　　　　　　　　　｜　　　　　｜　　｜１１—１９　｜　　　　　　　｜　　　　　　　｜　　　　　　｜１１５０１０２｜　　　　　　　　　　　　　　　　　　　　　　　　　　｜″　　　　｜　　｜　　　　　　｜５４　＆　５５｜５１　＆　５６｜　　　　　　｜　　　　　　　｜Ｃｕｐｒａｍｍｉｎｉｕｍ　ｆｉｂｒｅｓ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｜醋酸纤维　　　　　　　　　　　　　　　　　　　　　　｜　　　　　｜　　｜１１—２０　｜　　　　　　　｜　　　　　　　｜　　　　　　｜１１５０１０３｜　　　　　　　　　　　　　　　　　　　　　　　　　　｜″　　　　｜　　｜　　　　　　｜５４　＆　５５｜５１　＆　５６｜　　　　　　｜　　　　　　　｜Ａｃｅｔａｔｅ　ｆｉｂｒｅｓ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｜化纤纱线　　　　　　　　　　　　　　　　　　　　　　｜　　　　　｜　　｜１１—２１　｜　　　　　　　｜　　　　　　　｜　　　　　　｜１１７　　　　｜　　　　　　　　　　　　　　　　　　　　　　　　　　｜″　　　　｜　　｜　　　　　　｜５４　＆　５５｜５１　＆　５６｜　　　　　　｜　　　　　　　｜Ｓｙｎｔｈｅｔｉｃ　ｙａｒｎｓ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｜ex chpt.　　　｜ex chpt.　　　｜　　　　　　｜　　　　　　　｜化纤织物　　　　　　　　　　　　　　　　　　　　　　｜　　　　　｜　　｜１１—２２　｜　　　　　　　｜　　　　　　　｜　　　　　　｜１１９０３　　｜　　　　　　　　　　　　　　　　　　　　　　　　　　｜″　　　　｜　　｜　　　　　　｜５４　＆　５５｜５１　＆　５６｜　　　　　　｜　　　　　　　｜Ｓｙｎｔｈｅｔｉｃ　ｆｉｂｒｅ　ｆａｂｒｉｃｓ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｜过滤嘴　　　　　　　　　　　　　　　　　　　　　　　｜金额　　　｜　　｜１１—２３　｜５６０１．２２｜ｅｘ５９．０１｜６５７．７１｜１４５０５　　｜　　　　　　　　　　　　　　　　　　　　　　　　　　｜　　　　　｜　　｜　　　　　　｜　　　　　　　｜　　　　　　　｜　　　　　　｜　　　　　　　｜Ｆｉｌｔｅｒ　ｔｉｐｓ　　　　　　　　　　　　　　　｜ａｍｔ．　｜　　｜－－－－－－－－－－－－－－－－－－－－－－－－－－－－－－－－－－－－－－－－－－－－－－－－－－－－－－－－－－－－－－－－－－－－－－｜　　｜第１５类　　　　　　贱金属和贱金属制品（即：金属材料及金属制品）　　　　　　　　　　　　　　　　　　　　　　　　　　　　　　　　　　　　　　｜　　｜Ｓｅｃｔｉｏｎ１５　Ｂａｓｅ　ｍｅｔａｌｓ　ａｎｄ　ａｒｔｉｃｌｅｓ　ｏｆ　ｂａｓｅ　ｍｅｔａｌ　　　　　　　　　　　　　　　　　　　　　　｜　　｜　　　　　　　　　　（Ｎａｍｅｌｙ　ｍｅｔａｌｓ　ａｎｄ　ｍｅｔａｌ　ｐｒｏｄｕｃｔｓ）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｜生　铁　　　　　　　　　　　　　　　　　　　　　　　｜吨　　　　｜　　｜１５—０１　｜ｅｘ７２．０１｜７３．０１　　｜６７１．２　｜０４６　　　　｜　　　　　　　　　　　　　　　　　　　　　　　　　　｜　　　　　｜　　｜　　　　　　｜　　　　　　　｜　　　　　　　｜　　　　　　｜　　　　　　　｜Ｐｉｇ　ｉｒｏｎ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　锭　　　　　　　　　　　　　　　　　　　　　　　｜　　　　　｜　　｜１５—０２　｜７２０６．１０｜７３．０６　　｜６７２．４　｜０４１１０　　｜　　　　　　　　　　　　　　　　　　　　　　　　　　｜″　　　　｜　　｜　　　　　　｜　　　　　　　｜　　　　　　　｜　　　　　　｜　　　　　　　｜Ｓｔｅｅｌ　ｉｎｇｏｔｓ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　坯　　　　　　　　　　　　　　　　　　　　　　　｜　　　　　｜　　｜１５—０３　｜ｅｘ７２．０７｜７３．０６　　｜６７２．５　｜０４１１０　　｜　　　　　　　　　　　　　　　　　　　　　　　　　　｜″　　　　｜　　｜　　　　　　｜　　　　　　　｜　　　　　　　｜　　　　　　｜　　　　　　　｜Ｂｌｏｏｍ　ｓｔｅｅｌ（ｓｔｅｅｌ　ｆｅｅｄｓ）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｜ｅｘ７２．０８｜　　　　　　　｜　　　　　　｜　　　　　　　｜一般中厚钢板　　　　　　　　　　　　　　　　　　　　｜吨　　　　｜　　｜１５—０４　｜ｅｘ７２．０９｜７３．１３　　｜６７４．５１｜０４１０１０１｜　　　　　　　　　　　　　　　　　　　　　　　　　　｜　　　　　｜　　｜　　　　　　｜ｅｘ７２．１１｜　　　　　　　｜　　　　　　｜　　　　　　　｜Ｇｅｎｅｒａｌ　ｓｔｅｅｌ　ｐｌａｔｅｓ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｜ｅｘ７２．０８｜　　　　　　　｜　　　　　　｜　　　　　　　｜锅炉钢板　　　　　　　　　　　　　　　　　　　　　　｜　　　　　｜　　｜１５—０５　｜ｅｘ７２．０９｜７３．１３　　｜６７４．４１｜０４１０１０２｜　　　　　　　　　　　　　　　　　　　　　　　　　　｜″　　　　｜　　｜　　　　　　｜ｅｘ７２．１１｜　　　　　　　｜　　　　　　｜　　　　　　　｜Ｂｏｉｌｅｒ　ｓｔｅｅｌ　ｐｌａｔｅｓ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｜ｅｘ７２．０８｜　　　　　　　｜　　　　　　｜　　　　　　　｜造船钢板　　　　　　　　　　　　　　　　　　　　　　｜　　　　　｜　　｜１５—０６　｜ｅｘ７２．０９｜７３．１３　　｜６７４．４１｜０４１０１０３｜　　　　　　　　　　　　　　　　　　　　　　　　　　｜″　　　　｜　　｜　　　　　　｜ｅｘ７２．１１｜　　　　　　　｜　　　　　　｜　　　　　　　｜Ｓｈｉｐ－ｂｕｉｌｄｉｎｇ　ｓｔｅｅｌ　ｐｌａｔｅｓ｜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｜ｅｘ７２．０８｜　　　　　　　｜　　　　　　｜　　　　　　　｜大梁钢板　　　　　　　　　　　　　　　　　　　　　　｜　　　　　｜　　｜１５—０７　｜ｅｘ７２．０９｜７３．１３　　｜６７４．４１｜０４１０１０４｜　　　　　　　　　　　　　　　　　　　　　　　　　　｜″　　　　｜　　｜　　　　　　｜ｅｘ７２．１１｜　　　　　　　｜　　　　　　｜　　　　　　　｜Ｂｅａｍ　ｓｔｅｅｌ　ｐｌａｔｅｓ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｜ｅｘ７２．０８｜　　　　　　　｜　　　　　　｜　　　　　　　｜花纹钢板　　　　　　　　　　　　　　　　　　　　　　｜　　　　　｜　　｜１５—０８　｜ｅｘ７２．０９｜７３．１３　　｜６７４．４１｜０４１０１０５｜　　　　　　　　　　　　　　　　　　　　　　　　　　｜″　　　　｜　　｜　　　　　　｜ｅｘ７２．１１｜　　　　　　　｜　　　　　　｜　　　　　　　｜Ｃｈｅｃｋｅｒｅｄ　ｓｔｅｅｌ　ｐｌａｔｅｓ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｜ｅｘ７２．０８｜　　　　　　　｜　　　　　　｜　　　　　　　｜一般薄钢板　　　　　　　　　　　　　　　　　　　　　｜　　　　　｜　　｜１５—０９　｜ｅｘ７２．０９｜７３．１３　　｜６７４．６１｜０４１０２０１｜　　　　　　　　　　　　　　　　　　　　　　　　　　｜″　　　　｜　　｜　　　　　　｜ｅｘ７２．１１｜　　　　　　　｜　　　　　　｜　　　　　　　｜Ｇｅｎｅｒａｌ　ｓｔｅｅｌ　ｓｈｅｅｔｓ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｜７２１０．３１｜　　　　　　　｜　　　　　　｜　　　　　　　｜镀锌铁皮　　　　　　　　　　　　　　　　　　　　　　｜　　　　　｜　　｜１５—１０　｜７２１２．２１｜７３．１３　　｜６７４．９１｜０４１０２０２｜　　　　　　　　　　　　　　　　　　　　　　　　　　｜″　　　　｜　　｜　　　　　　｜７２１２．３０｜　　　　　　　｜　　　　　　｜　　　　　　　｜Ｇａｌｖａｎｉｚｅｄ　ｓｔｅｅｌ　ｓｈｅｅｔｓ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｜７２１０．１１｜　　　　　　　｜　　　　　　｜　　　　　　　｜马口铁　　　　　　　　　　　　　　　　　　　　　　　｜　　　　　｜　　｜１５—１１　｜７２１０．１２｜７３．０３　　｜６７４．７　｜０４１０２０３｜　　　　　　　　　　　　　　　　　　　　　　　　　　｜″　　　　｜　　｜　　　　　　｜７２１２．１０｜　　　　　　　｜　　　　　　｜　　　　　　　｜Ｔｉｎｎｅｄ　ｓｈｅｅｔｓ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｜７２．１９　　｜　　　　　　　｜　　　　　　｜　　　　　　　｜不锈钢板　　　　　　　　　　　　　　　　　　　　　　｜吨　　　　｜　　｜１５—１２　｜　　　　　　　｜７３．１５　　｜ｅｘ６７４　｜０４１０７１０｜　　　　　　　　　　　　　　　　　　　　　　　　　　｜　　　　　｜　　｜　　　　　　｜７２．２０　　｜　　　　　　　｜　　　　　　｜　　　　　　　｜Ｓｔａｉｎｌｅｓｓ　ｓｔｅｅｌ　ｐｌａｔｅｓ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｜７２．２５　　｜　　　　　　　｜　　　　　　｜　　　　　　　｜合金钢板　　　　　　　　　　　　　　　　　　　　　　｜　　　　　｜　　｜１５—１３　｜　　　　　　　｜７３．１５　　｜ｅｘ６７４　｜０４１０７０３｜　　　　　　　　　　　　　　　　　　　　　　　　　　｜″　　　　｜　　｜　　　　　　｜７２．２６　　｜　　　　　　　｜　　　　　　｜　　　　　　　｜Ａｌｌｏｙ　ｓｔｅｅｌ　ｐｌａｔｅｓ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｜ｅｘ７２．２５｜　　　　　　　｜　　　　　　｜　　　　　　　｜碳素钢　　　　　　　　　　　　　　　　　　　　　　　｜　　　　　｜　　｜１５—１４　｜　　　　　　　｜７３．１５　　｜６７３．２５｜０４１０７０１｜　　　　　　　　　　　　　　　　　　　　　　　　　　｜″　　　　｜　　｜　　　　　　｜ｅｘ７２．２６｜　　　　　　　｜　　　　　　｜　　　　　　　｜Ｃａｒｂｏｎ　ｓｔｅｅｌ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｜ｅｘ７２．２５｜　　　　　　　｜　　　　　　｜　　　　　　　｜铀承钢　　　　　　　　　　　　　　　　　　　　　　　｜　　　　　｜　　｜１５—１５　｜　　　　　　　｜７３．１５　　｜６７３．２５｜０４１０７０５｜　　　　　　　　　　　　　　　　　　　　　　　　　　｜″　　　　｜　　｜　　　　　　｜ｅｘ７２．２６｜　　　　　　　｜　　　　　　｜　　　　　　　｜Ｂｅａｒｉｎｇ　ｓｔｅｅｌ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｜ｅｘ７２．２５｜　　　　　　　｜　　　　　　｜　　　　　　　｜工具钢　　　　　　　　　　　　　　　　　　　　　　　｜　　　　　｜　　｜１５—１６　｜　　　　　　　｜７３．１５　　｜６７３．２５｜０４１０７０６｜　　　　　　　　　　　　　　　　　　　　　　　　　　｜″　　　　｜　　｜　　　　　　｜ｅｘ７２．２６｜　　　　　　　｜　　　　　　｜　　　　　　　｜Ｔｏｏｌ　ｓｔｅｅｌ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｜ｅｘ７２．０５｜　　　　　　　｜　　　　　　｜　　　　　　　｜弹簧钢　　　　　　　　　　　　　　　　　　　　　　　｜　　　　　｜　　｜１５—１７　｜　　　　　　　｜７３．１５　　｜６７３．２５｜０４１０７１１｜　　　　　　　　　　　　　　　　　　　　　　　　　　｜″　　　　｜　　｜　　　　　　｜ｅｘ７２．２６｜　　　　　　　｜　　　　　　｜　　　　　　　｜Ｓｐｒｉｎｇ　ｓｔｅｅｌ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｜７２２５．１０｜　　　　　　　｜　　　　　　｜　　　　　　　｜硅钢片（硅电工钢）　　　　　　　　　　　　　　　　　｜　　　　　｜　　｜１５—１８　｜　　　　　　　｜７３．１５　　｜６７４．９４｜０４１０４　　｜　　　　　　　　　　　　　　　　　　　　　　　　　　｜″　　　　｜　　｜　　　　　　｜７２２６．１０｜　　　　　　　｜　　　　　　｜　　　　　　　｜Ｓｉｌｉｃｏｎ　ｅｌｅｃｔｒｉｃ　ｓｈｅｅｔｓ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｜７２２５．２０｜　　　　　　　｜　　　　　　｜　　　　　　　｜高速钢　　　　　　　　　　　　　　　　　　　　　　　｜　　　　　｜　　｜　　　　　　｜７２２６．２０｜　　　　　　　｜　　　　　　｜　　　　　　　｜　　　　　　　　　　　　　　　　　　　　　　　　　　｜　　　　　｜　　｜１５—１９　｜７２２７．１０｜７３．１５　　｜６７４．９４｜０４１０７０８｜　　　　　　　　　　　　　　　　　　　　　　　　　　｜″　　　　｜　　｜　　　　　　｜７２２８．１０｜　　　　　　　｜　　　　　　｜　　　　　　　｜　　　　　　　　　　　　　　　　　　　　　　　　　　｜　　　　　｜　　｜　　　　　　｜７２２９．１０｜　　　　　　　｜　　　　　　｜　　　　　　　｜Ｈｉｇｈ－ｓｐｅｅｄ　ｓｔｅｅｌ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｜７２．１３　　｜　　　　　　　｜　　　　　　｜　　　　　　　｜盘条（包括非合金钢铁的，不锈钢的和合金钢的）　　　　｜　　　　　｜　　｜１５—２０　｜７２．２１　　｜７３．１５　　｜ｅｘ６７３　｜０４１０５　　｜Ｗｉｒｅ　ｒｏｄｓ（ｉｎｃｌ．ｉｒｏｎ　ａｎｄ　　　｜″　　　　｜　　｜　　　　　　｜７２．２７　　｜　　　　　　　｜　　　　　　｜　　　　　　　｜ｎｏｎ　ａｌｌｏｙ　ｓｔｅｅｌ，ｓｔａｉｎｌｅｓｓ　｜　　　　　｜　　｜　　　　　　｜　　　　　　　｜　　　　　　　｜　　　　　　｜　　　　　　　｜ｓｔｅｅｌ　ａｎｄ　ａｌｌｏｙ　ｓｔｅｅｌ）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｜７２．１４　　｜　　　　　　　｜　　　　　　｜０４１０７０５｜棒材（包括非合金钢铁的，不锈钢的和合金钢的）　　　　｜吨　　　　｜　　｜１５—２１　｜７２．１５　　｜ex chpt.73　　｜ｅｘ６７３　｜０４１０７０６｜Ｂａｒｓ（ｉｎｃｌ．ｉｒｏｎ　ａｎｄ　ｎｏｎ　　　　｜　　　　　｜　　｜　　　　　　｜ｅｘ７２．２２｜　　　　　　　｜　　　　　　｜０４１０７０７｜ａｌｌｏｙ　ｓｔｅｅｌ，ｓｔａｉｎｌｅｓｓ　　　　　｜　　　　　｜　　｜　　　　　　｜　　　　　　　｜　　　　　　　｜　　　　　　｜　　　　　　　｜ｓｔｅｅｌ　ａｎｄ　ａｌｌｏｙ ｓｔｅｅｌ）　　　　 ｜ＭＴ　　　｜　　｜－－－－－－｜－－－－－－－｜－－－－－－－｜－－－－－－｜－－－－－－－｜－－－－－－－－－－－－－－－－－－－－－－－－－－｜－－－－－｜　　｜　　　　　　｜７２．１６　　｜　　　　　　　｜　　　　　　｜０４１０３　　｜型材（包括非合金钢铁的，不锈钢的和合金钢的）　　　　｜　　　　　｜　　｜１５—２２　｜７２２２．４０｜ex chpt.73　　｜ｅｘ６７３　｜０４１０７０２｜Ｓｅｃｔｉｏｎ ｓｔｅｅｌ（ｉｎｃｌ．ｉｒｏｎ ａｎｄ｜″　　　　｜　　｜　　　　　　｜７２２８．７０｜　　　　　　　｜　　　　　　｜０４１０７０４｜ｎｏｎ　ａｌｌｏｙ　ｓｔｅｅｌ，ｓｔａｉｎｌｅｓｓ　｜　　　　　｜　　｜　　　　　　｜　　　　　　　｜　　　　　　　｜　　　　　　｜０４１０７０９｜ｓｔｅｅｌ　ａｎｄａｌｌｏｙ　ｓｔｅｅｌ）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｜７２．１７　　｜　　　　　　　｜　　　　　　｜　　　　　　　｜线材（包括非合金钢铁的，不锈钢的和合金钢的）　　　　｜　　　　　｜　　｜１５—２３　｜７２．２３　　｜ex chpt.73　　｜ｅｘ６７７　｜０４１１１　　｜Ｗｉｒｅ（ｉｎｃｌ．ｉｒｏｎ　ａｎｄ　ｎｏｎ　　　　｜″　　　　｜　　｜　　　　　　｜７２．２９　　｜　　　　　　　｜　　　　　　｜　　　　　　　｜ａｌｌｏｙ　ｓｔｅｅｌ，ｓｔａｉｎｌｅｓｓ　　　　　｜　　　　　｜　　｜　　　　　　｜　　　　　　　｜　　　　　　　｜　　　　　　｜　　　　　　　｜ｓｔｅｅｌ　ａｎｄ　ａｌｌｏｙ　ｓｔｅｅｌ）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｜铁道器材　　　　　　　　　　　　　　　　　　　　　　｜　　　　　｜　　｜１５—２４　｜　　　　　　　｜　　　　　　　｜　　　　　　｜０４１０６　　｜Ｃｏｎｓｔｒｕｃｔｉｏｎ　ｍａｔｅｒｉａｌｓ　ｆｏｒ｜　　　　　｜　　｜　　　　　　｜　　　　　　　｜　　　　　　　｜　　　　　　｜　　　　　　　｜ｒａｉｌｗａｙ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｜钢轨和配件　　　　　　　　　　　　　　　　　　　　　｜吨　　　　｜　　｜15-24-01　　｜７３０２．１０｜７３．１６　　｜６７６．０１｜０４１０６０１｜　　　　　　　　　　　　　　　　　　　　　　　　　　｜　　　　　｜　　｜　　　　　　｜　　　　　　　｜　　　　　　　｜　　　　　　｜　　　　　　　｜Ｒａｉｌｓ　ａｎｄ　ｆｉｔｔｉｎｇｓ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｜锻　钢　　　　　　　　　　　　　　　　　　　　　　　｜　　　　　｜　　｜15-24-02　　｜７３０２．９０｜７３．１６　　｜６７６．０２｜０４１０６０４｜　　　　　　　　　　　　　　　　　　　　　　　　　　｜″　　　　｜　　｜　　　　　　｜　　　　　　　｜　　　　　　　｜　　　　　　｜　　　　　　　｜Ｆｏｒｇｅｄ　ｓｔｅｅｌ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｜道　岔　　　　　　　　　　　　　　　　　　　　　　　｜　　　　　｜　　｜15-24-03　　｜７３０２．３０｜７３．１６　　｜６７６．０２｜０４１０６０５｜　　　　　　　　　　　　　　　　　　　　　　　　　　｜″　　　　｜　　｜　　　　　　｜　　　　　　　｜　　　　　　　｜　　　　　　｜　　　　　　　｜Ｓｗｉｔｃｈｅｓ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│管　材　　　　　　　　　　　　　　　　　　　　　　　│　　　　　│　　｜１５—２５　｜　　　　　　　｜　　　　　　　｜　　　　　　｜０４１０８　　｜　　　　　　　　　　　　　　　　　　　　　　　　　　｜　　　　　｜　　｜　　　　　　｜　　　　　　　｜　　　　　　　｜　　　　　　｜　　　　　　　｜Ｓｔｅｅｌ　ｔｕｂｅｓ　ａｎｄ　ｐｉｐｅｓ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｜无缝管　　　　　　　　　　　　　　　　　　　　　　　｜吨　　　　｜　　｜15-25-01　　｜７３．０４　　｜７３．１８　　｜６７８．２　｜０４１０８０２｜　　　　　　　　　　　　　　　　　　　　　　　　　　｜　　　　　｜　　｜　　　　　　｜　　　　　　　｜　　　　　　　｜　　　　　　｜　　　　　　　｜Ｓｅａｍｌｅｓｓ　ｐｉｐｅｓ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｜７３．０５　　｜　　　　　　　｜　　　　　　｜　　　　　　　｜焊缝管　　　　　　　　　　　　　　　　　　　　　　　｜　　　　　｜　　｜15-25-02　　｜　　　　　　　｜７３．１８　　｜６７８．３　｜０４１０８０１｜　　　　　　　　　　　　　　　　　　　　　　　　　　｜″　　　　｜　　｜　　　　　　｜７３．０６　　｜　　　　　　　｜　　　　　　｜　　　　　　　｜Ｗｅｌｄｅｄ　ｓｅａｍ　ｐｉｐｅｓ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｜６７８．２　｜　　　　　　　｜锅炉管　　　　　　　　　　　　　　　　　　　　　　　｜　　　　　｜　　｜15-25-03　　｜ｅｘ７３．０５｜７３．１８　　｜　　　　　　｜０４１０８０３｜　　　　　　　　　　　　　　　　　　　　　　　　　　｜″　　　　｜　　｜　　　　　　｜ｅｘ７３．０６｜　　　　　　　｜６７８．３　｜　　　　　　　｜Ｂｏｉｌｅｒ　ｐｉｐｅｓ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｜６７８．２　｜　　　　　　　｜油　管　　　　　　　　　　　　　　　　　　　　　　　｜　　　　　｜　　｜15-25-04　　｜ｅｘ７３．０５｜７３．１８　　｜　　　　　　｜０４１０８０４｜　　　　　　　　　　　　　　　　　　　　　　　　　　｜″　　　　｜　　｜　　　　　　｜ｅｘ７３．０６｜　　　　　　　｜６７８．３　｜　　　　　　　｜Ｏｉｌ　ｐｉｐｅｓ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｜６７８．２　｜　　　　　　　｜石油套管　　　　　　　　　　　　　　　　　　　　　　｜　　　　　｜　　｜15-25-05　　｜ｅｘ７３．０５｜７３．１８　　｜　　　　　　｜０４１０８０５｜　　　　　　　　　　　　　　　　　　　　　　　　　　｜″　　　　｜　　｜　　　　　　｜ｅｘ７３．０６｜　　　　　　　｜６７８．３　｜　　　　　　　｜Ｐｅｔｒｏｌｅｕｍ　ｃａｓｉｎｇ　ｐｉｐｅｓ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｜６７８．２　｜　　　　　　　｜石油钻管　　　　　　　　　　　　　　　　　　　　　　｜　　　　　｜　　｜15-25-06　　｜ｅｘ７３．０５｜７３．１８　　｜　　　　　　｜０４１０８０６｜　　　　　　　　　　　　　　　　　　　　　　　　　　｜″　　　　｜　　｜　　　　　　｜ｅｘ７３．０６｜　　　　　　　｜６７８．３　｜　　　　　　　｜Ｐｅｔｒｏｌｅｕｍ　ｄｒｉｌｌ　ｐｉｐｅｓ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｜６７８．２　｜　　　　　　　｜地质套管　　　　　　　　　　　　　　　　　　　　　　｜　　　　　｜　　｜15-25-07　　｜ｅｘ７３．０５｜７３．１８　　｜　　　　　　｜０４１０８０７｜　　　　　　　　　　　　　　　　　　　　　　　　　　｜″　　　　｜　　｜　　　　　　｜ｅｘ７３．０６｜　　　　　　　｜６７８．３　｜　　　　　　　｜Ｇｅｏｌｏｇｉｃａｌ　ｃａｓｉｎｇ　ｐｉｐｅｓ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｜６７８．２　｜　　　　　　　｜地质钻管　　　　　　　　　　　　　　　　　　　　　　｜　　　　　｜　　｜15-25-08　　｜ｅｘ７３．０５｜７３．１８　　｜　　　　　　｜０４１０８０８｜　　　　　　　　　　　　　　　　　　　　　　　　　　｜″　　　　｜　　｜　　　　　　｜ｅｘ７３．０６｜　　　　　　　｜６７８．３　｜　　　　　　　｜Ｇｅｏｌｏｇｉｃａｌ　ｄｒｉｌｌ　ｐｉｐｅｓ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｜７３０４．４１｜　　　　　　　｜６７８．２　｜　　　　　　　｜不锈钢管　　　　　　　　　　　　　　　　　　　　　　｜吨　　　　｜　　｜15-25-09　　｜７３０４．４９｜７３．１３　　｜　　　　　　｜０４１０８１０｜　　　　　　　　　　　　　　　　　　　　　　　　　　｜　　　　　｜　　｜　　　　　　｜７３０６．４０｜　　　　　　　｜６７８．３　｜　　　　　　　｜Ｓｔａｉｎｌｅｓｓ　ｓｔｅｅｌ　ｐｉｐｅｓ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｜７３０４．５１｜　　　　　　　｜６７８．２　｜　　　　　　　｜合金钢管　　　　　　　　　　　　　　　　　　　　　　｜　　　　　｜　　｜15-25-10　　｜７３０４．５９｜７３．１８　　｜　　　　　　｜０４１０８０９｜　　　　　　　　　　　　　　　　　　　　　　　　　　｜″　　　　｜　　｜　　　　　　｜７３０６．５０｜　　　　　　　｜６７８．３　｜　　　　　　　｜Ａｌｌｏｙ　ｓｔｅｅｌ　ｐｉｐｅｓ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｜７３１１．００｜７３．２４　　｜６９２．４３｜　　　　　　　｜气　瓶　　　　　　　　　　　　　　　　　　　　　　　｜　　　　　｜　　｜１５—２６　｜　　　　　　　｜　　　　　　　｜　　　　　　｜０４１０８１１｜　　　　　　　　　　　　　　　　　　　　　　　　　　｜″　　　　｜　　｜　　　　　　｜７６１３．００｜７６．１１　　｜６９２．４４｜　　　　　　　｜Ｇａｓ　ｃｙｌｉｎｄｅｒｓ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｜７３０９．００｜７３．２４　　｜６９２．４３｜　　　　　　　｜球　罐　　　　　　　　　　　　　　　　　　　　　　　｜金　额　　｜　　｜１５—２７　｜ｅｘ７３．１０｜　　　　　　　｜　　　　　　｜０３６０８　　｜　　　　　　　　　　　　　　　　　　　　　　　　　　｜　　　　　｜　　｜　　　　　　｜７３１１．００｜　　　　　　　｜　　　　　　｜　　　　　　　｜　　　　　　　　　　　　　　　　　　　　　　　　　　｜　　　　　｜　　｜　　　　　　｜７６１３．００｜７６．１１　　｜６９２．４４｜　　　　　　　｜Ｓｐｈｅｒｉｃａｌ　ｔａｎｋｓ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｜７３０９．００｜７３．２４　　｜６９２．４３｜　　　　　　　｜储　槽　　　　　　　　　　　　　　　　　　　　　　　｜金　额　　｜　　｜１５—２８　｜ｅｘ７３．１０｜　　　　　　　｜　　　　　　｜０３６０９　　｜　　　　　　　　　　　　　　　　　　　　　　　　　　｜″　　　　｜　　｜　　　　　　｜７３１１．００｜　　　　　　　｜　　　　　　｜　　　　　　　｜　　　　　　　　　　　　　　　　　　　　　　　　　　｜　　　　　｜　　｜　　　　　　｜７６１３．００｜７６．１１　　｜６９２．４４｜　　　　　　　｜Ｓｔｏｒａｇｅ　ｔａｎｋｓ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｜０４１０９０１｜金属制品（包括钢丝、钢丝绳、钢带）　　　　　　　　　｜吨　　　　｜　　｜１５—２９　｜７３１２．１０｜７３．２５　　｜６９３．１１｜０４１０９０３｜Ｓｔｅｅｌ　ｐｒｏｄｕｃｔｓ（ｉｎｃｌ．ｓｔｅｅｌ　｜　　　　　｜　　｜　　　　　　｜　　　　　　　｜　　　　　　　｜　　　　　　｜０４１０９０４｜ｗｉｒｅ，ｗｉｒｅ　ｒｏｐｅ　ａｎｄ　ｓｔｅｅｌ　　｜　　　　　｜　　｜　　　　　　｜　　　　　　　｜　　　　　　　｜　　　　　　｜　　　　　　　｜ｓｔｒｉｐ）　　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｜７４．０１　　｜　　　　　　　｜　　　　　　｜　　　　　　　｜铜锭（包括粗铜和电解铜）　　　　　　　　　　　　　　｜　　　　　｜　　｜１５—３０　｜７４．０２　　｜７４．０１　　｜６８２．１１｜０４２０１　　｜Ｃｏｐｐｅｒ　ｉｎｇｏｔｓ（ｉｎｃｌ．ｐｉｇ　　　　｜″　　　　｜　　｜　　　　　　｜７４．０３　　｜　　　　　　　｜　　　　　　｜　　　　　　　｜ｃｏｐｐｅｒ　ａｎｄ　ｅｌｅｃｔｒｏｌｙｔｉｃ　　　｜　　　　　｜　　｜　　　　　　｜　　　　　　　｜　　　　　　　｜　　　　　　｜　　　　　　　｜ｃｏｐｐｅｒ）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｜ｅｘ６９３　｜　　　　　　　｜铜材（包括板，管，丝，条，棒，带，箔）　　　　　　　｜　　　　　｜　　｜１５—３１　｜ex chpt.74　　｜ex chpt.74　　｜ｅｘ６９４　｜０４２１３　　｜Ｃｏｐｐｅｒ（ｉｎｃｌ．ｉｔｓ ｐｌａｔｅ，ｐｉｐｅ，｜″　　　 ｜　　｜　　　　　　｜　　　　　　　｜　　　　　　　｜ｅｔｃ．　　｜　　　　　　　｜ｗｉｒｅ，ｒｏｄ，ｓｔｒｉｐ　ａｎｄ　ｆｏｉｌ）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｜铜合金及材　　　　　　　　　　　　　　　　　　　　　｜　　　　　｜　　｜１５—３２　｜ex chpt.74　　｜ex chpt.74　　｜ｅｘ６８２　｜０４２１０　　｜Ｃｏｐｐｅｒ　ａｌｌｏｙ　ａｎｄ　ｉｔｓ　　　　　　｜″　　　　｜　　｜　　　　　　｜　　　　　　　｜　　　　　　　｜　　　　　　｜　　　　　　　｜ｐｒｏｄｕｃｔｓ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｜铝　锭　　　　　　　　　　　　　　　　　　　　　　　｜吨　　　　｜　　｜１５—３３　｜７６０１．１０｜７６．０１　　｜６８４．１　｜０４２０３　　｜　　　　　　　　　　　　　　　　　　　　　　　　　　｜　　　　　｜　　｜　　　　　　｜　　　　　　　｜　　　　　　　｜　　　　　　｜　　　　　　　｜Ａｌｕｍｉｎｉｕｍ　ｉｎｇｏｔｓ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｜铝合金及材　　　　　　　　　　　　　　　　　　　　　｜　　　　　｜　　｜１５—３４　｜ex chpt.76　　｜ex chpt.76　　｜ｅｘ６８４　｜０４２１１　　｜Ａｌｕｍｉｎｉｕｍ　ａｌｌｏｙ　ａｎｄ　ｉｔｓ　　　｜″　　　　｜　　｜　　　　　　｜　　　　　　　｜　　　　　　　｜　　　　　　｜　　　　　　　｜ｐｒｏｄｕｃｔｓ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｜铝　箔　　　　　　　　　　　　　　　　　　　　　　　｜　　　　　｜　　｜１５—３５　｜７６．０７　　｜７６．０４　　｜６８４．２３｜０９１１７　　｜　　　　　　　　　　　　　　　　　　　　　　　　　　｜″　　　　｜　　｜　　　　　　｜　　　　　　　｜　　　　　　　｜　　　　　　｜　　　　　　　｜Ａｌｕｍｉｎｉｕｍ　ｆｏｉｌ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｜７９０１．１１｜　　　　　　　｜　　　　　　｜　　　　　　　｜锌　锭　　　　　　　　　　　　　　　　　　　　　　　｜　　　　　｜　　｜１５—３６　｜　　　　　　　｜７９．０１　　｜６８６．１　｜０４２０２　　｜　　　　　　　　　　　　　　　　　　　　　　　　　　｜″　　　　｜　　｜　　　　　　｜７９０１．１２｜　　　　　　　｜　　　　　　｜　　　　　　　｜Ｚｉｎｃ　ｉｎｇｏｔｓ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｜７９．０２　　｜６８６．３１｜　　　　　　　｜锌材（包括板，管，丝，条，棒，带，箔）　　　　　　　｜　　　　　｜　　｜１５—３７　｜ex chpt.79　　｜　　　　　　　｜　　　　　　｜０４２１４　　｜Ｚｉｎｃ（ｉｎｃｌ．ｉｔｓ　ｐｌａｔｅ，ｐｉｐｅ，　｜″　　　　｜　　｜　　　　　　｜　　　　　　　｜７９．０４　　｜６８６．３４｜　　　　　　　｜ｗｉｒｅ，ｒｏｄ，ｓｔｒｉｐ　ａｎｄ　ｆｏｉｌ）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｜６８６．１　｜　　　　　　　｜锌合金及材　　　　　　　　　　　　　　　　　　　　　｜　　　　　｜　　｜１５—３８　｜ex chpt.79　　｜ex chpt.79　　｜　　　　　　｜０４２１２　　｜　　　　　　　　　　　　　　　　　　　　　　　　　　｜″　　　　｜　　｜　　　　　　｜　　　　　　　｜　　　　　　　｜６８６．３　｜　　　　　　　｜Ｚｉｎｃ　ａｌｌｏｙ　ａｎｄ ｉｔｓ ｐｒｏｄｕｃｔｓ｜　　　　　｜　　｜－－－－－－－－－－－－－－－－－－－－－－－－－－－－－－－－－－－－－－－－－－－－－－－－－－－－－－－－－－－－－－－－－－－－－－｜　　｜第１６类　　　　　　　机器及机械设备；电器设备及其部件；声音的录制设备和重放设备；电视图象及声音的录制设备和重放设备，及此类制品的零件和附件｜　　｜Ｓｅｃｔｉｏｎ　１６　Ｍａｃｈｉｎｅｒｙ　ａｎｄ　ｍｅｃｈａｎｉｃａｌ　ａｐｐｌｉａｎｃｅｓ；ｅｌｅｃｔｒｉｃａｌ　ｅｑｕｉｐｍｅｎｔ；　　｜　　｜　　　　　　　　　　　ｐａｒｔｓ　ｔｈｅｒｅｏｆ；ｓｏｕｎｄ　ｒｅｃｏｒｄｅｒｓ　ａｎｄ　ｒｅｐｒｏｄｕｃｅｒｓ，ｔｅｌｅｖｉｓｉｏｎ　　　｜　　｜　　　　　　　　　　　ｉｍａｇｅ　ａｎｄ　ｓｏｕｎｄ　ｒｅｃｏｒｄｅｒｓ　ａｎｄ　ｒｅｐｒｏｄｕｃｅｒｓ，ａｎｄ　ｐａｒｔｓ　ａｎｄ　　　　｜　　｜　　　　　　　　　　　ａｃｃｅｓｓｏｒｉｅｓ　ｏｆ　ｓｕｃｈ　ａｒｔｉｃｌｅｓ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｜８４．０２　　｜８４．０１　　｜７１１．１　｜　　　　　　　｜锅　炉　　　　　　　　　　　　　　　　　　　　　　　｜台　　　　｜　　｜１６—０１　｜　　　　　　　｜　　　　　　　｜　　　　　　｜０１６０５　　｜　　　　　　　　　　　　　　　　　　　　　　　　　　｜　　　　　｜　　｜　　　　　　｜８４０３．１０｜７３．３７　　｜８１２．１　｜　　　　　　　｜Ｂｏｉｌｅｒｓ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｜摩托车发动机　　　　　　　　　　　　　　　　　　　　｜　　　　　｜　　｜１６—０２　｜８４．０７　　｜８４．０６　　｜７１３．２　｜０１３０８　　｜　　　　　　　　　　　　　　　　　　　　　　　　　　｜″　　　　｜　　｜　　　　　　｜　　　　　　　｜　　　　　　　｜　　　　　　｜　　　　　　　｜Ｍｏｔｏｒｃｙｃｌｅ　ｅｎｇｉｎｅｓ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｜汽车发动机　　　　　　　　　　　　　　　　　　　　　｜台　　　　｜　　｜１６—０３　｜８４．０７　　｜８４．０６　　｜７１３．２　｜０１３０９　　｜　　　　　　　　　　　　　　　　　　　　　　　　　　｜　　　　　｜　　｜　　　　　　｜　　　　　　　｜　　　　　　　｜　　　　　　｜　　　　　　　｜Ｅｎｇｉｎｅｓ　ｆｏｒ　ｖｅｈｉｃｌｅｓ　　　　　　｜ｓｅｔ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｜电冰箱（冷冻柜）压缩机　　　　　　　　　　　　　　　｜　　　　　｜　　｜１６—０４　｜８４１４．３０｜８４．１１　　｜７４３．１　｜０８４１４　　｜Ｃｏｍｐｒｅｓｓｏｒｓ　ｆｏｒ　ｒｅｆｒｉｇｅｒａ－｜″　　　　｜　　｜　　　　　　｜　　　　　　　｜　　　　　　　｜　　　　　　｜　　　　　　　｜ｔｏｒｓ　ａｎｄ　ｆｒｅｅｚｅｒｓ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｜空调器压缩机　　　　　　　　　　　　　　　　　　　　｜　　　　　｜　　｜１６—０５　｜８４１４．３０｜８４．１１　　｜７４３．１　｜０８４１５　　｜Ｃｏｍｐｒｅｓｓｏｒｓ　ｆｏｒ　ａｉｒ　　　　　　　｜″　　　　｜　　｜　　　　　　｜　　　　　　　｜　　　　　　　｜　　　　　　｜　　　　　　　｜ｃｏｎｄｉｔｉｏｎｅｒｓ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｜电风扇　　　　　　　　　　　　　　　　　　　　　　　｜　　　　　｜　　｜１６—０６　｜８４１４．５１｜８４．１１　　｜７４３．４　｜０８４０９　　｜　　　　　　　　　　　　　　　　　　　　　　　　　　｜″　　　　｜　　｜　　　　　　｜　　　　　　　｜　　　　　　　｜　　　　　　｜　　　　　　　｜Ｅｌｅｃｔｒｉｃ　ｆａｎｓ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｜０８４１０　　｜空调器　　　　　　　　　　　　　　　　　　　　　　　｜　　　　　｜　　｜１６—０７　｜８４．１５　　｜８４．１２　　｜７４１．５　｜　　　　　　　｜　　　　　　　　　　　　　　　　　　　　　　　　　　｜″　　　　｜　　｜　　　　　　｜　　　　　　　｜　　　　　　　｜　　　　　　｜０８４１１　　｜Ａｉｒ　ｃｏｎｄｉｔｉｏｎｅｒｓ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｜５００升以下电冰箱（包括冷冻柜）　　　　　　　　　　｜　　　　　｜　　｜１６—０８　｜ｅｘ８４．１８｜８４．１５　　｜７７５．２１｜０８４０１　　｜Ｒｅｆｒｉｇｅｒａｔｏｒｓ（ｉｎｃｌ．　　　　　　　｜″　　　　｜　　｜　　　　　　｜　　　　　　　｜　　　　　　　｜　　　　　　｜　　　　　　　｜ｆｒｅｅｚｅｒｓ），ｎｏｔ　ｅｘｃｅｅｄｉｎｇ　　　｜　　　　　｜　　｜　　　　　　｜　　　　　　　｜　　　　　　　｜　　　　　　｜　　　　　　　｜５００１　ｃａｐａｃｉｔｙ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｜反应容器　　　　　　　　　　　　　　　　　　　　　　｜　　　　　｜　　｜１６—０９　｜　　　　　　　｜　　　　　　　｜　　　　　　｜０３６０３　　｜　　　　　　　　　　　　　　　　　　　　　　　　　　｜　　　　　｜　　｜　　　　　　｜　　　　　　　｜　　　　　　　｜　　　　　　｜　　　　　　　｜Ｒｅａｃｔｉｏｎ　ｖｅｓｓｅｌｓ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｜聚合釜　　　　　　　　　　　　　　　　　　　　　　　｜金　额　　｜　　｜16-09-01　　｜ｅｘ８４．１９｜８４．１７　　｜７４１．６　｜０３６０３０１｜　　　　　　　　　　　　　　　　　　　　　　　　　　｜　　　　　｜　　｜　　　　　　｜　　　　　　　｜　　　　　　　｜　　　　　　｜　　　　　　　｜Ｐｏｌｙｍｅｒｉｚｉｎｇ　ｐｏｔｓ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｜高压釜　　　　　　　　　　　　　　　　　　　　　　　｜　　　　　｜　　｜16-09-02　　｜ｅｘ８４．１９｜８４．１７　　｜７４１．６　｜０３６０３０２｜　　　　　　　　　　　　　　　　　　　　　　　　　　｜″　　　　｜　　｜　　　　　　｜　　　　　　　｜　　　　　　　｜　　　　　　｜　　　　　　　｜Ｈｉｇｈ－ｐｒｅｓｓｕｒｅ　ａｕｔｏｃｌａｖｅｓ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｜超高压聚乙烯反应釜　　　　　　　　　　　　　　　　　｜金额　　　｜　　｜16-09-03　　｜ｅｘ８４．１９｜８４．１７　　｜７４１．６　｜０３６０３０３｜Ｓｕｐｅｒ－ｈｉｇｈ　ｐｒｅｓｓｕｒｅ　ｐｏｌｙｅ－｜　　　　　｜　　｜　　　　　　｜　　　　　　　｜　　　　　　　｜　　　　　　｜　　　　　　　｜ｔｈｙｌｅｎｅ　ｒｅａｃｔｉｏｎ　ｐｏｔｓ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｜蒸压釜　　　　　　　　　　　　　　　　　　　　　　　｜　　　　　｜　　｜16-09-04　　｜ｅｘ８４．１９｜８４．１７　　｜７４１．６　｜０３６０３０４｜　　　　　　　　　　　　　　　　　　　　　　　　　　｜″　　　　｜　　｜　　　　　　｜　　　　　　　｜　　　　　　　｜　　　　　　｜　　　　　　　｜Ｓｔｉｌｌ　ｋｅｔｔｌｅｓ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｜反应釜　　　　　　　　　　　　　　　　　　　　　　　｜　　　　　｜　　｜16-09-05　　｜ｅｘ８４．１９｜８４．１７　　｜７４１．６　｜０３６０３０５｜　　　　　　　　　　　　　　　　　　　　　　　　　　｜″　　　　｜　　｜　　　　　　｜　　　　　　　｜　　　　　　　｜　　　　　　｜　　　　　　　｜Ｒｅａｃｔｉｏｎ　ｐｏｔｓ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｜氧化釜　　　　　　　　　　　　　　　　　　　　　　　｜　　　　　｜　　｜16-09-06　　｜ｅｘ８４．１９｜８４．１７　　｜７４１．６　｜０３６０３０６｜　　　　　　　　　　　　　　　　　　　　　　　　　　｜″　　　　｜　　｜　　　　　　｜　　　　　　　｜　　　　　　　｜　　　　　　｜　　　　　　　｜Ｏｘｉｄａｔｉｏｎ　ｐｏｔｓ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｜人造水晶釜　　　　　　　　　　　　　　　　　　　　　｜　　　　　｜　　｜16-09-07　　｜ｅｘ８４．１９｜８４．１７　　｜７４１．６　｜０３６０３０７｜　　　　　　　　　　　　　　　　　　　　　　　　　　｜″　　　　｜　　｜　　　　　　｜　　　　　　　｜　　　　　　　｜　　　　　　｜　　　　　　　｜Ｍａｎ－ｍａｄｅ　ｃｒｙｓｔａｌ　ｐｏｔｓ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｜反应器　　　　　　　　　　　　　　　　　　　　　　　｜　　　　　｜　　｜16-09-08　　｜ｅｘ８４．１９｜８４．１７　　｜７４１．６　｜０３６０３０８｜　　　　　　　　　　　　　　　　　　　　　　　　　　｜″　　　　｜　　｜　　　　　　｜　　　　　　　｜　　　　　　　｜　　　　　　｜　　　　　　　｜Ｒｅａｃｔｏｒｓ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｜反应罐　　　　　　　　　　　　　　　　　　　　　　　｜　　　　　｜　　｜16-09-09　　｜ｅｘ８４．１９｜８４．１７　　｜７４１．６　｜０３６０３０９｜　　　　　　　　　　　　　　　　　　　　　　　　　　｜″　　　　｜　　｜　　　　　　｜　　　　　　　｜　　　　　　　｜　　　　　　｜　　　　　　　｜Ｒｅａｃｔｉｏｎ　ｐｏｔｓ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｜发生器　　　　　　　　　　　　　　　　　　　　　　　｜　　　　　｜　　｜16-09-10　　｜ｅｘ８４．１９｜８４．１７　　｜７４１．６　｜０３６０３１０｜　　　　　　　　　　　　　　　　　　　　　　　　　　｜″　　　　｜　　｜　　　　　　｜　　　　　　　｜　　　　　　　｜　　　　　　｜　　　　　　　｜Ｇｅｎｅｒａｔｏｒｓ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｜浓缩罐　　　　　　　　　　　　　　　　　　　　　　　｜　　　　　｜　　｜16-09-11　　｜ｅｘ８４．１９｜８４．１７　　｜７４１．６　｜０３６０３１１｜　　　　　　　　　　　　　　　　　　　　　　　　　　｜″　　　　｜　　｜　　　　　　｜　　　　　　　｜　　　　　　　｜　　　　　　｜　　　　　　　｜Ｃｏｎｃｅｎｔｒａｔｉｎｇ　ｐｏｔｓ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｜变换炉　　　　　　　　　　　　　　　　　　　　　　　｜金额　　　｜　　｜16-09-12　　｜ｅｘ８４．１９｜８４．１７　　｜７４１．６　｜０３６０３１２｜　　　　　　　　　　　　　　　　　　　　　　　　　　｜　　　　　｜　　｜　　　　　　｜　　　　　　　｜　　　　　　　｜　　　　　　｜　　　　　　　｜Ｃｈａｎｇｅ　ｆｕｒｎａｃｅｓ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｜蒸煮锅　　　　　　　　　　　　　　　　　　　　　　　｜　　　　　｜　　｜16-09-13　　｜ｅｘ８４．１９｜８４．１７　　｜７４１．６　｜０３６０３１３｜　　　　　　　　　　　　　　　　　　　　　　　　　　｜″　　　　｜　　｜　　　　　　｜　　　　　　　｜　　　　　　　｜　　　　　　｜　　　　　　　｜Ｄｉｓｔｉｌｌｉｎｇ　ｋｅｔｔｌｅｓ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｜裂解炉　　　　　　　　　　　　　　　　　　　　　　　｜　　　　　｜　　｜16-09-14　　｜ｅｘ８４．１９｜８４．１７　　｜７４１．６　｜０３６０３１４｜　　　　　　　　　　　　　　　　　　　　　　　　　　｜″　　　　｜　　｜　　　　　　｜　　　　　　　｜　　　　　　　｜　　　　　　｜　　　　　　　｜Ｄｅｐｏｌｙｍｅｒｉｚｉｎｇ　ｆｕｒｎａｃｅｓ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｜合成塔　　　　　　　　　　　　　　　　　　　　　　　｜　　　　　｜　　｜16-09-15　　｜ｅｘ８４．１９｜８４．１７　　｜７４１．６　｜０３６０３１５｜　　　　　　　　　　　　　　　　　　　　　　　　　　｜″　　　　｜　　｜　　　　　　｜　　　　　　　｜　　　　　　　｜　　　　　　｜　　　　　　　｜Ｓｙｎｔｈｅｓｉｚｉｎｇ　ｔｏｗｅｒｓ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｜分解塔　　　　　　　　　　　　　　　　　　　　　　　｜　　　　　｜　　｜16-09-16　　｜ｅｘ８４．１９｜８４．１７　　｜７４１．６　｜０３６０３１６｜　　　　　　　　　　　　　　　　　　　　　　　　　　｜″　　　　｜　　｜　　　　　　｜　　　　　　　｜　　　　　　　｜　　　　　　｜　　　　　　　｜Ｄｅｃｏｍｐｏｓｉｎｇ　ｔｏｗｅｒｓ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｜反应塔　　　　　　　　　　　　　　　　　　　　　　　｜　　　　　｜　　｜16-09-17　　｜ｅｘ８４．１９｜８４．１７　　｜７４１．６　｜０３６０３１７｜　　　　　　　　　　　　　　　　　　　　　　　　　　｜″　　　　｜　　｜　　　　　　｜　　　　　　　｜　　　　　　　｜　　　　　　｜　　　　　　　｜Ｒｅａｃｔｉｏｎ　ｔｏｗｅｒｓ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｜搪玻璃反应罐　　　　　　　　　　　　　　　　　　　　｜　　　　　｜　　｜16-09-18　　｜ｅｘ８４．１９｜８４．１７　　｜７４１．６　｜０３６０３１８｜Ｅｎａｍｅｌｅｄ　ｇｌａｓｓ　ｒｅａｃｔｉｏｎ　　　｜″　　　　｜　　｜　　　　　　｜　　　　　　　｜　　　　　　　｜　　　　　　｜　　　　　　　｜ｐｏｔｓ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｜换热容器　　　　　　　　　　　　　　　　　　　　　　｜　　　　　｜　　｜１６—１０　｜　　　　　　　｜　　　　　　　｜　　　　　　｜０３６０４　　｜　　　　　　　　　　　　　　　　　　　　　　　　　　｜　　　　　｜　　｜　　　　　　｜　　　　　　　｜　　　　　　　｜　　　　　　｜　　　　　　　｜Ｈｅａｔ－ｅｘｃｈａｎｇｅ　ｖｅｓｓｅｌｓ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｜换交换器　　　　　　　　　　　　　　　　　　　　　　｜金额　　　｜　　｜16-10-01　　｜８４１９．５０｜８４．１７　　｜７４１．６　｜０３６０４０１｜　　　　　　　　　　　　　　　　　　　　　　　　　　｜　　　　　｜　　｜　　　　　　｜　　　　　　　｜　　　　　　　｜　　　　　　｜　　　　　　　｜Ｈｅａｔ　ｅｘｃｈａｎｇｅｒｓ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｜冷却塔　　　　　　　　　　　　　　　　　　　　　　　｜　　　　　｜　　｜16-10-02　　｜８４１９．５０｜８４．１７　　｜７４１．６　｜０３６０４０２｜　　　　　　　　　　　　　　　　　　　　　　　　　　｜″　　　　｜　　｜　　　　　　｜　　　　　　　｜　　　　　　　｜　　　　　　｜　　　　　　　｜Ｃｏｏｌｉｎｇ　ｔｏｗｅｒｓ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｜冷凝器　　　　　　　　　　　　　　　　　　　　　　　｜金额　　　｜　　｜16-10-03　　｜８４１９．５０｜８４．１７　　｜７４１．６　｜０３６０４０３｜　　　　　　　　　　　　　　　　　　　　　　　　　　｜　　　　　｜　　｜　　　　　　｜　　　　　　　｜　　　　　　　｜　　　　　　｜　　　　　　　｜Ｃｏｎｄｅｎｓｅｒｓ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｜蒸发器　　　　　　　　　　　　　　　　　　　　　　　｜　　　　　｜　　｜16-10-04　　｜８４１９．５０｜８４．１７　　｜７４１．６　｜０３６０４０４｜　　　　　　　　　　　　　　　　　　　　　　　　　　｜″　　　　｜　　｜　　　　　　｜　　　　　　　｜　　　　　　　｜　　　　　　｜　　　　　　　｜Ｅｖａｐｏｒａｔｏｒｓ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｜加热器　　　　　　　　　　　　　　　　　　　　　　　｜　　　　　｜　　｜16-10-05　　｜８４１９．５０｜８４．１７　　｜７４１．６　｜０３６０４０５｜　　　　　　　　　　　　　　　　　　　　　　　　　　｜″　　　　｜　　｜　　　　　　｜　　　　　　　｜　　　　　　　｜　　　　　　｜　　　　　　　｜Ｈｅａｔｅｒｓ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｜硫化锅　　　　　　　　　　　　　　　　　　　　　　　｜　　　　　｜　　｜16-10-06　　｜８４１９．５０｜８４．１７　　｜７４１．６　｜０３６０４０６｜　　　　　　　　　　　　　　　　　　　　　　　　　　｜″　　　　｜　　｜　　　　　　｜　　　　　　　｜　　　　　　　｜　　　　　　｜　　　　　　　｜Ｖｕｌｃａｎｉｚｉｎｇ　ｐａｎｓ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｜消毒锅　　　　　　　　　　　　　　　　　　　　　　　｜　　　　　｜　　｜16-10-07　　｜８４１９．５０｜８４．１７　　｜７４１．６　｜０３６０４０７｜　　　　　　　　　　　　　　　　　　　　　　　　　　｜″　　　　｜　　｜　　　　　　｜　　　　　　　｜　　　　　　　｜　　　　　　｜　　　　　　　｜Ｓｔｅｒｉｌｉｚｉｎｇ　ｐａｎｓ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｜蒸煮锅　　　　　　　　　　　　　　　　　　　　　　　｜　　　　　｜　　｜16-10-08　　｜８４１９．５０｜８４．１７　　｜７４１．６　｜０３６０４０８｜　　　　　　　　　　　　　　　　　　　　　　　　　　｜″　　　　｜　　｜　　　　　　｜　　　　　　　｜　　　　　　　｜　　　　　　｜　　　　　　　｜Ｄｉｓｔｉｌｌｉｎｇ　ｐａｎｓ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｜染色器　　　　　　　　　　　　　　　　　　　　　　　｜　　　　　｜　　｜16-10-09　　｜８４１９．５０｜８４．１７　　｜７４１．６　｜０３６０４０９｜　　　　　　　　　　　　　　　　　　　　　　　　　　｜″　　　　｜　　｜　　　　　　｜　　　　　　　｜　　　　　　　｜　　　　　　｜　　　　　　　｜Ｄｙｅ　ｄｅｖｉｃｅｓ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｜预热器　　　　　　　　　　　　　　　　　　　　　　　｜　　　　　｜　　｜16-10-10　　｜８４１９．５０｜８４．１７　　｜７４１．６　｜０３６０４１０｜　　　　　　　　　　　　　　　　　　　　　　　　　　｜″　　　　｜　　｜　　　　　　｜　　　　　　　｜　　　　　　　｜　　　　　　｜　　　　　　　｜Ｐｒｅｈｅａｔｅｒｓ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｜预热锅　　　　　　　　　　　　　　　　　　　　　　　｜　　　　　｜　　｜16-10-11　　｜８４１９．５０｜８４．１７　　｜７４１．６　｜０３６０４１１｜　　　　　　　　　　　　　　　　　　　　　　　　　　｜″　　　　｜　　｜　　　　　　｜　　　　　　　｜　　　　　　　｜　　　　　　｜　　　　　　　｜Ｐｒｅｈｅａｔｉｎｇ　ｐａｎｓ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｜蒸脱机　　　　　　　　　　　　　　　　　　　　　　　｜　　　　　｜　　｜16-10-12　　｜８４１９．５０｜８４．１７　　｜７４１．６　｜０３６０４１２｜　　　　　　　　　　　　　　　　　　　　　　　　　　｜″　　　　｜　　｜　　　　　　｜　　　　　　　｜　　　　　　　｜　　　　　　｜　　　　　　　｜Ｅｖａｐｏ－ｓｅｐａｒａｔｅｄ　ｍａｃｈｉｎｅｓ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｜16-10-13　　｜８４１９．５０｜　８４．１７　｜７４１．６　｜０３６０４１３｜　烘　　罐　　　　　　　　　　　　　　　　　　　　　｜金　额　　｜　　｜　　　　　　｜　　　　　　　｜　　　　　　　｜　　　　　　｜　　　　　　　｜Ｄｒｙｉｎｇ　ｐｏｔｓ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｜１６－１１　｜　　　　　　　｜　　　　　　　｜　　　　　　｜０３６０５　　｜　分　　离　　容　　器　　　　　　　　　　　　　　　｜　　　　　｜　　｜　　　　　　｜　　　　　　　｜　　　　　　　｜　　　　　　｜　　　　　　　｜Ｓｅｐａｒａｔｉｏｎ　ｖｅｓｓｅｌｓ　　　　　　　　｜　　　　　｜　　｜－－－－－－｜－－－－－－－｜－－－－－－－｜－－－－－－｜－－－－－－－｜－－－－－－－－－－－－－－－－－－－－－－－－－－｜－－－－－｜　　｜16-11-01　　｜ｅｘ８４．１９｜　８４．１７　｜７４１．６　｜０３６０５０１｜　洗　　涤　　塔　　　　　　　　　　　　　　　　　　｜金　额　　｜　　｜　　　　　　｜　　　　　　　｜　　　　　　　｜　　　　　　｜　　　　　　　｜Ｓｃｒｕｂｂｅｒ　ｃｏｌｕｍｎｓ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｜16-11-02　　｜ｅｘ８４．１９｜　８４．１７　｜７４１．６　｜０３６０５０２｜　碱　　洗　　塔　　　　　　　　　　　　　　　　　　｜金　额　　｜　　｜　　　　　　｜　　　　　　　｜　　　　　　　｜　　　　　　｜　　　　　　　｜Ａｌｋａｌｉ　ｗａｓｈ　ｔｏｗｅｒｓ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｜16-11-03　　｜ｅｘ８４．１９｜　８４．１７　｜７４１．６　｜０３６０５０３｜　铜　　洗　　塔　　　　　　　　　　　　　　　　　　｜金　额　　｜　　｜　　　　　　｜　　　　　　　｜　　　　　　　｜　　　　　　｜　　　　　　　｜Ｃｏｐｐｅｒ　ｗａｓｈ　ｔｏｗｅｒｓ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｜16-11-04　　｜ｅｘ８４．１９｜　８４．１７　｜７４１．６　｜０３６０５０４｜　分　　馏　　塔　　　　　　　　　　　　　　　　　　｜金　额　　｜　　｜　　　　　　｜　　　　　　　｜　　　　　　　｜　　　　　　｜　　　　　　　｜Ｆｒａｃｔｉｏｎａｌ　ｃｏｌｕｍｎｓ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｜16-11-05　　｜ｅｘ８４．１９｜　８４．１７　｜７４１．６　｜０３６０５０５｜　洗　　提　　塔　　　　　　　　　　　　　　　　　　｜金　额　　｜　　｜　　　　　　｜　　　　　　　｜　　　　　　　｜　　　　　　｜　　　　　　　｜Ｐｕｒｉｆｉｃａｔｉｏｎ　ｔｏｗｅｒｓ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｜16-11-06　　｜ｅｘ８４．１９｜　８４．１７　｜７４１．６　｜０３６０５０６｜　洗　　塔　　　　　　　　　　　　　　　　　　　　　｜金　额　　｜　　｜　　　　　　｜　　　　　　　｜　　　　　　　｜　　　　　　｜　　　　　　　｜Ｗａｓｈ　ｔｏｗｅｒｓ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｜16-11-07　　｜ｅｘ８４．１９｜　８４．１７　｜７４１．６　｜０３６０５０７｜　氧　　化　　塔　　　　　　　　　　　　　　　　　　｜金　额　　｜　　｜　　　　　　｜　　　　　　　｜　　　　　　　｜　　　　　　｜　　　　　　　｜Ｏｘｉｄｉｚｉｎｇ　ｃｏｌｕｍｎｓ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｜16-11-08　　｜ｅｘ８４．１９｜　８４．１７　｜７４１．６　｜０３６０５０８｜　蒸　　出　　塔　　　　　　　　　　　　　　　　　　｜金　额　　｜　　｜　　　　　　｜　　　　　　　｜　　　　　　　｜　　　　　　｜　　　　　　　｜Ｅｖａｐｏｒａｔｉｎｇ　ｔｏｗｅｒｓ　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｜16-11-09　　｜ｅｘ８４．１９｜　８４．１７　｜７４１．６　｜０３６０５０９｜　萃　　取　　塔　　　　　　　　　　　　　　　　　　｜金　额　　｜　　｜　　　　　　｜　　　　　　　｜　　　　　　　｜　　　　　　｜　　　　　　　｜Ｅｘｔｒａｃｔｉｏｎ　ｃｏｌｕｍｎｓ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｜16-11-10　　｜ｅｘ８４．１９｜　８４．１７　｜７４１．６　｜０３６０５１０｜　填　　料　　塔　　　　　　　　　　　　　　　　　　｜金　额　　｜　　｜　　　　　　｜　　　　　　　｜　　　　　　　｜　　　　　　｜　　　　　　　｜Ｆｉｌｌｅｄ　ｔｏｗｅｒｓ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｜16-11-11　　｜ｅｘ８４．１９｜　８４．１７　｜７４１．６　｜０３６０５１１｜　高　　压　　内　　蒸　　塔　　　　　　　　　　　　｜金　额　　｜　　｜　　　　　　｜　　　　　　　｜　　　　　　　｜　　　　　　｜　　　　　　　｜Ｈｉｇｈ－ｐｒｅｓｓｕｒｅ　ｉｎｎｅｒ　　　　　　　｜　　　　　｜　　｜　　　　　　｜　　　　　　　｜　　　　　　　｜　　　　　　｜　　　　　　　｜ｅｖａｐｏｒａｔｉｎｇ　ｔｏｗｅｒｓ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｜16-11-12　　｜ｅｘ８４．１９｜　８４．１７　｜７４１．６　｜０３６０５１２｜　分　　离　　器　　　　　　　　　　　　　　　　　　｜金　额　　｜　　｜　　　　　　｜　　　　　　　｜　　　　　　　｜　　　　　　｜　　　　　　　｜Ｋｎｏｃｋｏｕｔ　ｔｏｗｅｒｓ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｜16-11-13　　｜ｅｘ８４．１９｜　８４．１７　｜７４１．６　｜０３６０５１３｜　过　　滤　　器　　　　　　　　　　　　　　　　　　｜金　额　　｜　　｜　　　　　　｜　　　　　　　｜　　　　　　　｜　　　　　　｜　　　　　　　｜Ｆｉｌｔｅｒｓ　　　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｜16-11-14　　｜ｅｘ８４．１９｜　８４．１７　｜７４１．６　｜０３６０５１４｜　集　　油　　器　　　　　　　　　　　　　　　　　　｜金　额　　｜　　｜　　　　　　｜　　　　　　　｜　　　　　　　｜　　　　　　｜　　　　　　　｜Ｏｉｌ　ｃｏｌｌｅｃｔｏｒｓ　　　　　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｜16-11-15　　｜ｅｘ８４．１９｜　８４．１７　｜７４１．６　｜０３６０５１５｜　缓　　冲　　器　　　　　　　　　　　　　　　　　　｜金　额　　｜　　｜　　　　　　｜　　　　　　　｜　　　　　　　｜　　　　　　｜　　　　　　　｜Ｂｕｆｆｅｒｓ　　　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｜16-11-16　　｜ｅｘ８４．１９｜　８４．１７　｜７４１．６　｜０３６０５１６｜　蓄　　能　　器　　　　　　　　　　　　　　　　　　｜金　额　　｜　　｜　　　　　　｜　　　　　　　｜　　　　　　　｜　　　　　　｜　　　　　　　｜Ａｃｃｕｍｕｌａｔｏｒｓ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｜16-11-17　　｜ｅｘ８４．１９｜　８４．１７　｜７４１．６　｜０３６０５１７｜　贮　　能　　器　　　　　　　　　　　　　　　　　　｜金　额　　｜　　｜　　　　　　｜　　　　　　　｜　　　　　　　｜　　　　　　｜　　　　　　　｜Ｃｏｎｃｅｎｔｒａｔｏｒｓ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｜16-11-18　　｜ｅｘ８４．１９｜　８４．１７　｜７４１．６　｜０３６０５１８｜　洗　　涤　　器　　　　　　　　　　　　　　　　　　｜金　额　　｜　　｜　　　　　　｜　　　　　　　｜　　　　　　　｜　　　　　　｜　　　　　　　｜Ｗａｓｈｅｒｓ　　　　　　　　　　　　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｜16-11-19　　｜ｅｘ８４．１９｜　８４．１７　｜７４１．６　｜０３６０５１９｜　重　　沸　　器　　　　　　　　　　　　　　　　　　｜金　额　　｜　　｜　　　　　　｜　　　　　　　｜　　　　　　　｜　　　　　　｜　　　　　　　｜Ｒｅｂｏｉｌｅｒｓ　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｜16-11-20　　｜ｅｘ８４．１９｜　８４．１７　｜７４１．６　｜０３６０５２０｜　再　　沸　　器　　　　　　　　　　　　　　　　　　｜金　额　　｜　　｜　　　　　　｜　　　　　　　｜　　　　　　　｜　　　　　　｜　　　　　　　｜Ｒｅｂｏｉｌｅｒｓ　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｜16-11-21　　｜ｅｘ８４．１９｜　８４．１７　｜７４１．６　｜０３６０５２１｜　六　　氟　　化　　硫　　容　　器　　　　　　　　　｜金　额　　｜　　｜　　　　　　｜　　　　　　　｜　　　　　　　｜　　　　　　｜　　　　　　　｜Ｈｅｘａｆｌｕｏｒａｔｅｄ　ｓｕｌｐｈｕｒ　　　　　｜　　　　　｜　　｜　　　　　　｜　　　　　　　｜　　　　　　　｜　　　　　　｜　　　　　　　｜ｖｅｓｓｅｌｓ　　　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｜16-11-22　　｜ｅｘ８４．１９｜　８４．１７　｜７４１．６　｜０３６０５２２｜　等　　静　　压　　容　　器　　　　　　　　　　　　｜金　额　　｜　　｜　　　　　　｜　　　　　　　｜　　　　　　　｜　　　　　　｜　　　　　　　｜Ｉｓｏ－ｓｔａｔｉｃ ｐｒｅｓｓｕｒｅ ｖｅｓｓｅｌｓ｜ａｍｔ．　｜　　｜－－－－－－｜－－－－－－－｜－－－－－－－｜－－－－－－｜－－－－－－－｜－－－－－－－－－－－－－－－－－－－－－－－－－－｜－－－－－｜　　｜16-11-23　　｜ｅｘ８４．１９｜　８４．１７　｜７４１．６　｜０３６０５２３｜　分　　汽　　缸　　　　　　　　　　　　　　　　　　｜金　额　　｜　　｜　　　　　　｜　　　　　　　｜　　　　　　　｜　　　　　　｜　　　　　　　｜Ｄｉｓｔｒｉｂｕｔｉｎｇ　ｃｙｌｉｎｄｅｒｓ　　　　｜ａｍｔ．　｜　　｜－－－－－－｜－－－－－－－｜－－－－－－－｜－－－－－－｜－－－－－－－｜－－－－－－－－－－－－－－－－－－－－－－－－－－｜－－－－－｜　　｜16-11-24　　｜ｅｘ８４．１９｜　８４．１７　｜７４１．６　｜０３６０６　　｜　贮　　氧　　器　　　　　　　　　　　　　　　　　　｜金　额　　｜　　｜　　　　　　｜　　　　　　　｜　　　　　　　｜　　　　　　｜　　　　　　　｜Ｏｘｙｇｅｎ　ｔａｎｋｓ　　　　　　　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｜16-11-25　　｜ｅｘ８４．１９｜　８４．１７　｜７４１．６　｜０３６０７　　｜　气　　体　　贮　　罐　　　　　　　　　　　　　　　｜金　额　　｜　　｜　　　　　　｜　　　　　　　｜　　　　　　　｜　　　　　　｜　　　　　　　｜Ｇａｓ－ｈｏｌｄｅｒ　ｔａｎｋｓ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｜１６－１２　｜８４．５０　　｜　８４．４０　｜７７５．１１｜０８４０４　　｜　洗　　衣　　机　　　　　　　　　　　　　　　　　　｜　台　　　｜　　｜　　　　　　｜　　　　　　　｜　　　　　　　｜７２４．７１｜　　　　　　　｜Ｗａｓｈｉｎｇ　ｍａｃｈｉｎｅｓ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｜１６－１３　｜　　　　　　　｜　　　　　　　｜　　　　　　｜０２４０１　　｜　机　　床　　　　　　　　　　　　　　　　　　　　　｜　　　　　｜　　｜　　　　　　｜　　　　　　　｜　　　　　　　｜　　　　　　｜　　　　　　　｜Ｍａｃｈｉｎｅ　ｔｏｏｌｓ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｜16-13-01　　｜８４．５８　　｜　８４．４５　｜７３６．１３｜０２４０１０２｜　车　　床　　　　　　　　　　　　　　　　　　　　　｜　台　　　｜　　｜　　　　　　｜　　　　　　　｜　　　　　　　｜　　　　　　｜　　　　　　　｜Ｌａｔｈｅｓ　　　　　　　　　　　　　　　　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｜16-13-02　　｜８４５９．１０｜　８４．４５　｜７３６．１５｜０２４０１０５｜　钻　　床　　　　　　　　　　　　　　　　　　　　　｜　台　　　｜　　｜　　　　　　｜８４５９．２１｜　　　　　　　｜　　　　　　｜　　　　　　　｜Ｄｒｉｌｌｉｎｇ　ｍａｃｈｉｎｅｓ　　　　　　　　　｜ｓｅｔ　　｜　　｜　　　　　　｜８４５９．２９｜　　　　　　　｜　　　　　　｜　　　　　　　｜　　　　　　　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｜16-13-03　　｜ｅｘ８４．５９｜　８４．４５　｜７３６．１５｜０２４０１０７｜　铣　　床　　　　　　　　　　　　　　　　　　　　　｜　台　　　｜　　｜　　　　　　｜　　　　　　　｜　　　　　　　｜　　　　　　｜　　　　　　　｜Ｍｉｌｌｉｎｇ　ｍａｃｈｉｎｅｓ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｜16-13-04　　｜８４５９．３１｜　８４．４５　｜７３６．１５｜０２４０１０３｜　镗　　床　　　　　　　　　　　　　　　　　　　　　｜　台　　　｜　　｜　　　　　　｜８４５９．３９｜　　　　　　　｜　　　　　　｜　　　　　　　｜　　　　　　　　　　　　　　　　　　　　　　　　　　｜　　　　　｜　　｜　　　　　　｜８４５９．４０｜　　　　　　　｜　　　　　　｜　　　　　　　｜Ｂｏｒｉｎｇ　ｍａｃｈｉｎｅｓ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｜16-13-05　　｜ｅｘ８４．６０｜　８４．４５　｜７３６．１９｜０２４０１０４｜　磨　　床　　　　　　　　　　　　　　　　　　　　　｜　台　　　｜　　｜　　　　　　｜　　　　　　　｜　　　　　　　｜　　　　　　｜　　　　　　　｜Ｇｒｉｎｄｉｎｇ　ｍａｃｈｉｎｅｓ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｜16-13-06　　｜８４６１．１０｜　８４．４５　｜７３６．１７｜０２４０１０８｜　刨　　床　　　　　　　　　　　　　　　　　　　　　｜　台　　　｜　　｜　　　　　　｜　　　　　　　｜　　　　　　　｜　　　　　　｜　　　　　　　｜Ｐｌａｎｉｎｇ　ｍａｃｈｉｎｅｓ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｜16-13-07　　｜８４６１．２０｜　８４．４５　｜７３６．７　｜０２４０１０９｜　插　　床　　　　　　　　　　　　　　　　　　　　　｜　台　　　｜　　｜　　　　　　｜　　　　　　　｜　　　　　　　｜　　　　　　｜　　　　　　　｜Ｓｌｏｔｔｉｎｇ　ｍａｃｈｉｎｅｓ　　　　　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｜16-13-08　　｜８４６１．３０｜　８４．４５　｜７３６．７　｜０２４０１１０｜　拉　　床　　　　　　　　　　　　　　　　　　　　　｜　台　　　｜　　｜　　　　　　｜　　　　　　　｜　　　　　　　｜　　　　　　｜　　　　　　　｜Ｂｒｏｃｈｉｎｇ　ｍａｃｈｉｎｅｓ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｜16-13-09　　｜８４６１．４０｜　８４．４５　｜７３６．１２｜０２４０１０６｜　制　　齿　　机　　　　　　　　　　　　　　　　　　｜　台　　　｜　　｜　　　　　　｜　　　　　　　｜　　　　　　　｜　　　　　　｜　　　　　　　｜Ｇｅａｒ　ｍａｋｉｎｇ　ｍａｃｈｉｎｅｓ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｜１６－１４　｜８５０９．１０｜　８５．０６　｜７７５．７１｜０８４０８　　｜　吸　　尘　　器　　　　　　　　　　　　　　　　　　｜　台　　　｜　　｜　　　　　　｜　　　　　　　｜　　　　　　　｜　　　　　　｜　　　　　　　｜Ｖａｃｃｕｍ　ｃｌｅａｎｅｒｓ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｜１６－１５　｜８５１０．１０｜　８４．０７　｜７７５．４　｜０８４１７０１｜　电　　动　　剃　　须　　刀　　　　　　　　　　　　｜　件　　　｜　　｜　　　　　　｜　　　　　　　｜　　　　　　　｜　　　　　　｜　　　　　　　｜Ｅｌｅｃｔｒｉｃ　ｓｈａｖｅｒｓ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｜１６－１６　｜８５１６．３１｜　８５．１２　｜７７５．８３｜０８４１７０２｜　电　　吹　　风　　　　　　　　　　　　　　　　　　｜　件　　　｜　　｜　　　　　　｜　　　　　　　｜　　　　　　　｜　　　　　　｜　　　　　　　｜Ｈａｉｒ　ｄｙｅｒｓ　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｜１６－１７　｜８５１６．３２｜　８５．１２　｜７７５．８３｜０８４１７０３｜　电　　烫　　发　　器　　　　　　　　　　　　　　　｜　件　　　｜　　｜　　　　　　｜　　　　　　　｜　　　　　　　｜　　　　　　｜　　　　　　　｜Ｈａｉｒ　ｃｕｒｌｅｒｓ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｜１６－１８　｜８５１６．３２｜　８５．１２　｜７７５．８３｜０８４１７０４｜　电　　热　　梳　　　　　　　　　　　　　　　　　　｜　件　　　｜　　｜　　　　　　｜　　　　　　　｜　　　　　　　｜　　　　　　｜　　　　　　　｜Ｅｌｅｃｔｒｉｃ　ｃｏｍｂｓ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｜１６－１９　｜８５１６．３３｜　８５．１２　｜７７５．８６｜０８４１９　　｜　干　　手　　器　　　　　　　　　　　　　　　　　　｜　件　　　｜　　｜　　　　　　｜　　　　　　　｜　　　　　　　｜　　　　　　｜　　　　　　　｜Ｈａｎｄ－ｄｒｙｉｎｇ　ａｐｐａｒａｔｕｓ　　　　　｜ｐｃ．　　｜　　｜－－－－－－｜－－－－－－－｜－－－－－－－｜－－－－－－｜－－－－－－－｜－－－－－－－－－－－－－－－－－－－－－－－－－－｜－－－－－｜　　｜１６－２０　｜８５１６．４０｜　８５．１２　｜７７５．８４｜０８４１６　　｜　电　　熨　　斗　　　　　　　　　　　　　　　　　　｜　件　　　｜　　｜　　　　　　｜　　　　　　　｜　　　　　　　｜　　　　　　｜　　　　　　　｜Ｅｌｅｃｔｒｉｃ　ｓｍｏｏｔｈｉｎｇ　ｉｒｏｎｓ　　｜ｐｃ．　　｜　　｜－－－－－－｜－－－－－－－｜－－－－－－－｜－－－－－－｜－－－－－－－｜－－－－－－－－－－－－－－－－－－－－－－－－－－｜－－－－－｜　　｜１６－２１　｜８５１６．５０｜　８５．１２　｜７７５．８６｜０８４１８０１｜　微　　波　　炉　　　　　　　　　　　　　　　　　　｜　件　　　｜　　｜　　　　　　｜　　　　　　　｜　　　　　　　｜　　　　　　｜　　　　　　　｜Ｍｉｃｒｏｗａｖｅ　ｏｖｅｎｓ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｜１６－２２　｜８５１６．６０｜　８５．１２　｜７７５．８６｜０８４１８０２｜　电　　烤　　箱　　　　　　　　　　　　　　　　　　｜　件　　　｜　　｜　　　　　　｜　　　　　　　｜　　　　　　　｜　　　　　　｜　　　　　　　｜Ｒｏａｓｔｅｒｓ　　　　　　　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｜１６－２３　｜８５１６．７２｜　８５．１２　｜７７５．８６｜０８４１８０３｜　面　　包　　烘　　烤　　器　　　　　　　　　　　　｜　件　　　｜　　｜　　　　　　｜　　　　　　　｜　　　　　　　｜　　　　　　｜　　　　　　　｜Ｔｏａｓｔｅｒｓ　　　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｜１６－２４　｜　　　　　　　｜　　　　　　　｜　　　　　　｜０９２　　　　｜　视　　听　　设　　备　　　　　　　　　　　　　　　｜　　　　　｜　　｜　　　　　　｜　　　　　　　｜　　　　　　　｜　　　　　　｜　　　　　　　｜Ｖｉｄｅｏ　ａｎｄ　ａｕｄｉｏ　ａｐｐａｒａｔｕｓ　｜　　　　　｜　　｜－－－－－－｜－－－－－－－｜－－－－－－－｜－－－－－－｜－－－－－－－｜－－－－－－－－－－－－－－－－－－－－－－－－－－｜－－－－－｜　　｜16-24-01　　｜ｅｘ８５．２０｜ｅｘ９２．１１｜７６３．８　｜０９２１３　　｜　收　　录　　机　　　　　　　　　　　　　　　　　　｜　台　　　｜　　｜　　　　　　｜ｅｘ８５．２７｜８５．１５　　｜７６２．２　｜　　　　　　　｜Ｒａｄｉｏ　ｃａｓｓｅｔｔｅ　ｒｅｃｏｒｄｅｒｓ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｜16-24-02　　｜ｅｘ８５．２７｜　８５．１５　｜７６２．８　｜０９２１８　　｜　音　　响　　组　　合　　　　　　　　　　　　　　　｜金　额　　｜　　｜　　　　　　｜　　　　　　　｜　　　　　　　｜　　　　　　｜　　　　　　　｜Ａｕｄｉｏ　ｓｙｓｔｅｍｓ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｜16-24-03　　｜８５．２１　　｜　９２．１１　｜７６３．８１｜０９２０８　　｜　录　　像　　机　　和　　放　　像　　机　　　　　　｜　台　　　｜　　｜　　　　　　｜　　　　　　　｜　　　　　　　｜　　　　　　｜　　　　　　　｜Ｖｉｄｅｏ　ｒｅｃｏｒｄｅｒｓ　ａｎｄ　　　　　　　｜　　　　　｜　　｜　　　　　　｜　　　　　　　｜　　　　　　　｜　　　　　　｜　　　　　　　｜ｒｅｐｒｏｄｕｃｅｒｓ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｜16-24-04　　｜ｅｘ８５．２３｜　９２．１２　｜８９８．３１｜０９２２０　　｜　录　　音／录　　象　　带　　　　　　　　　　　　　｜金　额　　｜　　｜　　　　　　｜ｅｘ８５．２４｜　　　　　　　｜８９８．３２｜　　　　　　　｜Ａｕｄｉｏ　ａｎｄ　ｖｉｄｅｏ　ｔａｐｅｓ　　　　　｜ａｍｔ．　｜　　｜－－－－－－｜－－－－－－－｜－－－－－－－｜－－－－－－｜－－－－－－－｜－－－－－－－－－－－－－－－－－－－－－－－－－－｜－－－－－｜　　｜16-24-05　　｜８５２５．３０｜　８５．１５　｜７６４．８２｜０９２０９　　｜　摄　　象　　机　　　　　　　　　　　　　　　　　　｜　台　　　｜　　｜　　　　　　｜　　　　　　　｜　　　　　　　｜　　　　　　｜　　　　　　　｜ＴＶ　ｃａｍｅｒａｓ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｜16-24-06　　｜８５．２８　　｜　８５．１５　｜７６１．１　｜０９２０１　　｜　电　　视　　机（包括监测器）　　　　　　　　　　　｜　台　　　｜　　｜　　　　　　｜　　　　　　　｜　　　　　　　｜７６１．２　｜０９２０２　　｜ＴＶ　ｓｅｔｓ（ｉｎｃｌ．ｍｏｎｉｔｏｒｓ）　　　　｜ｓｅｔ　　｜　　｜－－－－－－｜－－－－－－－｜－－－－－－－｜－－－－－－｜－－－－－－－｜－－－－－－－－－－－－－－－－－－－－－－－－－－｜－－－－－｜　　｜16-24-07　　｜８５４０．１１｜　８５．２１　｜７７６．１　｜０９２０６　　｜　显　　象　　管　　　　　　　　　　　　　　　　　　｜　只　　　｜　　｜　　　　　　｜８５４０．１２｜　　　　　　　｜　　　　　　｜　　　　　　　｜Ｋｉｎｅｓｃｏｐｅｓ　　　　　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｜１６－２５　｜　　　　　　　｜　　　　　　　｜　　　　　　｜０２２　　　　｜　电　　工　　设　　备　　　　　　　　　　　　　　　｜　　　　　｜　　｜　　　　　　｜　　　　　　　｜　　　　　　　｜　　　　　　｜　　　　　　　｜Ｅｌｅｃｔｒｉｃａｌ　ｄｅｖｉｃｅｓ　　　　　　　　｜　　　　　｜　　｜－－－－－－｜－－－－－－－｜－－－－－－－｜－－－－－－｜－－－－－－－｜－－－－－－－－－－－－－－－－－－－－－－－－－－｜－－－－－｜　　｜16-25-01　　｜８５．４４　　｜　８５．２３　｜７７３．１　｜０２２０２０１｜　裸　　铝　　线（带）　　　　　　　　　　　　　　　｜金　额　　｜　　｜　　　　　　｜　　　　　　　｜　　　　　　　｜　　　　　　｜　　　　　　　｜Ｂａｒｅ　ａｌｍｉｎｉｕｍ　ｗｉｒｅ（ｓｔｒｉｐ）　｜ａｍｔ．　｜　　｜－－－－－－｜－－－－－－－｜－－－－－－－｜－－－－－－｜－－－－－－－｜－－－－－－－－－－－－－－－－－－－－－－－－－－｜－－－－－｜　　｜16-25-02　　｜８５．４４　　｜　８５．２３　｜７７３．１　｜０２２０２０２｜　裸　　铜　　线（带）　　　　　　　　　　　　　　　｜金　额　　｜　　｜　　　　　　｜　　　　　　　｜　　　　　　　｜　　　　　　｜　　　　　　　｜Ｂａｒｅ　ｃｏｐｐｅｒ　ｗｉｒｅ（ｓｔｒｉｐ）　　　｜ａｍｔ．　｜　　｜－－－－－－｜－－－－－－－｜－－－－－－－｜－－－－－－｜－－－－－－－｜－－－－－－－－－－－－－－－－－－－－－－－－－－｜－－－－－｜　　｜16-25-03　　｜８５．４４　　｜　８５．２３　｜７７３．１　｜０２２０２０３｜　电　　磁　　线　　　　　　　　　　　　　　　　　　｜金　额　　｜　　｜　　　　　　｜　　　　　　　｜　　　　　　　｜　　　　　　｜　　　　　　　｜Ｅｌｅｃｔｒｏ－ｍａｇｎｅｔｉｃ　ｗｉｒｅ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｜16-25-04　　｜８５．４４　　｜　８５．２３　｜７７３．１　｜０２２０２０４｜　布　　电　　线　　　　　　　　　　　　　　　　　　｜金　额　　｜　　｜　　　　　　｜　　　　　　　｜　　　　　　　｜　　　　　　｜　　　　　　　｜Ｃｏｔｔｏｎ　ｃｏｖｅｒｅｄ　ｗｉｒｅ　　　　　　　｜ａｍｔ．　｜　　｜－－－－－－｜－－－－－－－｜－－－－－－－｜－－－－－－｜－－－－－－－｜－－－－－－－－－－－－－－－－－－－－－－－－－－｜－－－－－｜　　｜16-25-05　　｜８５．４４　　｜　８５．２３　｜７７３．１　｜０２２０２０５｜　电　　力　　电　　缆　　　　　　　　　　　　　　　｜金　额　　｜　　｜　　　　　　｜　　　　　　　｜　　　　　　　｜　　　　　　｜　　　　　　　｜Ｐｏｗｅｒ　ｃａｂｌｅ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｜16-25-06　　｜８５．４４　　｜　８５．２３　｜７７３．１　｜０２２０２０６｜　控　　制　　电　　缆　　　　　　　　　　　　　　　｜金　额　　｜　　｜　　　　　　｜　　　　　　　｜　　　　　　　｜　　　　　　｜　　　　　　　｜Ｃｏｎｔｒｏｌ　ｃａｂｌｅ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｜16-25-07　　｜８５．４４　　｜　８５．２３　｜７７３．１　｜０２２０２０７｜　通　　讯　　电　　缆　　　　　　　　　　　　　　　｜金　额　　｜　　｜　　　　　　｜　　　　　　　｜　　　　　　　｜　　　　　　｜　　　　　　　｜Ｃｏｍｍｕｎｉｃａｔｉｏｎ　ｃａｂｌｅ　　　　　　　｜ａｍｔ．　｜　　｜－－－－－－｜－－－－－－－｜－－－－－－－｜－－－－－－｜－－－－－－－｜－－－－－－－－－－－－－－－－－－－－－－－－－－｜－－－－－｜　　｜16-25-08　　｜８５．４４　　｜　８５．２３　｜７７３．１　｜０２２０２０８｜　海　　底　　电　　缆　　　　　　　　　　　　　　　｜金　额　　｜　　｜　　　　　　｜　　　　　　　｜　　　　　　　｜　　　　　　｜　　　　　　　｜Ｓｕｂｍａｒｉｎｅ　ｃａｂｌｅ　　　　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｜第１７类　　　　　　　车辆及有关运输设备等　　　　　　　　　　　　　　　　　　　　　　　　　　　　　　　　　　　　　　　　　　　　　　　　　｜　　｜Ｓｅｃｔｉｏｎ　１７　Ｖｅｈｉｃｌｅｓ　ａｎｄ　ａｓｓｏｃｉａｔｅｄ　ｔｒａｓｐｏｒｔａｔｉｏｎ　ｅｑｕｉｐｍｅｎｔ，ｅｔｃ．　　　　　　　｜　　｜－－－－－－－－－－－－－－－－－－－－－－－－－－－－－－－－－－－－－－－－－－－－－－－－－－－－－－－－－－－－－－－－－－－－－－｜　　｜１７－０１　｜ｅｘ８６．０７｜ｅｘ８６．０９｜７９１．９９｜０４１０６０２｜　车　　轴　　　　　　　　　　　　　　　　　　　　　｜　 吨　　 ｜　　｜　　　　　　｜　　　　　　　｜　　　　　　　｜　　　　　　｜　　　　　　　｜Ｗａｇｏｎ　ａｘｌｅｓ　　　　　　　　　　　　　　　｜ ＭＴ　　 ｜　　｜－－－－－－｜－－－－－－－｜－－－－－－－｜－－－－－－｜－－－－－－－｜－－－－－－－－－－－－－－－－－－－－－－－－－－｜－－－－－｜　　｜１７－０２　｜ｅｘ８６．０７｜ｅｘ８６．０９｜７９１．９９｜０４１０６０３｜　车　　箍　　　　　　　　　　　　　　　　　　　　　｜　 吨　　 ｜　　｜　　　　　　｜　　　　　　　｜　　　　　　　｜　　　　　　｜　　　　　　　｜Ｈｏｏｐｓ　　　　　　　　　　　　　　　　　　　　　｜ ＭＴ　　 ｜　　｜－－－－－－｜－－－－－－－｜－－－－－－－｜－－－－－－｜－－－－－－－｜－－－－－－－－－－－－－－－－－－－－－－－－－－｜－－－－－｜　　｜１７－０３　｜ｅｘ８６．０９｜ｅｘ８６．０９｜７９１．９９｜０４１１１　　｜　火　　车　　车　　轮　　　　　　　　　　　　　　　｜　 吨　　 ｜　　｜　　　　　　｜　　　　　　　｜　　　　　　　｜　　　　　　｜　　　　　　　｜Ｔｒａｉｎ　ｗｈｅｅｌｓ　　　　　　　　　　　　　　｜ ＭＴ　　 ｜　　｜－－－－－－｜－－－－－－－｜－－－－－－－｜－－－－－－｜－－－－－－－｜－－－－－－－－－－－－－－－－－－－－－－－－－－｜－－－－－｜　　｜１７－０４　｜ｅｘ８７．０１｜　８７．０１　｜７８３．２　｜０１５０１　　｜　拖　　拉　　机　　　　　　　　　　　　　　　　　　｜　辆　　　｜　　｜　　　　　　｜　　　　　　　｜　　　　　　　｜７２２．３　｜　　　　　　　｜　　　　　　　　　　　　　　　　　　　　　　　　　　｜　　　　　｜　　｜　　　　　　｜　　　　　　　｜　　　　　　　｜７２２．４　｜　　　　　　　｜Ｔｒａｃｔｏｒｓ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｜１７－０５　｜　　　　　　　｜　　　　　　　｜　　　　　　｜０１３０１　　｜　汽　　　　车　　　　　　　　　　　　　　　　　　　｜　辆　　　｜　　｜　　　　　　｜　　　　　　　｜　　　　　　　｜　　　　　　｜　　　　　　　｜Ｖｅｈｉｃｌｅｓ　　　　　　　　　　　　　　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｜17-05-01　　｜８７０２．１０｜　８７．０２　｜７８３．１　｜０１３０１１２｜　大　　轿　　车　　　　　　　　　　　　　　　　　　｜　辆　　　｜　　｜　　　　　　｜８７０２．９０｜　　　　　　　｜　　　　　　｜　　　　　　　｜Ｐａｓｓｅｎｇｅｒ　ｃａｒｓ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｜17-05-02　　｜ｅｘ８７．０３｜　８７．０２　｜７８２．１　｜０１３０１０３｜　越　　野　　车　　　　　　　　　　　　　　　　　　｜　辆　　　｜　　｜　　　　　　｜　　　　　　　｜　　　　　　　｜　　　　　　｜　　　　　　　｜Ｃｒｏｓｓ－ｃｏｕｎｔｒｙ　ｖａｎｓ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｜17-05-03　　｜ｅｘ８７．０３｜　８７．０２　｜７８１．０　｜０１３０１０７｜　旅　　行　　车　　　　　　　　　　　　　　　　　　｜　辆　　　｜　　｜　　　　　　｜　　　　　　　｜　　　　　　　｜　　　　　　｜　　　　　　　｜Ｔｒａｖｅｌ　ｃａｒｓ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｜17-05-04　　｜ｅｘ８７．０３｜　８７．０２　｜７８３．０　｜０１３０１０８｜　小　　轿　　车　　　　　　　　　　　　　　　　　　｜　辆　　　｜　　｜　　　　　　｜　　　　　　　｜　　　　　　　｜　　　　　　｜　　　　　　　｜Ｓｅｄａｎｓ　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｜17-05-05　　｜ｅｘ８７．０３｜　８７．０２　｜７８１．０　｜０１３０１０９｜　吉　　普　　车　　　　　　　　　　　　　　　　　　｜　辆　　　｜　　｜　　　　　　｜　　　　　　　｜　　　　　　　｜　　　　　　｜　　　　　　　｜Ｊｅｅｐｓ　　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｜17-05-06　　｜ｅｘ８７．０３｜　ｅｘ８７．０｜７８２．１　｜０１３０１１４｜　救　　护　　车　　　　　　　　　　　　　　　　　　｜　辆　　　｜　　｜　　　　　　｜　　　　　　　｜　　　　　　　｜　　　　　　｜　　　　　　　｜Ａｍｂｕｌａｎｃｅｓ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｜17-05-07　　｜ｅｘ８７．０４｜　８７．０２　｜７８２．１２｜０１３０１０２｜　自　　卸　　车　　　　　　　　　　　　　　　　　　｜　辆　　　｜　　｜　　　　　　｜　　　　　　　｜　　　　　　　｜　　　　　　｜　　　　　　　｜Ｄｕｍｐｅｒ　ｌｏｒｒｉｅｓ　　　　　　　　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｜17-05-08　　｜ｅｘ８７．０４｜　８７．０２　｜７８２．１　｜０１３０１０１｜　载　　重　　汽　　车　　　　　　　　　　　　　　　｜　辆　　　｜　　｜　　　　　　｜　　　　　　　｜　　　　　　　｜　　　　　　｜　　　　　　　｜Ｔｒｕｃｋｓ　（ｌｏｒｒｉｅｓ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｜17-05-09　　｜８７０４．９０｜　８７．０２　｜７８２．１　｜０１３０１０６｜　保　　温　　车　　　　　　　　　　　　　　　　　　｜　辆　　　｜　　｜　　　　　　｜　　　　　　　｜　　　　　　　｜　　　　　　｜　　　　　　　｜Ｔｈｅｒｍｏｓ　ｖａｎｓ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｜17-05-10　　｜８７０４．９０｜　８７．０２　｜７８２．１　｜０１３０１１１｜　油　　罐　　汽　　车　　　　　　　　　　　　　　　｜　辆　　　｜　　｜　　　　　　｜　　　　　　　｜　　　　　　　｜　　　　　　｜　　　　　　　｜Ｏｉｌ　ｔａｎｋｅｒｓ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｜17-05-11　　｜８７０４．９０｜　８７．０２　｜７８２．１　｜０３６０１　　｜　糟　　　　车　　　　　　　　　　　　　　　　　　　｜　辆　　　｜　　｜　　　　　　｜８６０９．００｜　８６．０８　｜７８６．１３｜　　　　　　　｜Ｔａｎｋ　ｃａｒｓ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｜17-05-12　　｜ｅｘ８７．０４｜　８７．０２　｜７８２．１　｜０１３０１１０｜　冷　　藏　　车　　　　　　　　　　　　　　　　　　｜　辆　　　｜　　｜　　　　　　｜　　　　　　　｜　　　　　　　｜　　　　　　｜　　　　　　　｜Ｒｅｆｒｉｇｅｒａｔｉｏｎ　ｌｏｒｒｉｅｓ　　　　　｜ｓｅｔ　　｜　　｜－－－－－－｜－－－－－－－｜－－－－－－－｜－－－－－－｜－－－－－－－｜－－－－－－－－－－－－－－－－－－－－－－－－－－｜－－－－－｜　　｜17-05-13　　｜８７０５．３０｜　８７．０３　｜７８２．２　｜０１３０１１８｜　消　　防　　车　　　　　　　　　　　　　　　　　　｜　辆　　　｜　　｜　　　　　　｜　　　　　　　｜　　　　　　　｜　　　　　　｜　　　　　　　｜Ｆｉｒｅ　ｆｉｇｈｔｉｎｇ　ｖｅｈｉｃｌｅｓ　　　　｜ｓｅｔ　　｜　　｜－－－－－－｜－－－－－－－｜－－－－－－－｜－－－－－－｜－－－－－－－｜－－－－－－－－－－－－－－－－－－－－－－－－－－｜－－－－－｜　　｜17-05-14　　｜８７０５．４０｜　８７．０３　｜７８２．２　｜０１３０１１６｜　水　　泥　　搅　　拌　　车　　　　　　　　　　　　｜　辆　　　｜　　｜　　　　　　｜　　　　　　　｜　　　　　　　｜　　　　　　｜　　　　　　　｜Ｃｏｎｃｒｅｔｅ－ｍｉｘｅｒ　ｌｏｒｒｉｅｓ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｜17-05-15　　｜８７０５．９０｜　８７．０３　｜７８２．２　｜０１３０１１３｜　工　　具　　车　　　　　　　　　　　　　　　　　　｜　辆　　　｜　　｜　　　　　　｜　　　　　　　｜　　　　　　　｜　　　　　　｜　　　　　　　｜Ｔｏｏｌ　ｖａｎｓ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｜17-05-16　　｜８７１６．２０｜　　　　　　　｜７８６．１２｜０１３０１１５｜　农　　用　　汽　　车　　　　　　　　　　　　　　　｜　辆　　　｜　　｜　　　　　　｜ｅｘ８７．０３｜　８７．１４　｜ｅｘ７８１　｜　　　　　　　｜Ｖｅｈｉｃｌｅｓ　ｆｏｒ　ａｇｒｉｃｕｌｔｕｒａｌ　｜ｓｅｔ　　｜　　｜　　　　　　｜ｅｘ８７．０４｜　　　　　　　｜ｅｘ７８２　｜　　　　　　　｜ｐｕｒｐｏｓｅ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 １７－０６ ｜８７．１１　　｜　８７．０９　｜７８５．１　｜０１３０４　　｜　摩　　托　　车　　　　　　　　　　　　　　　　　　｜　辆　　　｜　　｜　　　　　　｜　　　　　　　｜　　　　　　　｜　　　　　　｜　　　　　　　｜Ｍｏｔｏｒｃｙｃｌｅｓ　　　　　　　　　　　　　　　｜ｓｅｔ　　｜　　｜－－－－－－－－－－－－－－－－－－－－－－－－－－－－－－－－－－－－－－－－－－－－－－－－－－－－－－－－－－－－－－－－－－－－－－｜　　｜第１８类　　　　　　　照相机和照相器材　　　　　　　　　　　　　　　　　　　　　　　　　　　　　　　　　　　　　　　　　　　　　　　　　　　｜　　｜Ｓｅｃｔｉｏｎ　１８　Ｃａｍｅｒａ　ａｎｄ　ｐｈｏｔｏｇｒａｐｈｉｃ　ａｐｐａｒａｔｕｓ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 １８－０１ ｜９００２．１１｜９０．０２　　｜８８４．１２｜０９３２９　　｜　照　　相　　机　　镜　　头　　　　　　　　　　　　｜　件n　　 ｜　　｜　　　　　　｜　　　　　　　｜ｅｘ９０．０２｜　　　　　　｜　　　　　　　｜Ｃａｍｅｒａ　ｌｅｎｓｅｓ　　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｜１８－０２　｜ｅｘ９０．０６｜　９０．０７　｜８８１．１１｜　 ０９３０１ ｜　照　　相　　机　　　　　　　　　　　　　　　　　　｜　架　　　｜　　｜　　　　　　｜　　　　　　　｜　　　　　　　｜　　　　　　｜　　　　　　　｜Ｃａｍｅｒａｓ　　　　　　　　　　　　　　　　　　　｜ｓｅｔ#　 ｜　　｜－－－－－－－－－－－－－－－－－－－－－－－－－－－－－－－－－－－－－－－－－－－－－－－－－－－－－－－－－－－－－－－－－－－－－－｜　　｜第２０类　　　　　　　杂　　项　　制　　品　　　　　　　　　　　　　　　　　　　　　　　　　　　　　　　　　　　　　　　　　　　　　　　　　｜　　｜Ｓｅｃｔｉｏｎ　２０　Ｍｉｓｃｅｌｉａｎｅｏｕｓ　ｍａｎｕｆａｃｔｕｒｅｄ　ａｒｔｉｃｌｅｓ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｜２０－０１　｜　　　　　　　｜　　　　　　　｜　　　　　　｜０８８　　　　｜　玩　　具　　　　　　　　　　　　　　　　　　　　　｜　　　　　｜　　｜　　　　　　｜　　　　　　　｜　　　　　　　｜　　　　　　｜　　　　　　　｜Ｔｏｙｓ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｜20-01-01　　｜ｅｘ９５．０３｜　９７．０３　｜８９４．２３｜０８８０２　　｜　机　　械　　玩　　具　　　　　　　　　　　　　　　｜金　额　　｜　　｜　　　　　　｜　　　　　　　｜　　　　　　　｜　　　　　　｜　　　　　　　｜Ｍｅｃｈａｎｉｃａｌ　ｔｏｙｓ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｜20-01-02　　｜ｅｘ９５．０２｜　９７．０２　｜８９４．２３｜０８８０３　　｜　布　　绒　　玩　　具　　　　　　　　　　　　　　　｜金　额　　｜　　｜　　　　　　｜ｅｘ９５．０３｜　９７．０３　｜８９４．２３｜　　　　　　　｜Ｐｌｕｓｈ　ｔｏｙｓ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｜20-01-03　　｜ｅｘ９５．０３｜　９７．０３　｜８９４．２３｜０８８０１　　｜　电　　动　　玩　　具　　　　　　　　　　　　　　　｜金　额　　｜　　｜　　　　　　｜　　　　　　　｜　　　　　　　｜　　　　　　｜　　　　　　　｜Ｅｌｅｃｔｒｉｃ　ｔｏｙｓ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｜20-01-04　　｜ｅｘ９５．０２｜　９７．０２　｜８９４．２２｜０８８０４　　｜　塑　　料　　玩　　具　　　　　　　　　　　　　　　｜金　额　　｜　　｜　　　　　　｜ｅｘ９５．０３｜　９７．０３　｜８９４．２３｜　　　　　　　｜Ｐｌａｓｔｉｃ　ｔｏｙｓ　　　　　　　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｜第２２类　　　　　　　成套设备　　　　　　　　　　　　　　　　　　　　　　　　　　　　　　　　　　　　　　　　　　　　　　　　　　　　　　　｜　　｜Ｓｅｃｔｉｏｎ　２２　Ｃｏｍｐｌｅｔｅ　ｓｅｔ　ｏｆ　ｅｑｕｉｐｍｅｎｔ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｜２２－０１　｜　　　　　　　｜　　　　　　　｜　　　　　　｜００１　　　　｜　成　　套　　设　　备　　　　　　　　　　　　　　　｜　　　　　｜　　｜　　　　　　｜　　　　　　　｜　　　　　　　｜　　　　　　｜　　　　　　　｜Ｃｏｍｐｌｅｔｅ　ｓｅｔ　ｏｆ　ｅｑｕｉｐｍｅｎｔ　｜　　　　　｜　　－－－－－－－－－－－－－－－－－－－－－－－－－－－－－－－－－－－－－－－－－－－－－－－－－－－－－－－－－－－－－－－－－－－－－－－－　　　　二、出口商品（１７类５８９品种）　　Ⅱ．Ｅｘｐｏｒｔ　Ｃｏｍｍｏｄｉｔｉｅｓ　（５８９　ｉｔｅｍｓ　ｏｆ　１７　ｃａｔｅｇｏｒｉｅｓ）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｜－－－－－－－－－－－－－－－－－－－－－－－－－－－－－－－－－－－－－－－－－－－－－－－－－－－－－－－－－－－－－－－－－－－－－－｜　　｜第一类　　　　　　　动物产品　　　　　　　　　　　　　　　　　　　　　　　　　　　　　　　　　　　　　　　　　　　　　　　　　　　　　　　　｜　　｜Ｓｅｃｔｉｏｎ　１　Ａｎｉｍａｌ　ｐｒｏｄｕｃｔｓ　　　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｜０１－０１　｜０２．０２　　｜０２．０１　　｜０１１．１１｜０２０２０２　｜　冻　　牛　　肉　　　　　　　　　　　　　　　　　　｜　吨　　　｜　　｜　　　　　　｜　　　　　　　｜　　　　　　　｜０１１．１２｜　　　　　　　｜Ｆｒｏｚｅｎ　ｂｅｅｆ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｜０１－０２　｜ｅｘ０２．０３｜０２．０１　　｜０１１．３　｜０２０２０１　｜　冻　　猪　　肉　　　　　　　　　　　　　　　　　　｜　吨　　　｜　　｜　　　　　　｜　　　　　　　｜　　　　　　　｜　　　　　　｜　　　　　　　｜Ｆｒｏｚｅｎ　ｐｏｒｋ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｜０１－０３　｜ｅｘ０２．０３｜０２．０１　　｜０１１．３　｜02020601　　　｜　冻　　乳　　猪　　　　　　　　　　　　　　　　　　｜　吨　　　｜　　｜　　　　　　｜　　　　　　　｜　　　　　　　｜　　　　　　｜　　　　　　　｜Ｆｒｏｚｎｅ　ｓｕｃｋｌｉｎｇ　ｐｉｇ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｜０１－０４　｜　　　　　　　｜　　　　　　　｜　　　　　　｜　　　　　　　｜　冻　　羊　　肉　　　　　　　　　　　　　　　　　　｜　　　　　｜　　｜　　　　　　｜　　　　　　　｜　　　　　　　｜　　　　　　｜　　　　　　　｜Ｆｒｏｚｅｎ　ｍｕｔｔｏｎ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｜01-04-01　　｜ｅｘ０２．０４｜０２．０１　　｜０１１．２　｜０２０２０３　｜　冻　　绵　　羊　　肉　　　　　　　　　　　　　　　｜　吨　　　｜　　｜　　　　　　｜　　　　　　　｜　　　　　　　｜　　　　　　｜　　　　　　　｜Ｆｒｏｚｅｎ　ｍｕｔｔｏｎ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｜01-04-02　　｜０２０４．５０｜０２．０１　　｜０１１．２　｜０２０２０４　｜　冻　　山　　羊　　肉　　　　　　　　　　　　　　　｜　吨　　　｜　　｜　　　　　　｜　　　　　　　｜　　　　　　　｜　　　　　　｜　　　　　　　｜Ｆｒｏｚｅｎ　ｇｏａｔ　ｍｅａｔ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｜０１－０５　｜０２０５．００｜０２．０１　　｜０１１．５　｜02020602　　　｜　冻　　驴、马　　肉　　　　　　　　　　　　　　　　｜　吨　　　｜　　｜　　　　　　｜　　　　　　　｜　　　　　　　｜　　　　　　｜　　　　　　　｜Ｆｒｏｚｅｎ　ｍｅａｔ　ｏｆ　ａｓｓｅｓ　ａｎｄ　　｜　　　　　｜　　｜　　　　　　｜　　　　　　　｜　　　　　　　｜　　　　　　｜　　　　　　　｜ｈｏｒｓｅｓ　　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｜０１－０６　｜ｅｘ０２．０６｜　０２．０１　｜０１１．６　｜０２０２１４　｜　冻　　牛、羊　　副　　产　　品　　　　　　　　　　｜　吨　　　｜　　｜　　　　　　｜　　　　　　　｜　　　　　　　｜　　　　　　｜　　　　　　　｜Ｆｒｏｚｅｎ ｂｅｅｆ ａｎｄ ｍｕｔｔｏｎ ｏｆｆａｌ｜ＭＴ　　　｜　　｜－－－－－－｜－－－－－－－｜－－－－－－－｜－－－－－－｜－－－－－－－｜－－－－－－－－－－－－－－－－－－－－－－－－－－｜－－－－－｜　　｜０１－０７　｜０２０６．４１｜　０２．０１　｜０１１．６　｜０２０２１０　｜　冻　　猪　　副　　产　　品　　　　　　　　　　　　｜　吨　　　｜　　｜　　　　　　｜０２０６．４９｜　　　　　　　｜　　　　　　｜　　　　　　　｜Ｆｒｏｚｅｎ　ｐｏｒｋ　ｏｆｆａｌ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｜０１－０８　｜　　　　　　　｜　　　　　　　｜　　　　　　｜　　　　　　　｜　冻　　家　　禽　　肉　　　　　　　　　　　　　　　｜　　　　　｜　　｜　　　　　　｜　　　　　　　｜　　　　　　　｜　　　　　　｜　　　　　　　｜Ｆｒｏｚｅｎ　ｐｏｕｌｔｒｙ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｜01-08-01　　｜０２０７．２１｜　０２．０２　｜０１１．４　｜02020701　　　｜　冻　　鸡　　肉　　　　　　　　　　　　　　　　　　｜　吨　　　｜　　｜　　　　　　｜０２０７．４１｜　　　　　　　｜　　　　　　｜　　　　　　　｜Ｆｒｏｚｅｎ　ｃｈｉｃｋｅｎ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｜01-08-02　　｜０２０７．２３｜　０２．０２　｜０１１．４　｜02020703　　　｜　冻　　鸭　　肉　　　　　　　　　　　　　　　　　　｜　吨　　　｜　　｜　　　　　　｜０２０７．４３｜　　　　　　　｜　　　　　　｜　　　　　　　｜Ｆｒｏｚｅｎ　ｄｕｃｋｓ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｜01-08-03　　｜０２０７．２３｜　０２．０２　｜０１１．４　｜02020704　　　｜　冻　　鹅　　肉　　　　　　　　　　　　　　　　　　｜　吨　　　｜　　｜　　　　　　｜０２０７．４３｜　　　　　　　｜　　　　　　｜　　　　　　　｜Ｆｒｏｚｅｎ　ｇｅｅｓｅ　　　　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｜０１－０９　｜０２．０８　　｜　０２．０４　｜０１１．８９｜０２０２１２　｜　冻　　野　　禽、野　　畜　　肉　　　　　　　　　　｜金　额　　｜　　｜　　　　　　｜　　　　　　　｜　　　　　　　｜　　　　　　｜　　　　　　　｜Ｆｒｏｚｅｎ　ｍｅａｔ　ｏｆ　ｗｉｌｄ　　　　　　　｜ａｍｔ．　｜　　｜　　　　　　｜　　　　　　　｜　　　　　　　｜　　　　　　｜　　　　　　　｜ａｎｉｍａｌｓ　ａｎｄ　ｗｉｌｄ　ｆｏｗｌｓ　　　　｜　　　　　｜　　｜－－－－－－｜－－－－－－－｜－－－－－－－｜－－－－－－｜－－－－－－－｜－－－－－－－－－－－－－－－－－－－－－－－－－－｜－－－－－｜　　｜０１－１０　｜０２０８．１０｜　０２．０４　｜０１１．８９｜02020501　　　｜　冻　　家　　兔　　肉　　　　　　　　　　　　　　　｜　吨　　　｜　　｜　　　　　　｜　　　　　　　｜　　　　　　　｜　　　　　　｜　　　　　　　｜Ｆｒｏｚｅｎ　ｒａｂｂｉｔ　ｍｅａｔ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｜０１－１１　｜０３．０２　　｜　０３．０１　｜０３４．２　｜０２０４０８　｜　冻　　鱼（含冰鲜品）　　　　　　　　　　　　　　　｜　吨　　　｜　　｜　　　　　　｜０３．０３　　｜　　　　　　　｜　　　　　　｜０２０４０９　｜Ｆｒｏｚｅｎ　ｆｉｓｈ　（Ｉｎｃｌ．ｃｈｉｌｌｅｄ）｜ＭＴ　　　｜　　｜－－－－－－｜－－－－－－－｜－－－－－－－｜－－－－－－｜－－－－－－－｜－－－－－－－－－－－－－－－－－－－－－－－－－－｜－－－－－｜　　｜０１－１２　｜０３０２．７０｜　０３．０１　｜０３４．１　｜０２０４２０　｜　鱼　　子　　　　　　　　　　　　　　　　　　　　　｜　吨　　　｜　　｜　　　　　　｜０３０３．８０｜　　　　　　　｜０３４．２　｜０２０４２１　｜Ｆｉｓｈ　ｒｏｅｓ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冻　　虾（含冰鲜品）（包括虾仁、球）　　　　　　　｜　吨　　　｜　　｜０１－１３　｜ｅｘ０３．０６｜　０３．０３　｜０３６．０　｜０２０４１１　｜Ｆｒｏｚｅｎ　ｐｒａｗｎ　ａｎｄ　ｓｈｒｉｍｐ　　　｜　　　　　｜　　｜　　　　　　｜　　　　　　　｜　　　　　　　｜　　　　　　｜　　　　　　　｜（Ｉｎｃｌ．ｃｈｉｌｌｅｄ）（Ｉｎｃｌ．ｆｒｏｚｅｎ｜ＭＴ　　　｜　　｜　　　　　　｜　　　　　　　｜　　　　　　　｜　　　　　　｜　　　　　　　｜ｐｅｅｌｅｄ　ｐｒａｗｎ　ａｎｄ　ｓｈｒｉｍｐ　　　｜　　　　　｜　　｜　　　　　　｜　　　　　　　｜　　　　　　　｜　　　　　　｜　　　　　　　｜ａｎｄ　ｐｒａｗｎ　ｂａｌｌ）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｜０１－１４　｜０３０７．２１｜　０３．０３　｜０３６．０　｜０２０４１７　｜　活　　贝　　　　　　　　　　　　　　　　　　　　　｜　吨　　　｜　　｜　　　　　　｜　　　　　　　｜　　　　　　　｜　　　　　　｜　　　　　　　｜Ｌｉｖｅ　ｓｈｅｌｌｆｉｓｈ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｜０１－１５　｜　　　　　　　｜　　　　　　　｜　　　　　　｜　　　　　　　｜　冻　　贝　　肉（含冰鲜品）　　　　　　　　　　　　｜　　　　　｜　　｜　　　　　　｜　　　　　　　｜　　　　　　　｜　　　　　　｜　　　　　　　｜Ｆｒｏｚｅｎ　ｓｈｅｌｌｆｉｓｈ（Ｉｎｃｌ．　　　　｜　　　　　｜　　｜　　　　　　｜　　　　　　　｜　　　　　　　｜　　　　　　｜　　　　　　　｜ｃｈｉｌｌｅｄ）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｜01-15-01　　｜０３０７．２１｜　０３．０３　｜０３６．０　｜02041601　　　｜　冻　　赤　　贝　　肉　　　　　　　　　　　　　　　｜　吨　　　｜　　｜　　　　　　｜０３０７．２９｜　　　　　　　｜　　　　　　｜　　　　　　　｜Ｆｒｏｚｅｎ　ａｒｋ　ｓｈｅｌｌ　ｍｅａｔ　　　　　｜ＭＴ　　　｜　　｜－－－－－－｜－－－－－－－｜－－－－－－－｜－－－－－－｜－－－－－－－｜－－－－－－－－－－－－－－－－－－－－－－－－－－｜－－－－－｜　　｜01-15-02　　｜０３０７．２１｜　０３．０３　｜０３６．０　｜02041602　　　｜　冻　　海　　螺　　肉　　　　　　　　　　　　　　　｜　吨　　　｜　　｜　　　　　　｜０３０７．２９｜　　　　　　　｜　　　　　　｜　　　　　　　｜Ｆｒｏｚｅｎ　ｐｅｒｉｗｉｎｋｌｅ　ｍｅａｔ　　　　｜ＭＴ　　　｜　　｜－－－－－－｜－－－－－－－｜－－－－－－－｜－－－－－－｜－－－－－－－｜－－－－－－－－－－－－－－－－－－－－－－－－－－｜－－－－－｜　　｜01-15-03　　｜０３０７．２１｜　０３．０３　｜０３６．０　｜02041603　　　｜　冻　　田　　螺　　肉　　　　　　　　　　　　　　　｜　吨　　　｜　　｜　　　　　　｜０３０７．２９｜　　　　　　　｜　　　　　　｜　　　　　　　｜Ｆｒｏｚｅｎ　ｍｕｄ　ｓｎａｉｌ　ｍｅａｔ　　　　　｜ＭＴ　　　｜　　｜－－－－－－｜－－－－－－－｜－－－－－－－｜－－－－－－｜－－－－－－－｜－－－－－－－－－－－－－－－－－－－－－－－－－－｜－－－－－｜　　｜01-15-04　　｜０３０７．２１｜　０３．０３　｜０３６．０　｜02041605　　　｜　冻　　文　　蛤　　肉　　　　　　　　　　　　　　　｜　吨　　　｜　　｜　　　　　　｜０３０７．２９｜　　　　　　　｜　　　　　　｜　　　　　　　｜Ｆｒｏｚｅｎ　ｃｌａｍ　ｍｅａｔ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｜０１－１６　｜０３０７．９９｜　０３．０３　｜０３６．０　｜０２０４１８　｜　海　　蜇　　皮　　　　　　　　　　　　　　　　　　｜　吨　　　｜　　｜　　　　　　｜　　　　　　　｜　　　　　　　｜　　　　　　｜　　　　　　　｜Ｊｅｌｌｙ　ｆｉｓｈ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｜０１－１７　｜ｅｘ０４．０１｜　０４．０１　｜０２２．３　｜０２１７０５　｜　淡　　乳　　　　　　　　　　　　　　　　　　　　　｜　吨　　　｜　　｜　　　　　　｜　　　　　　　｜　　　　　　　｜　　　　　　｜　　　　　　　｜Ｃｏｎｄｅｎｓｅｄ　ｍｉｌｋ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｜０１－１８　｜０４０２．１０｜　　　　　　　｜　　　　　　｜　　　　　　　｜　奶　　粉　　　　　　　　　　　　　　　　　　　　　｜　吨　　　｜　　｜　　　　　　｜０４０２．２１｜　０４．０２　｜０２２．４　｜０２１７０２　｜　　　　　　　　　　　　　　　　　　　　　　　　　　｜　　　　　｜　　｜　　　　　　｜０４０２．２９｜　　　　　　　｜　　　　　　｜　　　　　　　｜Ｍｉｌｋ　ｐｏｗｄｅｒ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｜０１－１９　｜０４０２．９１｜　０４．０２　｜０２２．４　｜０２１７０４　｜　炼　　乳　　　　　　　　　　　　　　　　　　　　　｜　吨　　　｜　　｜　　　　　　｜０４０２．９９｜　　　　　　　｜　　　　　　｜　　　　　　　｜Ｃｏｎｄｅｎｓｅｄ　ｍｉｌｋ（ｓｗｅｅｔｅｎｅｄ）　｜ＭＴ　　　｜　　｜－－－－－－｜－－－－－－－｜－－－－－－－｜－－－－－－｜－－－－－－－｜－－－－－－－－－－－－－－－－－－－－－－－－－－｜－－－－－｜　　｜０１－２０　｜０４０５．００｜　０４．０３　｜０２３．０　｜０２１７０３　｜　奶　　油　　　　　　　　　　　　　　　　　　　　　｜　吨　　　｜　　｜　　　　　　｜　　　　　　　｜　　　　　　　｜　　　　　　｜　　　　　　　｜Ｃｒｅａｍ　　　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｜０１－２１　｜　　　　　　　｜　　　　　　　｜　　　　　　｜　　　　　　　｜　鲜　　蛋　　　　　　　　　　　　　　　　　　　　　｜　　　　　｜　　｜　　　　　　｜　　　　　　　｜　　　　　　　｜　　　　　　｜　　　　　　　｜Ｆｒｅｓｈ　ｅｇｇｓ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｜01-21-01　　｜０４０７．００｜　０４．０５　｜０２５．１　｜02030101　　　｜　鲜　　鸡　　蛋　　　　　　　　　　　　　　　　　　｜　吨　　　｜　　｜　　　　　　｜　　　　　　　｜　　　　　　　｜　　　　　　｜　　　　　　　｜Ｆｒｅｓｈ　ｈｅｎ　ｅｇｇｓ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｜01-21-02　　｜０４０７．００｜　０４．０５　｜０２５．１　｜02030102　　　｜　鲜　　鸭　　蛋　　　　　　　　　　　　　　　　　　｜　吨　　　｜　　｜　　　　　　｜　　　　　　　｜　　　　　　　｜　　　　　　｜　　　　　　　｜Ｆｒｅｓｈ　ｄｕｃｋ　ｅｇｇｓ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｜０１－２２　｜　　　　　　　｜　　　　　　　｜　　　　　　｜　　　　　　　｜　再　　制　　蛋　　　　　　　　　　　　　　　　　　｜　　　　　｜　　｜　　　　　　｜　　　　　　　｜　　　　　　　｜　　　　　　｜　　　　　　　｜Ｐｒｅｓｅｒｖｅｄ　ａｎｄ　ｓａｌｔｅｄ　ｅｇｇｓ　｜　　　　　｜　　｜－－－－－－｜－－－－－－－｜－－－－－－－｜－－－－－－｜－－－－－－－｜－－－－－－－－－－－－－－－－－－－－－－－－－－｜－－－－－｜　　｜01-22-01　　｜０４０７．００｜　０４．０５　｜０２５．１　｜02030401　　　｜　皮　　蛋　　　　　　　　　　　　　　　　　　　　　｜　万　枚　｜　　｜　　　　　　｜　　　　　　　｜　　　　　　　｜　　　　　　｜　　　　　　　｜Ｌｉｍｅ－ｐｒｅｓｅｒｖｅｄ　ｅｇｇｓ　　　　　　　｜10000pcs　｜　　｜－－－－－－｜－－－－－－－－－－－－－－－｜－－－－－－｜－－－－－－－｜－－－－－－－－－－－－－－－－－－－－－－－－－－｜－－－－－｜　　｜02-22-02　　｜０４０７．００｜　０４．０５　｜０２５．０１｜02030402　　　｜　咸　　蛋　　　　　　　　　　　　　　　　　　　　　｜　万　枚　｜　　｜　　　　　　｜　　　　　　　｜　　　　　　　｜　　　　　　｜　　　　　　　｜Ｓａｌｔｅｄ　ｅｇｇｓ　　　　　　　　　　　　　　　｜10000pcs　｜　　｜－－－－－－｜－－－－－－－｜－－－－－－－｜－－－－－－｜－－－－－－－｜－－－－－－－－－－－－－－－－－－－－－－－－－－｜－－－－－｜　　｜０１－２３　｜０４０８．１１｜　　　　　　　｜０２５．２　｜０２０３０３　｜　干　　蛋　　制　　品　　　　　　　　　　　　　　　｜　吨　　　｜　　｜　　　　　　｜０４０８．９１｜　０４．０５　｜　　　　　　｜　　　　　　　｜Ｄｒｉｅｄ　ｅｇｇｓ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｜０１－２４　｜０４０８．１９｜　０４．０５　｜０２５．１　｜０２０３０２　｜　冰　　蛋　　　　　　　　　　　　　　　　　　　　　｜　吨　　　｜　　｜　　　　　　｜０４０８．９９｜　　　　　　　｜０２５．２　｜　　　　　　　｜Ｆｒｏｚｅｎ　ｅｇｇｓ　　　　　　　　　　　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｜０１－２５　｜０４０９．００｜　０４．０６　｜０６１．６　｜０２２１０１　｜　蜂　　密　　　　　　　　　　　　　　　　　　　　　｜金　额　　｜　　｜　　　　　　｜　　　　　　　｜　　　　　　　｜　　　　　　｜　　　　　　　｜Ｈｏｎｅｙ　　　　　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｜０１－２６　｜　　　　　　　｜　　　　　　　｜　　　　　　｜　　　　　　　｜　鬃　　毛　　　　　　　　　　　　　　　　　　　　　｜　　　　　｜　　｜　　　　　　｜　　　　　　　｜　　　　　　　｜　　　　　　｜　　　　　　　｜Ｂｒｉｓｔｌｅｓ　ａｎｄ　ｏｔｈｅｒ　ａｎｉｍａｌ　｜　　　　　｜　　｜　　　　　　｜　　　　　　　｜　　　　　　　｜　　　　　　｜　　　　　　　｜ｈａｉｒ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｜01-26-01　　｜０５０２．１０｜　０５．０２　｜２９１．９２｜０９０１０１　｜　猪　　鬃　　　　　　　　　　　　　　　　　　　　　｜　箱　　　｜　　｜　　　　　　｜　　　　　　　｜　　　　　　　｜　　　　　　｜　　　　　　　｜Ｂｒｉｓｔｌｅｓ　　　　　　　　　　　　　　　　　　｜Ｃａｓｅ　｜　　｜－－－－－－｜－－－－－－－｜－－－－－－－｜－－－－－－｜－－－－－－－｜－－－－－－－－－－－－－－－－－－－－－－－－－－｜－－－－－｜　　｜01-26-02　　｜０５０２．１０｜　０５．０２　｜２９１．９２｜０９０１０１　｜　水　　煮　　猪　　鬃　　　　　　　　　　　　　　　｜　箱　　　｜　　｜　　　　　　｜　　　　　　　｜　　　　　　　｜　　　　　　｜　　　　　　　｜Ｂｏｉｌｅｄ　ｂｒｉｓｔｌｅｓ　　　　　　　　　　　｜Ｃａｓｅ　｜　　｜－－－－－－｜－－－－－－－｜－－－－－－－｜－－－－－－｜－－－－－－－｜－－－－－－－－－－－－－－－－－－－－－－－－－－｜－－－－－｜　　｜01-26-03　　｜０５０２．１０｜　０５．０２　｜２９１．９２｜０９０１０１　｜　染　　黑　　猪　　鬃　　　　　　　　　　　　　　　｜　箱　　　｜　　｜　　　　　　｜　　　　　　　｜　　　　　　　｜　　　　　　｜　　　　　　　｜Ｄｙｅｄ－ｂｌａｃｋ　ｂｒｉｓｔｌｅｓ　　　　　　　｜Ｃａｓｅ　｜　　｜－－－－－－｜－－－－－－－｜－－－－－－－｜－－－－－－｜－－－－－－－｜－－－－－－－－－－－－－－－－－－－－－－－－－－｜－－－－－｜　　｜01-26-04　　｜０５０２．１０｜　０５．０２　｜２９１．９２｜０９０１０１　｜　漂　　白　　猪　　鬃　　　　　　　　　　　　　　　｜　箱　　　｜　　｜　　　　　　｜　　　　　　　｜　　　　　　　｜　　　　　　｜　　　　　　　｜Ｂｌｅａｃｈｅｄ－ｗｈｉｔｅ　ｂｒｉｓｔｌｅｓ　　　｜Ｃａｓｅ　｜　　｜－－－－－－｜－－－－－－－｜－－－－－－－｜－－－－－－｜－－－－－－－｜－－－－－－－－－－－－－－－－－－－－－－－－－－｜－－－－－｜　　｜01-26-05　　｜０５０３．００｜　０５．０３　｜２６８．５１｜０９０１０２　｜　马　　鬃、马　　尾　　　　　　　　　　　　　　　　｜　箱　　　｜　　｜　　　　　　｜　　　　　　　｜　　　　　　　｜　　　　　　｜　　　　　　　｜Ｈｏｒｓｅ　ｈａｒｉ，ｈｏｒｓｅ　ｔａｉｌ　ｈａｉｒ｜Ｃａｓｅ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｜０１－２７　｜０５０２．９０｜　０５．０２　｜２９１．９２｜０９０１０６　｜　细　　尾　　把　　毛　　　　　　　　　　　　　　　｜金　额　　｜　　｜　　　　　　｜　　　　　　　｜　　　　　　　｜　　　　　　｜　　　　　　　｜Ｆｉｎｅ　ａｎｉｍａｌ　ｈａｉｒ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｜０１－２８　｜　　　　　　　｜　　　　　　　｜　　　　　　｜　　　　　　　｜　肠　　衣　　　　　　　　　　　　　　　　　　　　　｜　　　　　｜　　｜　　　　　　｜　　　　　　　｜　　　　　　　｜　　　　　　｜　　　　　　　｜Ｃａｓｉｎｇｓ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｜01-28-01　　｜ｅｘ０５．０４｜　０５．０４　｜２９１．９３｜０９０２０１　｜　盐　　渍　　猪　　肠　　衣　　　　　　　　　　　　｜　桶　　　｜　　｜　　　　　　｜　　　　　　　｜　　　　　　　｜　　　　　　｜　　　　　　　｜Ｓａｌｔｅｄ　ｈｏｇ　ｃａｓｉｎｇｓ　　　　　　　　｜Ｃａｓｋ　｜　　｜－－－－－－｜－－－－－－－｜－－－－－－－｜－－－－－－｜－－－－－－－｜－－－－－－－－－－－－－－－－－－－－－－－－－－｜－－－－－｜　　｜01-28-02　　｜ｅｘ０５．０４｜　０５．０４　｜２９１．９３｜０９０２０２　｜　盐　　渍　　绵　　羊　　肠　　衣　　　　　　　　　｜　桶　　　｜　　｜　　　　　　｜　　　　　　　｜　　　　　　　｜　　　　　　｜　　　　　　　｜Ｓａｌｔｅｄ　ｓｈｅｅｐ　ｃａｓｉｎｇｓ　　　　　　｜Ｃａｓｋ　｜　　｜－－－－－－｜－－－－－－－｜－－－－－－－｜－－－－－－｜－－－－－－－｜－－－－－－－－－－－－－－－－－－－－－－－－－－｜－－－－－｜　　｜01-28-03　　｜ｅｘ０５．０４｜　０５．０４　｜２９１．９３｜０９０２０３　｜　盐　　渍　　山　　羊　　肠　　衣　　　　　　　　　｜　桶　　　｜　　｜　　　　　　｜　　　　　　　｜　　　　　　　｜　　　　　　｜　　　　　　　｜Ｓａｌｔｅｄ　ｇｏａｔ　ｃａｓｉｎｇｓ　　　　　　　｜Ｃａｓｋ　｜　　｜－－－－－－｜－－－－－－－｜－－－－－－－｜－－－－－－｜－－－－－－－｜－－－－－－－－－－－－－－－－－－－－－－－－－－｜－－－－－｜　　｜01-28-04　　｜ｅｘ０５．０４｜　０５．０４　｜２９１．９３｜０９０２０４　｜　盐　　渍　　猪　　大　　肠　　头　　　　　　　　　｜　桶　　　｜　　｜　　　　　　｜　　　　　　　｜　　　　　　　｜　　　　　　｜　　　　　　　｜Ｓａｌｔｅｄ　ｈｏｇ　ｆａｔ　ｅｎｄｓ　　　　　　　｜Ｃａｓｋ　｜　　｜－－－－－－｜－－－－－－－｜－－－－－－－｜－－－－－－｜－－－－－－－｜－－－－－－－－－－－－－－－－－－－－－－－－－－｜－－－－－｜　　｜01-28-05　　｜ｅｘ０５．０４｜　０５．０４　｜２９１．９３｜０９０２０５　｜　干　　猪　　肠　　衣（不包括套管肠衣）　　　　　　｜　桶　　　｜　　｜　　　　　　｜　　　　　　　｜　　　　　　　｜　　　　　　｜　　　　　　　｜Ｄｒｉｅｄ　ｈｏｇ　ｃａｓｉｎｇｓ　（ｅｘｃｌ．　　｜Ｃａｓｋ　｜　　｜　　　　　　｜　　　　　　　｜　　　　　　　｜　　　　　　｜　　　　　　　｜ｄｒｉｅｄ ｔｕｂｅｄ ｈｏｇ　ｃａｓｉｎｇｓ）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｜01-28-06　　｜ｅｘ０５．０４｜　０５．０４　｜２９１．９３｜０９０２０６　｜　干　　牛　　肠　　衣　　　　　　　　　　　　　　　｜　包　　　｜　　｜　　　　　　｜　　　　　　　｜　　　　　　　｜　　　　　　｜　　　　　　　｜Ｄｒｉｅｄ　ｂｅｅｆ　ｒｏｕｎｄｓ　　　　　　　　　｜ｂａｌｅ　｜　　｜－－－－－－｜－－－－－－－｜－－－－－－－｜－－－－－－｜－－－－－－－｜－－－－－－－－－－－－－－－－－－－－－－－－－－｜－－－－－｜　　｜０１－２９　｜０５０５．１０｜　０５．０７　｜２９１．９６｜０９０４０１　｜　鹅、鸭　　毛　　　　　　　　　　　　　　　　　　　｜　吨　　　｜　　｜　　　　　　｜　　　　　　　｜　　　　　　　｜　　　　　　｜　　　　　　　｜Ｇｏｏｓｅ　ａｎｄ　ｄｕｃｋ　ｆｅａｔｈｅｒ　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｜０１—３０　｜０５０５．１０｜０５．０７　　｜２９１．９６｜０９０４０１　｜水洗鹅、鸭毛　　　　　　　　　　　　　　　　　　　　｜　吨　　　｜　　｜　　　　　　｜　　　　　　　｜　　　　　　　｜　　　　　　｜　　　　　　　｜Ｓｃｏｕｒｅｄ　ｇｏｏｓｅ　ａｎｄ　ｄｕｃｋ　ｆｅａ｜　　　　　｜　　｜　　　　　　｜　　　　　　　｜　　　　　　　｜　　　　　　｜　　　　　　　｜ｔｈｅｒ　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｜０１—３１　｜０５０７．９０｜０５．０９　　｜２９１．１６｜11010301　　　｜鹿　茸　　　　　　　　　　　　　　　　　　　　　　　｜　公斤　　｜　　｜　　　　　　｜　　　　　　　｜　　　　　　　｜　　　　　　｜　　　　　　　｜Ｐｉｌｏｓｅ　ａｎｔｔｅｒ　　　　　　　　　　　　　｜　ｋｇ　　｜　　｜－－－－－－｜－－－－－－－｜－－－－－－－｜－－－－－－｜－－－－－－－｜－－－－－－－－－－－－－－－－－－－－－－－－－－｜－－－－－｜　　｜０１—３２　｜０５１０．００｜０５．１４　　｜２９１．９８｜１１０２０１　｜蜂王浆（精）　　　　　　　　　　　　　　　　　　　　｜　公斤　　｜　　｜　　　　　　｜　　　　　　　｜　　　　　　　｜　　　　　　｜　　　　　　　｜Ｒｏｙａｌ　ｊｅｌｌｙ　　　　　　　　　　　　　　　｜　ｋｇ　　｜　　｜－－－－－－－－－－－－－－－－－－－－－－－－－－－－－－－－－－－－－－－－－－－－－－－－－－－－－－－－－－－－－－－－－－－－－－｜　　｜第二类　　　　　　　植物产品　　　　　　　　　　　　　　　　　　　　　　　　　　　　　　　　　　　　　　　　　　　　　　　　　　　　　　　　｜　　｜Ｓｅｃｔｉｏｎ　Ⅱ　Ｖｅｇｅｔａｂｌｅ　ｐｒｏｄｕｃｔｓ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｜０２—０１　｜０７．１０　　｜０７．０２　　｜０５４．６１｜０２０８２６　｜速冻蔬菜　　　　　　　　　　　　　　　　　　　　　　｜　吨　　　｜　　｜　　　　　　｜　　　　　　　｜　　　　　　　｜　　　　　　｜　　　　　　　｜Ｑｕｉｃｋ－ｆｒｏｚｅｎ　ｖｅｇｅｔａｂｌｅｓ　　　｜　ＭＴ　　｜　　｜－－－－－－｜－－－－－－－｜－－－－－－－｜－－－－－－｜－－－－－－－｜－－－－－－－－－－－－－－－－－－－－－－－－－－｜－－－－－｜　　｜０２—０２　｜０７．１２　　｜０７．０４　　｜０５６．１　｜０２０９２４　｜脱水蔬菜　　　　　　　　　　　　　　　　　　　　　　｜　吨　　　｜　　｜　　　　　　｜　　　　　　　｜　　　　　　　｜　　　　　　｜　　　　　　　｜Ｄｅｈｙｄｒａｔｅｄ　ｖｅｇｅｔａｂｌｅｓ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｜０２—０３　｜０７１２．９０｜０７．０４　　｜０５６．１　｜０２０９０５　｜盐渍、干制蔬菜（包括山野菜）　　　　　　　　　　　　｜　吨　　　｜　　｜　　　　　　｜　　　　　　　｜　　　　　　　｜　　　　　　｜　　　　　　　｜Ｓａｌｔｅｄ，ｄｒｉｅｄ　ｖｅｇｅｔａｂｌｅｓ　　　｜　　　　　｜　　｜　　　　　　｜　　　　　　　｜　　　　　　　｜　　　　　　｜　　　　　　　｜（ｉｎｃｌ．ｗｉｌｄ　ｈｅｒｂ）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｜０２—０４　｜０７１４．１０｜０７．０６　　｜０５４．８１｜０３０１０２　｜木薯干　　　　　　　　　　　　　　　　　　　　　　　｜　吨　　　｜　　｜　　　　　　｜　　　　　　　｜　　　　　　　｜　　　　　　｜　　　　　　　｜Ｃａｓｓａｖａ　ｓｌｉｃｅｓ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｜０２—０５　｜０７１４．２０｜０７．０６　　｜０５４．８１｜０３０１０１　｜甘薯干　　　　　　　　　　　　　　　　　　　　　　　｜　吨　　　｜　　｜　　　　　　｜　　　　　　　｜　　　　　　　｜　　　　　　｜　　　　　　　｜Ｓｗｅｅｔ　ｐｏｔａｔｏ　ｓｌｉｃｅｓ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｜０２—０６　｜０８０２．３１｜０８．０５　　｜０５７．７９｜０２０７０１　｜核　桃　　　　　　　　　　　　　　　　　　　　　　　｜　吨　　　｜　　｜　　　　　　｜　　　　　　　｜　　　　　　　｜　　　　　　｜　　　　　　　｜Ｗａｌｎｕｔｓ　ｉｎ　ｓｈｅｌｌ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｜０２—０７　｜０８０２．３２｜０８．０５　　｜０５７．７９｜０２０７０２　｜核桃仁　　　　　　　　　　　　　　　　　　　　　　　｜　吨　　　｜　　｜　　　　　　｜　　　　　　　｜　　　　　　　｜　　　　　　｜　　　　　　　｜Ｗａｌｎｕｔ　ｍｅａｔ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｜０２—０８　｜０８．０５　　｜０８．０２　　｜０５７．１１｜０２０５０２　｜桔、柑、橙　　　　　　　　　　　　　　　　　　　　　｜　吨　　　｜　　｜　　　　　　｜　　　　　　　｜　　　　　　　｜０５７．１２｜　　　　　　　｜Ｍａｎｄａｒｉｎ，ｏｒａｎｇｅ　ｃｉｔｒｕｓ，　　　｜　　　　　｜　　｜　　　　　　｜　　　　　　　｜　　　　　　　｜　　　　　　｜　　　　　　　｜ｓｗｅｅｔ　ｏｒａｎｇｅ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｜０２—０９　｜０８０８．１０｜０８．０６　　｜０５７．４　｜０２０５０１　｜苹　果　　　　　　　　　　　　　　　　　　　　　　　｜　吨　　　｜　　｜　　　　　　｜　　　　　　　｜　　　　　　　｜　　　　　　｜　　　　　　　｜Ａｐｐｌｅｓ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｜０２—１０　｜０９．０２　　｜０９．０２　　｜０７４．１　｜０４０１　　　｜茶　叶　　　　　　　　　　　　　　　　　　　　　　　｜　吨　　　｜　　｜　　　　　　｜　　　　　　　｜　　　　　　　｜　　　　　　｜　　　　　　　｜Ｔｅａ　　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｜０２—１１　｜１０．０５　　｜１０．０５　　｜０４４．０　｜０１０１０３　｜玉　米　　　　　　　　　　　　　　　　　　　　　　　｜　吨　　　｜　　｜　　　　　　｜　　　　　　　｜　　　　　　　｜　　　　　　｜　　　　　　　｜Ｍａｉｚｅ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｜０２—１２　｜ｅｘ１０．０６｜１０．０６　　｜０４２．２　｜０１０１０１　｜大　米　　　　　　　　　　　　　　　　　　　　　　　｜　吨　　　｜　　｜　　　　　　｜　　　　　　　｜　　　　　　　｜　　　　　　｜　　　　　　　｜Ｒｉｃｅ　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｜０２—１３　｜１００８．１０｜１０．０７　　｜０４５．９９｜01010503　　　｜荞　麦　　　　　　　　　　　　　　　　　　　　　　　｜　吨　　　｜　　｜　　　　　　｜　　　　　　　｜　　　　　　　｜　　　　　　｜　　　　　　　｜Ｂｕｃｋ　ｗｈｅａｔ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｜０２—１４　｜１２０１．００｜１２．０１　　｜２２２．２　｜０１０２０１　｜大　豆　　　　　　　　　　　　　　　　　　　　　　　｜　吨　　　｜　　｜　　　　　　｜　　　　　　　｜　　　　　　　｜　　　　　　｜　　　　　　　｜Ｓｏｙ　ｂｅａｎｓ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｜０２—１５　｜１２０２．１０｜１２．０１　　｜２２２．１　｜01040202　　　｜花生果　　　　　　　　　　　　　　　　　　　　　　　｜　吨　　　｜　　｜　　　　　　｜　　　　　　　｜　　　　　　　｜　　　　　　｜　　　　　　　｜Ｇｒｏｕｎｄｎｕｔｓ　ｉｎ　ｓｈｅｌｌ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｜０２—１６　｜１２０２．２０｜１２．０１　　｜２２２．１　｜01040201　　　｜花生仁　　　　　　　　　　　　　　　　　　　　　　　｜　吨　　　｜　　｜　　　　　　｜　　　　　　　｜　　　　　　　｜　　　　　　｜　　　　　　　｜Ｇｒｏｕｎｄｎｕｔ　ｋｅｒｎｅｌｓ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｜０２—１７　｜１２０５．００｜１２．０１　　｜２２２．６　｜01040207　　　｜油菜籽　　　　　　　　　　　　　　　　　　　　　　　｜　吨　　　｜　　｜　　　　　　｜　　　　　　　｜　　　　　　　｜　　　　　　｜　　　　　　　｜Ｒａｐｅ　ｓｅｅｄ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｜０２—１８　｜１２０７．４０｜１２．０１　　｜２２２．５　｜01040203　　　｜芝　麻　　　　　　　　　　　　　　　　　　　　　　　｜　吨　　　｜　　｜　　　　　　｜　　　　　　　｜　　　　　　　｜　　　　　　｜　　　　　　　｜Ｓｅｓａｍｅ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｜０２—１９　｜１２１１．１０｜１２．０７　　｜２９２．４　｜11010104　　　｜甘　草　　　　　　　　　　　　　　　　　　　　　　　｜　吨　　　｜　　｜　　　　　　｜　　　　　　　｜　　　　　　　｜　　　　　　｜　　　　　　　｜Ｌｉｃｏｒｉｃｅ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｜０２—２０　｜１２１１．２０｜１２．０７　　｜２９２．４　｜11010130　　　｜人　参　　　　　　　　　　　　　　　　　　　　　　　｜　吨　　　｜　　｜　　　　　　｜　　　　　　　｜　　　　　　　｜　　　　　　｜　　　　　　　｜Ｇｉｎｓｅｎｇ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｜０２—２１　｜１２１１．９０｜１２．０７　　｜２９２．４　｜11010108　　　｜枸　杞　　　　　　　　　　　　　　　　　　　　　　　｜　吨　　　｜　　｜　　　　　　｜　　　　　　　｜　　　　　　　｜　　　　　　｜　　　　　　　｜Ｌｙｃｉｕｍ　ｃｈｉｎｅｓｅ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｜０２—２２　｜１２１２．３０｜１２．０８　　｜０５４．８　｜０２０７０３　｜苦　杏　仁　　　　　　　　　　　　　　　　　　　　　｜　吨　　　｜　　｜　　　　　　｜　　　　　　　｜　　　　　　　｜　　　　　　｜　　　　　　　｜Ｂｉｔｔｅｒ　ａｐｒｉｃｏｔ　ｋｅｒｎｅｌｓ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｜第三类　　　　　　　动、植物油脂　　　　　　　　　　　　　　　　　　　　　　　　　　　　　　　　　　　　　　　　　　　　　　　　　　　　　　｜　　｜Ｓｅｃｔｉｏｎ　Ⅲ　Ａｎｉｍａｌ　ｏｒ　Ｖｅｇｅｔａｂｌｅ　ｆａｔｓ　ａｎｄ　ｏｉｌｓ，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｜０３—０１　｜ex chpt.15　　｜ex chpt.15　　｜４１１　　　｜０１０６　　　｜动物油（脂）　　　　　　　　　　　　　　　　　　　　｜　吨　　　｜　　｜　　　　　　｜　　　　　　　｜　　　　　　　｜　　　　　　｜　　　　　　　｜Ａｎｉｍａｌ　ｏｉｌｓ（ｆａｔｓ）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｜０３—０２　｜　　　　　　　｜　　　　　　　｜　　　　　　｜　　　　　　　｜　植物油　　　　　　　　　　　　　　　　　　　　　　｜　　　　　｜　　｜　　　　　　｜　　　　　　　｜　　　　　　　｜　　　　　　｜　　　　　　　｜　Ｖｅｇｅｔａｂｌｅ　ｏｉｌｓ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｜03-02-01　　｜ex chpt.15　　｜ex chpt.15　　｜４２３　　　｜０１０４０１　｜　食用植物油　　　　　　　　　　　　　　　　　　　　｜　吨　　　｜　　｜　　　　　　｜　　　　　　　｜　　　　　　　｜４２４　　　｜　　　　　　　｜　Ｅｄｉｂｌｅ　ｖｅｇｅｔａｂｌｅ　ｏｉｌｓ　　　　｜　ＭＴ　　｜　　｜－－－－－－｜－－－－－－－｜－－－－－－－｜－－－－－－｜－－－－－－－｜－－－－－－－－－－－－－－－－－－－－－－－－－－｜－－－－－｜　　｜03-02-02　　｜ex chpt.15　　｜ex chpt.15　　｜４２３　　　｜０１０５０１　｜　工业植物油　　　　　　　　　　　　　　　　　　　　｜　吨　　　｜　　｜　　　　　　｜　　　　　　　｜　　　　　　　｜４２４　　　｜　　　　　　　｜　Ｏｉｌｓ　ｆｏｒ　ｉｎｄｕｓｔｒｙ　ｐｕｒｐｏｓｅ｜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｜第四类　　　　　　　食品、饮料、酒和醋，烟草及加工的烟草代用品　　　　　　　　　　　　　　　　　　　　　　　　　　　　　　　　　　　　　　　｜　　｜Ｓｅｃｔｉｏｎ　Ⅳ　Ｐｒｅｐａｒｅｄ　ｆｏｏｄｓｔｕｆｆｓ；ｂｅｖｅｒａｇｅｓ，ｓｐｉｒｉｔｓ　ａｎｄ ｖｉｎｅｇａｒ；ｔｏｂａｃｃｏ ａｎｄ｜　　｜　　　　　　　　　　ｍａｎｕｆａｃｔｕｒｅｄ　ｔｏｂａｃｃｏ　ｓｕｂｓｔｉｔｕｔｅｓ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｜０４—０１　｜１６０１．００｜１６．０１　　｜０１４．２　｜０２０２０８　｜　肉制品（包括猪、牛肉制品）　　　　　　　　　　　　｜　吨　　　｜　　｜　　　　　　｜ｅｘ１６．０２｜１６．０２　　｜０１４．９　｜０２０２１５　｜　Ｍｅａｔ　ｐｒｅｐａｒａｔｉｏｎ　　　　　　　　　｜　　　　　｜　　｜　　　　　　｜　　　　　　　｜　　　　　　　｜　　　　　　｜　　　　　　　｜　（ｉｎｃｌ．ｐｏｒｋ　ａｎｄ　ｂｅｅｆ）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｜０２１００１　｜　肉类罐头　　　　　　　　　　　　　　　　　　　　　｜　吨　　　｜　　｜０４—０２　｜ｅｘ１６．０２｜１６．０２　　｜０１４．９　｜０２１００２　｜　　　　　　　　　　　　　　　　　　　　　　　　　　｜　　　　　｜　　｜　　　　　　｜　　　　　　　｜　　　　　　　｜　　　　　　｜０２１００３　｜　　　　　　　　　　　　　　　　　　　　　　　　　　｜　　　　　｜　　｜　　　　　　｜　　　　　　　｜　　　　　　　｜　　　　　　｜０２１００４　｜　Ｃａｎｎｅｄ　ｍｅａｔ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｜０４—０３　｜１６０２．３１｜１６．０２　　｜０１４．９　｜０２１００５　｜　禽类罐头　　　　　　　　　　　　　　　　　　　　　｜　吨　　　｜　　｜　　　　　　｜１６０２．３９｜　　　　　　　｜　　　　　　｜　　　　　　　｜　Ｃａｎｎｅｄ　ｐｏｕｌｔｒｙ　ｍｅａｔ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｜０４—０４　｜１６．０４　　｜１６．０４　　｜０３７．１　｜０２１００６　｜　水产类罐头　　　　　　　　　　　　　　　　　　　　｜　吨　　　｜　　｜　　　　　　｜１６．０５　　｜１６．０５　　｜０３７．２　｜　　　　　　　｜　Ｃａｎｎｅｄ　ａｑｕａｔｉｃ　ｐｒｏｄｕｃｔｓ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｜０４—０５　｜ｅｘ１７．０１｜１７．０１　　｜０６１．２　｜０２１１０１　｜　砂　糖　　　　　　　　　　　　　　　　　　　　　　｜　吨　　　｜　　｜　　　　　　｜　　　　　　　｜　　　　　　　｜　　　　　　｜　　　　　　　｜　Ｇｒａｎｕｌａｔｅｄ　ｓｕｇａｒ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｜０４—０６　｜ｅｘ１７．０１｜１７．０１　　｜０６１．２　｜０２１１０２　｜　方　糖　　　　　　　　　　　　　　　　　　　　　　｜　吨　　　｜　　｜　　　　　　｜　　　　　　　｜　　　　　　　｜　　　　　　｜　　　　　　　｜　Ｃｕｂｅ　ｓｕｇａｒ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｜０４—０７　｜ｅｘ１７．０２｜１７．０２　　｜０６１．２　｜０２１１０３　｜　冰　糖　　　　　　　　　　　　　　　　　　　　　　｜　吨　　　｜　　｜　　　　　　｜　　　　　　　｜　　　　　　　｜　　　　　　｜　　　　　　　｜　Ｃｒｙｓｔａｌ　ｓｕｇａｒ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｜０４—０８　｜ex chpt.20　　｜２０．０１　　｜０５６．５１｜０２１０１０　｜　蔬菜罐头　　　　　　　　　　　　　　　　　　　　　｜　吨　　　｜　　｜　　　　　　｜　　　　　　　｜２０．０２　　｜０５６．５９｜　　　　　　　｜　Ｃａｎｎｅｄ　ｖｅｇｅｔａｂｌｅｓ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｜０４—０９　｜２０．０７　　｜２０．０５　　｜０５８．３　｜０２１００９　｜　果酱罐头　　　　　　　　　　　　　　　　　　　　　｜　吨　　　｜　　｜　　　　　　｜　　　　　　　｜　　　　　　　｜　　　　　　｜　　　　　　　｜　Ｃａｎｎｅｄ　ｆｒｕｉｔ　ｊａｍｓ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｜０４—１０　｜２０．０８　　｜２０．０６　　｜０５８．９９｜０２１００７　｜　水果罐头　　　　　　　　　　　　　　　　　　　　　｜　吨　　　｜　　｜　　　　　　｜　　　　　　　｜　　　　　　　｜　　　　　　｜　　　　　　　｜　Ｃａｎｎｅｄ　ｆｒｕｉｔｓ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｜０４—１１　｜２００８．１１｜２０．０６　　｜０５８．９１｜０２１９０１　｜　烤花生　　　　　　　　　　　　　　　　　　　　　　｜　吨　　　｜　　｜　　　　　　｜　　　　　　　｜　　　　　　　｜　　　　　　｜　　　　　　　｜　Ｒｏａｓｔｅｄ　ｐｅａｎｕｔｓ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｜０４—１２　｜２００８．１１｜２０．０６　　｜０５８．９１｜０２１９０２　｜　油炸花生仁　　　　　　　　　　　　　　　　　　　　｜　吨　　　｜　　｜　　　　　　｜　　　　　　　｜　　　　　　　｜　　　　　　｜　　　　　　　｜　Ｏｉｌ－ｆｒｉｅｄ　ｐｅａｎｕｔｓ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｜０４—１３　｜２００８．１１｜２０．０６　　｜０５８．９１｜０２１９０３　｜　咸干脆花生　　　　　　　　　　　　　　　　　　　　｜　吨　　　｜　　｜　　　　　　｜　　　　　　　｜　　　　　　　｜　　　　　　｜　　　　　　　｜　Ｓａｌｔｅｄ　ｃｒｉｓｐ　ｐｅａｎｕｔｓ　　　　　｜　ＭＴ　　｜　　｜－－－－－－｜－－－－－－－｜－－－－－－－｜－－－－－－｜－－－－－－－｜－－－－－－－－－－－－－－－－－－－－－－－－－－｜－－－－－｜　　｜０４—１４　｜２００８．１１｜２０．０６　　｜０５８．９１｜０２１９０４　｜　花生酱　　　　　　　　　　　　　　　　　　　　　　｜　吨　　　｜　　｜　　　　　　｜　　　　　　　｜　　　　　　　｜　　　　　　｜　　　　　　　｜　Ｐｅａｎｕｔ　ｐａｓｔｅ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｜０４—１５　｜２００８．１９｜２０．０６　　｜０５８．９９｜０２１０１１　｜　干果罐头　　　　　　　　　　　　　　　　　　　　　｜　吨　　　｜　　｜　　　　　　｜　　　　　　　｜　　　　　　　｜　　　　　　｜　　　　　　　｜　Ｃａｎｎｅｄ　ｎｕｔｓ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｜０４—１６　｜２０．０９　　｜２０．０７　　｜０５８．５　｜０２１４０３　｜　果　汁　　　　　　　　　　　　　　　　　　　　　　｜　吨　　　｜　　｜　　　　　　｜　　　　　　　｜　　　　　　　｜　　　　　　｜　　　　　　　｜　Ｆｒｕｉｔ　ｊｕｉｃｅ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｜０４—１７　｜２０．０９　　｜２０．０７　　｜０５８．５　｜０２１００８　｜　果汁罐头　　　　　　　　　　　　　　　　　　　　　｜　吨　　　｜　　｜　　　　　　｜　　　　　　　｜　　　　　　　｜　　　　　　｜　　　　　　　｜　Ｃａｎｎｅｄ　ｆｒｕｉｔ　ｊｕｉｃｅ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｜０４—１８　｜２００９．８０｜２０．０７　　｜０５８．５　｜０２１４０４　｜　蔬菜汁　　　　　　　　　　　　　　　　　　　　　　｜　金额　　｜　　｜　　　　　　｜　　　　　　　｜　　　　　　　｜　　　　　　｜　　　　　　　｜　Ｖｅｇｅｔａｂｌｅ　ｊｕｉｃｅ　　　　　　　　　　｜　ａｍｔ．｜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｜０４—１９　｜２１０３．１０｜２１．０４　　｜０９８．０４｜０２１６０２　｜　酱　油　　　　　　　　　　　　　　　　　　　　　　｜　吨　　　｜　　｜　　　　　　｜　　　　　　　｜　　　　　　　｜　　　　　　｜　　　　　　　｜　Ｓｏｙａ　ｓａｕｃｅ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｜０４—２０　｜２２０１．１０｜２２．０１　　｜１１１．０１｜０２１４０２　｜　矿泉水　　　　　　　　　　　　　　　　　　　　　　｜　吨　　　｜　　｜　　　　　　｜２２０２．１０｜２２．０２　　｜１１１．０２｜　　　　　　　｜　Ｍｉｎｅｒａｌ　ｗａｔｅｒ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｜０４—２１　｜２２０１．１０｜２２．０１　　｜１１１．０１｜０２１４０１　｜　汽　水　　　　　　　　　　　　　　　　　　　　　　｜　吨　　　｜　　｜　　　　　　｜２２０２．１０｜２２．０２　　｜１１１．０２｜　　　　　　　｜　Ａｅｒａｔｅｄ　ｗａｔｅｒ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｜０４—２２　｜ｅｘ２２．０２｜２２．０２　　｜１１１．０２｜０２１４０５　｜　可乐型饮料　　　　　　　　　　　　　　　　　　　　｜　吨　　　｜　　｜　　　　　　｜　　　　　　　｜　　　　　　　｜　　　　　　｜　　　　　　　｜　Ｃｏｌａ　ｂｅｖｅｒａｇｅ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｜０４—２３　｜２２０３．００｜２２．０３　　｜１１２．３　｜０２１３０１　｜　啤　酒　　　　　　　　　　　　　　　　　　　　　　｜　吨　　　｜　　｜　　　　　　｜　　　　　　　｜　　　　　　　｜　　　　　　｜　　　　　　　｜　Ｂｅｅｒ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｜０４—２４　｜２２．０４　　｜２２．０５　　｜１１２．１２｜０２１３０４　｜　葡萄酒　　　　　　　　　　　　　　　　　　　　　　｜　吨　　　｜　　｜　　　　　　｜２２．０５　　｜２２．０６　　｜　　　　　　｜　　　　　　　｜　Ｇｒａｐｅ　ｗｉｎｅ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｜０４—２５　｜２２．０７　　｜２２．０８　　｜５１２．１６｜０２１３０２　｜　白　酒　　　　　　　　　　　　　　　　　　　　　　｜　吨　　　｜　　｜　　　　　　｜２２．０８　　｜２２．０９　　｜１１２．４　｜　　　　　　　｜　Ｓｐｉｒｉｔ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｜２３．０４　　｜　　　　　　　｜　　　　　　｜０３０１０６—｜　油籽饼、粕、粉　　　　　　　　　　　　　　　　　　｜　吨　　　｜　　｜０４—２６　｜２３．０５　　｜２３．０４　　｜０８１　　　｜０３０１１８　｜　Ｏｉｌｓｅｅｄ　ｅｘｐｅｌｌｅｒ，　　　　　　　　｜　　　　　｜　　｜　　　　　　｜２３．０６　　｜　　　　　　　｜　　　　　　｜　　　　　　　｜　ｅｘｔｒａｃｔｉｏｎ　＆　ｍｅａｌ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｜０４—２７　｜２４０１．１０｜２４．０１　　｜ｅｘ１２１　｜０６０１０１　｜　烤　烟　　　　　　　　　　　　　　　　　　　　　　｜　吨　　　｜　　｜　　　　　　｜２４０１．２０｜　　　　　　　｜　　　　　　｜　　　　　　　｜　Ｆｌｕｅ－ｃｕｒｅｄ　ｔｏｂａｃｃｏ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｜０４—２８　｜２４０１．１０｜２４．０１　　｜１２１　　　｜０６０１０２　｜　晒　烟　　　　　　　　　　　　　　　　　　　　　　｜　吨　　　｜　　｜　　　　　　｜２４０１．２０｜　　　　　　　｜　　　　　　｜　　　　　　　｜　Ｓｕｎ－ｃｕｒｅｄ　ｔｏｂａｃｃｏ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｜０４—２９　｜２４０１．１０｜２４．０１　　｜１２１　　　｜０６０１０３　｜　白　肋　烟　　　　　　　　　　　　　　　　　　　　｜　吨　　　｜　　｜　　　　　　｜２４０１．２０｜　　　　　　　｜　　　　　　｜　　　　　　　｜　Ｂｕｒｌｅｙ　ｔｏｂａｃｃｏ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｜０４—３０　｜２４０２．２０｜２４．０２　　｜１２２．２　｜０６０２０１　｜　卷　烟　　　　　　　　　　　　　　　　　　　　　　｜　吨　　　｜　　｜　　　　　　｜　　　　　　　｜　　　　　　　｜　　　　　　｜　　　　　　　｜　Ｃｉｇａｒｅｔｔｅｓ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｜第五类　　　　　　　矿产品　　　　　　　　　　　　　　　　　　　　　　　　　　　　　　　　　　　　　　　　　　　　　　　　　　　　　　　　　｜　　｜Ｓｅｃｔｉｏｎ　Ⅴ　Ｍｉｎｅｒａｌ　ｐｒｏｄｕｃｔｓ　　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｜０５—０１　｜２５．０１　　｜２５．０１　　｜２７８．３　｜０２１５　　　｜　食　盐　　　　　　　　　　　　　　　　　　　　　　｜　吨　　　｜　　｜　　　　　　｜　　　　　　　｜　　　　　　　｜　　　　　　｜　　　　　　　｜　Ｓａｌｔ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｜０５—０２　｜２５．０１　　｜２５．０１　　｜２７８．３　｜27010229　　　｜　工业用盐（氯化钠）　　　　　　　　　　　　　　　　｜　吨　　　｜　　｜　　　　　　｜　　　　　　　｜　　　　　　　｜　　　　　　｜　　　　　　　｜　Ｓｏｄｉｕｍ　ｃｈｌｏｒｉｄｅ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｜０５—０３　｜２５０４．１０｜２５．０４　　｜２７８．２２｜２４０２２４　｜　鳞片石墨　　　　　　　　　　　　　　　　　　　　　｜　吨　　　｜　　｜　　　　　　｜　　　　　　　｜　　　　　　　｜　　　　　　｜　　　　　　　｜　Ｃｒｙｓｔａｌｌｉｎｅ ｆｌａｋｅ ｇｒａｐｈｉｔｅ｜　ＭＴ　　｜　　｜－－－－－－｜－－－－－－－｜－－－－－－－｜－－－－－－｜－－－－－－－｜－－－－－－－－－－－－－－－－－－－－－－－－－－｜－－－－－｜　　｜０５—０４　｜２５０４．９０｜２５．０４　　｜２７８．２２｜２４０２２５　｜　无定型石墨　　　　　　　　　　　　　　　　　　　　｜　吨　　　｜　　｜　　　　　　｜　　　　　　　｜　　　　　　　｜　　　　　　｜　　　　　　　｜　Ａｍｏｒｐｈｏｕｓ　ｇｒａｐｈｉｔｅ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｜０５—０５　｜２５０６．１０｜２５．０６　　｜２７８．５１｜２４９９０７　｜　石英石（粉）　　　　　　　　　　　　　　　　　　　｜　吨　　　｜　　｜　　　　　　｜　　　　　　　｜　　　　　　　｜　　　　　　｜　　　　　　　｜　Ｑｕａｒｔｚ　ｓａｎｄ（ｐｏｗｄｅｒ）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｜０５—０６　｜２５．０８　　｜２５．０７　　｜２７８．２１｜２４０２０２　｜　焦宝石　　　　　　　　　　　　　　　　　　　　　　｜　吨　　　｜　　｜　　　　　　｜　　　　　　　｜　　　　　　　｜　　　　　　｜　　　　　　　｜　Ｆｌｉｎｔ　ｃｌａｙ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｜０５—０７　｜２５．０８　　｜２５．０７　　｜２７８．２１｜２４０２０１　｜　矾　土　　　　　　　　　　　　　　　　　　　　　　｜　吨　　　｜　　｜　　　　　　｜　　　　　　　｜　　　　　　　｜　　　　　　｜　　　　　　　｜　Ｂａｕｘｉｔｅ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｜０５—０８　｜２５１１．１０｜２５．１１　　｜２７８．９２｜２４９９３４　｜　重晶石（粉）　　　　　　　　　　　　　　　　　　　｜　吨　　　｜　　｜　　　　　　｜　　　　　　　｜　　　　　　　｜　　　　　　｜　　　　　　　｜　Ｂａｒｙｔｅ（ｐｏｗｄｅｒ）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｜０５—０９　｜２５２６．１０｜２５．２７　　｜２７８．９３｜２４９９０１　｜　滑石块　　　　　　　　　　　　　　　　　　　　　　｜　吨　　　｜　　｜　　　　　　｜　　　　　　　｜　　　　　　　｜　　　　　　｜　　　　　　　｜　Ｔａｌｃ　ｌｕｍｐ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｜０５—１０　｜２５２６．２０｜２５．２７　　｜２７８．９３｜２４９９０２　｜　滑石粉　　　　　　　　　　　　　　　　　　　　　　｜　吨　　　｜　　｜　　　　　　｜　　　　　　　｜　　　　　　　｜　　　　　　｜　　　　　　　｜　Ｔａｌｃ　ｐｏｗｄｅｒ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｜０５—１１　｜２５２９．２１｜２５．３１　　｜２７８．５４｜２４９９２９　｜　氟石块（粉）　　　　　　　　　　　　　　　　　　　｜　吨　　　｜　　｜　　　　　　｜２５２９．２２｜　　　　　　　｜　　　　　　｜２４９９３０　｜　Ｆｌｕｏｒｓｐａｒ　ｌｕｍｐ（ｐｏｗｄｅｒ）　　　｜　ＭＴ　　｜　　｜－－－－－－｜－－－－－－－｜－－－－－－－｜－－－－－－｜－－－－－－－｜－－－－－－－－－－－－－－－－－－－－－－－－－－｜－－－－－｜　　｜０５—１２　｜２６０２．００｜２６．０１　　｜２８７．７　｜２２０６０４　｜硬锰砂　　　　　　　　　　　　　　　　　　　　　　　｜　吨　　　｜　　｜　　　　　　｜　　　　　　　｜　　　　　　　｜　　　　　　｜　　　　　　　｜Ｍａｎｇａｎｅｓｅ　ｏｒｅｓ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｜０５—１３　｜２６０２．００｜２６．０１　　｜２８７．７　｜２２０６０５　｜软锰砂　　　　　　　　　　　　　　　　　　　　　　　｜　吨　　　｜　　｜　　　　　　｜　　　　　　　｜　　　　　　　｜　　　　　　｜　　　　　　　｜Ｍａｎｇａｎｅｓｅ ｄｉｏｘｉｄｅ ｉｎ　ｐｏｗｄｅｒ｜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｜０５—１４　｜２６０９．００｜２６．０１　　｜２８７．６　｜２３０１３４　｜锡矿砂　　　　　　　　　　　　　　　　　　　　　　　｜　吨　　　｜　　｜　　　　　　｜　　　　　　　｜　　　　　　　｜　　　　　　｜　　　　　　　｜Ｔｉｎ　ｏｒｅｓ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｜０５—１５　｜２６１１．００｜２６．０１　　｜２８７．９２｜２３０１２１　｜钨　砂　　　　　　　　　　　　　　　　　　　　　　　｜　吨　　　｜　　｜　　　　　　｜　　　　　　　｜　　　　　　　｜　　　　　　｜　　　　　　　｜Ｔｕｎｇｓｔｅｎ　ｃｏｎｃｅｎｔｒａｔｅｓ　　　　　｜　ＭＴ　　｜　　｜－－－－－－｜－－－－－－－｜－－－－－－－｜－－－－－－｜－－－－－－－｜－－－－－－－－－－－－－－－－－－－－－－－－－－｜－－－－－｜　　｜０５—１６　｜２６．１３　　｜２６．０１　　｜２８７．９３｜２３０１２６　｜钼　砂　　　　　　　　　　　　　　　　　　　　　　　｜　吨　　　｜　　｜　　　　　　｜　　　　　　　｜　　　　　　　｜　　　　　　｜　　　　　　　｜Ｍｏｌｙｂｄｅｎｕｍ　ｏｒｅｓ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｜０５—１７　｜２６１７．１０｜２６．０１　　｜２８７．９９｜２３０１２５　｜锑　砂　　　　　　　　　　　　　　　　　　　　　　　｜　吨　　　｜　　｜　　　　　　｜　　　　　　　｜　　　　　　　｜　　　　　　｜　　　　　　　｜Ａｎｔｉｍｏｎｙ　ｏｒｅｓ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｜２７．０１　　｜２７．０１　　｜３２２　　　｜　　　　　　　｜煤　炭　　　　　　　　　　　　　　　　　　　　　　　｜　吨　　　｜　　｜０５—１８　｜２７．０２　　｜２７．０２　　｜　　　　　　｜２５０１　　　｜　　　　　　　　　　　　　　　　　　　　　　　　　　｜　　　　　｜　　｜　　　　　　｜２７．０３　　｜２７．０３　　｜３２３　　　｜　　　　　　　｜Ｃｏａｌ　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｜０５—１９　｜２７０４．００｜２７．０４　　｜３２３．２１｜２５０４　　　｜焦　炭　　　　　　　　　　　　　　　　　　　　　　　｜　吨　　　｜　　｜　　　　　　｜　　　　　　　｜　　　　　　　｜３２３．２２｜　　　　　　　｜Ｃｏｋｅ　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｜０５—２０　｜２７０９．００｜２７．０９　　｜３３３．０　｜２６０１　　　｜原　油　　　　　　　　　　　　　　　　　　　　　　　｜　吨　　　｜　　｜　　　　　　｜　　　　　　　｜　　　　　　　｜　　　　　　｜　　　　　　　｜Ｃｒｕｄｅ　ｏｉｌ　　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｜０５—２１　｜　　　　　　　｜　　　　　　　｜　　　　　　｜　　　　　　　｜　成品油　　　　　　　　　　　　　　　　　　　　　　｜　　　　　｜　　｜　　　　　　｜　　　　　　　｜　　　　　　　｜　　　　　　｜　　　　　　　｜　Ｐｒｏｄｕｃｔ　ｏｉｌ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｜05-21-01　　｜２７１０．００｜２７．１０　　｜３３４．３０｜２６０２０１　｜　汽　油　　　　　　　　　　　　　　　　　　　　　　｜　吨　　　｜　　｜　　　　　　｜　　　　　　　｜　　　　　　　｜　　　　　　｜　　　　　　　｜　Ｇａｓｏｌｉｎｅ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｜05-21-02　　｜２７１０．００｜２７．１０　　｜３３４．２１｜２６０２０４　｜　煤　油　　　　　　　　　　　　　　　　　　　　　　｜　吨　　　｜　　｜　　　　　　｜　　　　　　　｜　　　　　　　｜　　　　　　｜　　　　　　　｜　Ｋｅｒｏｓｉｎｅ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｜05-21-03　　｜２７１０．００｜２７．１０　　｜３３４．５１｜２６０２１４　｜　润滑油基础油　　　　　　　　　　　　　　　　　　　｜　吨　　　｜　　｜　　　　　　｜　　　　　　　｜　　　　　　　｜　　　　　　｜　　　　　　　｜　Ｌｕｂｒｉｃａｔｉｎｇ　ｏｉｌ　ｂａｓｉｃ　ｏｉｌ｜　ＭＴ　　｜　　｜－－－－－－｜－－－－－－－｜－－－－－－－｜－－－－－－｜－－－－－－－｜－－－－－－－－－－－－－－－－－－－－－－－－－－｜－－－－－｜　　｜05-21-04　　｜２７１０．００｜２７．１０　　｜３３４．４　｜２６０２１０　｜　燃料油　　　　　　　　　　　　　　　　　　　　　　｜　吨　　　｜　　｜　　　　　　｜　　　　　　　｜　　　　　　　｜　　　　　　｜　　　　　　　｜　Ｆｕｅｌ　ｏｉｌ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｜２６０２０６　｜　柴　油　　　　　　　　　　　　　　　　　　　　　　｜　吨　　　｜　　｜05-21-05　　｜２７１０．００｜２７．１０　　｜３３４．２９｜２６０２０７　｜　　　　　　　　　　　　　　　　　　　　　　　　　　｜　ＭＴ　　｜　　｜　　　　　　｜　　　　　　　｜　　　　　　　｜　　　　　　｜２６０２０８　｜　Ｄｉｅｓｅｌ　ｏｉｌ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｜05-21-06　　｜２７１０．００｜２７．１０　　｜３３４．５１｜２６９９　　　｜　石油混合苯　　　　　　　　　　　　　　　　　　　　｜　吨　　　｜　　｜　　　　　　｜　　　　　　　｜　　　　　　　｜　　　　　　｜　　　　　　　｜　Ｐｅｔｒｏｌｅｕｍ　ｃｒｕｄｅ　ｂｅｎｚｅｎｅ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｜05-21-07　　｜２７１０．００｜２７．１０　　｜３３４．５１｜２６０２１１　｜　渣　油　　　　　　　　　　　　　　　　　　　　　　｜　吨　　　｜　　｜　　　　　　｜　　　　　　　｜　　　　　　　｜　　　　　　｜　　　　　　　｜　Ｒｅｓｉｄｕａｌ　ｏｉｌ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｜０５—２２　｜２７．１３　　｜２７．１４　　｜３３５．４２｜２６９９　　　｜　石油焦　　　　　　　　　　　　　　　　　　　　　　｜　吨　　　｜　　｜　　　　　　｜　　　　　　　｜　　　　　　　｜　　　　　　｜　　　　　　　｜　Ｐｅｔｒｏｌｅｕｍ　ｃｏｋｅ　　　　　　　　　　　｜　ＭＴ　　｜　　｜－－－－－－－－－－－－－－－－－－－－－－－－－－－－－－－－－－－－－－－－－－－－－－－－－－－－－－－－－－－－－－－－－－－－－－｜　　｜第六类　　　　　　　化学工业及相关工业的产品　　　　　　　　　　　　　　　　　　　　　　　　　　　　　　　　　　　　　　　　　　　　　　　　｜　　｜Ｓｅｃｔｉｏｎ　Ⅵ　Ｐｒｏｄｕｃｔｓ　ｏｆ　ｔｈｅ　ｃｈｅｍｉｃａｌ　ｏｒ　ａｌｌｉｅｄ　ｉｎｄｕｓｔｒｉｅｓ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｜０６—０１　｜２８０４．６１｜２８．０４　　｜５２２．１２｜２３０５１７　｜　金属硅　　　　　　　　　　　　　　　　　　　　　　｜　吨　　　｜　　｜　　　　　　｜２８０４．６９｜２８．０４　　｜５２２　　　｜　　　　　　　｜　Ｍｅｔａｌ　ｓｉｌｉｃｏｎ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｜０６—０２　｜２８０４．７０｜２８．０４　　｜５２２．１４｜27010411　　　｜　磷矿石（粉）　　　　　　　　　　　　　　　　　　　｜　吨　　　｜　　｜　　　　　　｜　　　　　　　｜　　　　　　　｜　　　　　　｜　　　　　　　｜　Ｒｏｃｋ　ｐｈｏｓｐｈａｔｅ（ｐｏｗｄｅｒ）　　　｜　ＭＴ　　｜　　｜－－－－－－｜－－－－－－－｜－－－－－－－｜－－－－－－｜－－－－－－－｜－－－－－－－－－－－－－－－－－－－－－－－－－－｜－－－－－｜　　｜０６—０３　｜２８０９．２０｜２８．１０　　｜５２２．２４｜27010104　　　｜　磷　酸　　　　　　　　　　　　　　　　　　　　　　｜　吨　　　｜　　｜　　　　　　｜　　　　　　　｜　　　　　　　｜　　　　　　｜　　　　　　　｜　Ｐｈｏｓｐｈｏｒｉｃ　ａｃｉｄ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｜０６—０４　｜ｅｘ２８．２５｜２８．２８　　｜５２２．５９｜２３０６０３　｜　氧化稀土　　　　　　　　　　　　　　　　　　　　　｜　吨　　　｜　　｜　　　　　　｜　　　　　　　｜　　　　　　　｜　　　　　　｜　　　　　　　｜　Ｒａｒｅ－ｅａｒｔｈ　ｏｘｉｄｅ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｜０６—０５　｜２８２５．８０｜２８．２８　　｜５２２．５９｜２３０１０５　｜　氧化锑　　　　　　　　　　　　　　　　　　　　　　｜　吨　　　｜　　｜　　　　　　｜　　　　　　　｜　　　　　　　｜　　　　　　｜　　　　　　　｜　Ａｎｔｉｍｏｎｙ　ｏｘｉｄｅ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｜０６—０６　｜２８２５．９０｜２８．２８　　｜５２２．５９｜２７０１１４　｜　钨化合物　　　　　　　　　　　　　　　　　　　　　｜　吨　　　｜　　｜　　　　　　｜　　　　　　　｜　　　　　　　｜　　　　　　｜　　　　　　　｜　Ｔｕｎｇｓｔｅｎ　ｃｏｍｐｏｕｎｄ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｜０６—０７　｜２８２５．９０｜２８．２８　　｜５２２．５９｜２３０１３７　｜　三氧化钨　　　　　　　　　　　　　　　　　　　　　｜　吨　　　｜　　｜　　　　　　｜　　　　　　　｜　　　　　　　｜　　　　　　｜　　　　　　　｜　Ｔｕｎｇｓｔｅｎ　ｔｒｉｏｘｉｄｅ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｜０６—０８　｜２８２５．９０｜２８．２８　　｜５２２．５９｜27011401　　　｜　钨　酸　　　　　　　　　　　　　　　　　　　　　　｜　吨　　　｜　　｜　　　　　　｜　　　　　　　｜　　　　　　　｜　　　　　　｜　　　　　　　｜　Ｔｕｎｇｓｔｉｃ　ａｃｉｄ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｜０６—０９　｜ｅｘ２８．２７｜２８．３０　　｜５２３．１２｜２３０６０２　｜　氯化稀土　　　　　　　　　　　　　　　　　　　　　｜　吨　　　｜　　｜　　　　　　｜　　　　　　　｜　　　　　　　｜　　　　　　｜　　　　　　　｜　Ｒａｒｅ－ｅａｒｔｈ　ｃｈｌｏｒｉｄｅ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｜０６—１０　｜２８３０．９０｜２８．３５　　｜５２３．１５｜２３０１０４　｜　硫化锑　　　　　　　　　　　　　　　　　　　　　　｜　吨　　　｜　　｜　　　　　　｜　　　　　　　｜　　　　　　　｜　　　　　　｜　　　　　　　｜　Ａｎｔｉｍｏｎｙ　ｓｕｌｆｉｄｅ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｜０６—１１　｜２８４１．８０｜２８．４７　　｜５２３．３１｜27011403　　　｜　钨酸钠　　　　　　　　　　　　　　　　　　　　　　｜　吨　　　｜　　｜　　　　　　｜　　　　　　　｜　　　　　　　｜　　　　　　｜　　　　　　　｜　Ｓｏｄｉｕｍ　ｔｕｎｇｓｔａｔｅ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｜０６—１２　｜２８４１．８０｜２８．４７　　｜５２３．３１｜２３０１３８　｜　仲钨酸铵　　　　　　　　　　　　　　　　　　　　　｜　吨　　　｜　　｜　　　　　　｜　　　　　　　｜　　　　　　　｜　　　　　　｜　　　　　　　｜　Ａｍｍｏｎｉｕｍ　ｐａｒａ－ｔｕｎｇｓｔａｔｅ　　｜　ＭＴ　　｜　　｜－－－－－－｜－－－－－－－｜－－－－－－－｜－－－－－－｜－－－－－－－｜－－－－－－－－－－－－－－－－－－－－－－－－－－｜－－－－－｜　　｜０６—１３　｜２８４９．９０｜２８．５６　　｜５２３．９４｜２３０２１９　｜　碳化钨粉　　　　　　　　　　　　　　　　　　　　　｜　公斤　　｜　　｜　　　　　　｜　　　　　　　｜　　　　　　　｜　　　　　　｜　　　　　　　｜　Ｔｕｎｇｓｔｅｎ　ｃａｒｂｉｄｅ　ｐｏｗｄｅｒ　　｜　ｋｇ　　｜　　｜－－－－－－｜－－－－－－－｜－－－－－－－｜－－－－－－｜－－－－－－－｜－－－－－－－－－－－－－－－－－－－－－－－－－－｜－－－－－｜　　｜０６—１４　｜２９１４．２１｜２９．１３　　｜５１６．２９｜０５０２２３　｜　天然樟脑　　　　　　　　　　　　　　　　　　　　　｜　吨　　　｜　　｜　　　　　　｜　　　　　　　｜　　　　　　　｜　　　　　　｜　　　　　　　｜　Ｎａｔｕｒａｌ　ｃｏｍｐｈｏｒ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｜０６—１５　｜２９１８．１４｜２９．１６　　｜５１３．９　｜０５０３０１　｜　柠檬酸　　　　　　　　　　　　　　　　　　　　　　｜　吨　　　｜　　｜　　　　　　｜　　　　　　　｜　　　　　　　｜　　　　　　｜　　　　　　　｜　Ｃｉｔｒｉｃ　ａｃｉｄ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｜０６—１６　｜２９１８．１５｜２９．１６　　｜５１３．９　｜０５０３０２　｜　柠檬酸钙　　　　　　　　　　　　　　　　　　　　　｜　吨　　　｜　　｜　　　　　　｜　　　　　　　｜　　　　　　　｜　　　　　　｜　　　　　　　｜　Ｃａｌｃｕｍｅ　ｃｉｔｒａｔｅ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｜０６—１７　｜２９３２．１２｜２９．３５　　｜５１５．４９｜27015316　　　｜　糠　醛　　　　　　　　　　　　　　　　　　　　　　｜　吨　　　｜　　｜　　　　　　｜　　　　　　　｜　　　　　　　｜　　　　　　｜　　　　　　　｜　Ｆｕｒｆｕｒａｌ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｜０６—１８　｜３２０６．１０｜３２．０７　　｜５３３．１　｜２７０５０２　｜　钛白粉　　　　　　　　　　　　　　　　　　　　　　｜　吨　　　｜　　｜　　　　　　｜　　　　　　　｜　　　　　　　｜　　　　　　｜　　　　　　　｜　Ｔｉｔａｎｉｕｍ　ｄｉｏｘｉｄｅ　　　　　　　　　｜　ＭＴ　　｜　　｜－－－－－－｜－－－－－－－｜－－－－－－－｜－－－－－－｜－－－－－－－｜－－－－－－－－－－－－－－－－－－－－－－－－－－｜－－－－－｜　　｜０６—１９　｜　　　　　　　｜　　　　　　　｜　　　　　　｜　　　　　　　｜　香精油　　　　　　　　　　　　　　　　　　　　　　｜　　　　　｜　　｜　　　　　　｜　　　　　　　｜　　　　　　　｜　　　　　　｜　　　　　　　｜　Ｅｓｓｅｎｔｉａｌ　ｏｉｌ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｜06-19-01　　｜３３０１．２４｜３３．０１　　｜５５１．３０｜０５０２０２　｜　薄荷素油　　　　　　　　　　　　　　　　　　　　　｜　吨　　　｜　　｜　　　　　　｜　　　　　　　｜　　　　　　　｜　　　　　　｜　　　　　　　｜　Ｐｅｐｐｅｒｍｉｎｔ　ｏｉｌ　　　　　　　　　　　｜　　　　　｜　　｜　　　　　　｜　　　　　　　｜　　　　　　　｜　　　　　　｜　　　　　　　｜（ｄｅｍｅｎｔｈｏｌｉｚｅｄ）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｜06-19-02　　｜３３０１．２４｜３３．０１　　｜５５１．３０｜０５０２０３　｜　薄荷原油　　　　　　　　　　　　　　　　　　　　　｜　吨　　　｜　　｜　　　　　　｜　　　　　　　｜　　　　　　　｜　　　　　　｜　　　　　　　｜　Ｒａｗ　ｐｅｐｐｅｒｍｉｎｔ　ｏｉｌ　　　　　　　｜　ＭＴ　　｜　　｜－－－－－－｜－－－－－－－｜－－－－－－－｜－－－－－－｜－－－－－－－｜－－－－－－－－－－－－－－－－－－－－－－－－－－｜－－－－－｜　　｜06-19-03　　｜３３０１．２５｜３３．０１　　｜５５１．３０｜０５０２０１　｜　薄荷脑　　　　　　　　　　　　　　　　　　　　　　｜　吨　　　｜　　｜　　　　　　｜　　　　　　　｜　　　　　　　｜　　　　　　｜　　　　　　　｜　Ｍｅｎｔｈｏｌ　ｃｒｙｓｔａｌ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｜06-19-04　　｜３３０１．２９｜３３．０１　　｜５５１．３０｜０５０２０５　｜　香茅油　　　　　　　　　　　　　　　　　　　　　　｜　吨　　　｜　　｜　　　　　　｜　　　　　　　｜　　　　　　　｜　　　　　　｜　　　　　　　｜　Ｃｉｔｒｏｎｅｌｌａ　ｏｉｌ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｜06-19-05　　｜３３０１．２９｜３３．０１　　｜５５１．３０｜０５０２０６　｜　桂　油　　　　　　　　　　　　　　　　　　　　　　｜　吨　　　｜　　｜　　　　　　｜　　　　　　　｜　　　　　　　｜　　　　　　｜　　　　　　　｜　Ｃａｓｓｉａ　ｏｉｌ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｜06-19-06　　｜３３０１．２９｜３３．０１　　｜５５１．３０｜０５０２０７　｜　山苍子油　　　　　　　　　　　　　　　　　　　　　｜　吨　　　｜　　｜　　　　　　｜　　　　　　　｜　　　　　　　｜　　　　　　｜　　　　　　　｜　Ｌｉｔｓｅａ　ｃｕｂｅｂａ　ｏｉｌ　　　　　　　　｜　ＭＴ　　｜　　｜－－－－－－｜－－－－－－－｜－－－－－－－｜－－－－－－｜－－－－－－－｜－－－－－－－－－－－－－－－－－－－－－－－－－－｜－－－－－｜　　｜06-19-07　　｜３３０１．２９｜３３．０１　　｜５５１．３０｜０５０２０８　｜　桉叶油　　　　　　　　　　　　　　　　　　　　　　｜　吨　　　｜　　｜　　　　　　｜　　　　　　　｜　　　　　　　｜　　　　　　｜　　　　　　　｜　Ｅｕｃａｌｙ　ｐｔｕｓ　ｏｉｌ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｜06-19-08　　｜３３０１．２９｜３３．０１　　｜５５１．３０｜０５０２１０　｜　茴　油　　　　　　　　　　　　　　　　　　　　　　｜　吨　　　｜　　｜　　　　　　｜　　　　　　　｜　　　　　　　｜　　　　　　｜　　　　　　　｜　Ａｎｉｓｅｅｄ　ｏｉｌ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｜06-19-09　　｜３３０１．２９｜３３．０１　　｜５５１．３０｜０５０２１４　｜　黄樟油　　　　　　　　　　　　　　　　　　　　　　｜　吨　　　｜　　｜　　　　　　｜　　　　　　　｜　　　　　　　｜　　　　　　｜　　　　　　　｜　Ｓａｓｓａｆｒａｓ　ｏｉｌ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｜06-19-10　　｜３３０１．２９｜３３．０１　　｜５５１．３０｜０５０２１５　｜　白樟油　　　　　　　　　　　　　　　　　　　　　　｜　吨　　　｜　　｜　　　　　　｜　　　　　　　｜　　　　　　　｜　　　　　　｜　　　　　　　｜　Ｗｈｉｔｅ　ｃｏｍｐｈｏｒ　ｏｉｌ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｜０６—２０　｜　　　　　　　｜　　　　　　　｜　　　　　　｜　　　　　　　｜　化妆品　　　　　　　　　　　　　　　　　　　　　　｜　　　　　｜　　｜　　　　　　｜　　　　　　　｜　　　　　　　｜　　　　　　｜　　　　　　　｜　Ｃｏｓｍｅｔｉｃｓ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｜06-20-01　　｜３３０３．００｜３３．０６　　｜５５３．００｜１９１２１３　｜　花露水　　　　　　　　　　　　　　　　　　　　　　｜　打　　　｜　　｜　　　　　　｜　　　　　　　｜　　　　　　　｜　　　　　　｜　　　　　　　｜　Ｔｏｉｌｅｔ　ｗａｔｅｒ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｜06-20-02　　｜３３０３．００｜３３．０６　　｜５５３．００｜１９１２１２　｜　香　水　　　　　　　　　　　　　　　　　　　　　　｜　打　　　｜　　｜　　　　　　｜　　　　　　　｜　　　　　　　｜　　　　　　｜　　　　　　　｜　Ｐｅｒｆｕｍｅｓ　　　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｜06-20-03　　｜３３０３．００｜３３．０６　　｜５５３．００｜１９１２１９　｜　科龙水　　　　　　　　　　　　　　　　　　　　　　｜　打　　　｜　　｜　　　　　　｜　　　　　　　｜　　　　　　　｜　　　　　　｜　　　　　　　｜　Ｃｏｌｏｇｎｅ　　　　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｜06-20-04　　｜３３０４．９１｜３３．０６　　｜５５３．００｜１９１２０１　｜　爽身粉　　　　　　　　　　　　　　　　　　　　　　｜　箱　　　｜　　｜　　　　　　｜　　　　　　　｜　　　　　　　｜　　　　　　｜　　　　　　　｜　Ｔａｌｃｕｍ　ｐｏｗｄｅｒ　　　　　　　　　　　　｜　ｃａｓｅ｜　　｜－－－－－－｜－－－－－－－｜－－－－－－－｜－－－－－－｜－－－－－－－｜－－－－－－－－－－－－－－－－－－－－－－－－－－｜－－－－－｜　　｜06-20-05　　｜３３０４．９１｜３３．０６　　｜５５３．００｜１９１２０５　｜　面、霜、膏　　　　　　　　　　　　　　　　　　　　｜　打　　　｜　　｜　　　　　　｜　　　　　　　｜　　　　　　　｜　　　　　　｜１９１２０６　｜　Ｆａｃｅ　ｃｏｓｍｅｔｉｃ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｜06-20-06　　｜３３０４．９９｜３３．０６　　｜５５３．００｜１９１２１５　｜　奶　液　　　　　　　　　　　　　　　　　　　　　　｜　打　　　｜　　｜　　　　　　｜　　　　　　　｜　　　　　　　｜　　　　　　｜　　　　　　　｜　Ｃｒｅａｍｙ　ｃｏｓｍｅｔｉｃ　　　　　　　　　　｜　ｄｚ．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｜06-20-07　　｜３３０５．１０｜３３．０６　　｜５５３．００｜１９１２１６　｜　香　波　　　　　　　　　　　　　　　　　　　　　　｜　打　　　｜　　｜　　　　　　｜　　　　　　　｜　　　　　　　｜　　　　　　｜　　　　　　　｜　Ｓｈａｍｐｏｏｓ　　　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｜06-20-08　　｜３３０５．３０｜３３．０６　　｜５５３．００｜１９１２１８　｜　发　胶　　　　　　　　　　　　　　　　　　　　　　｜　打　　　｜　　｜　　　　　　｜　　　　　　　｜　　　　　　　｜　　　　　　｜　　　　　　　｜　Ｈａｉｒ　ｓｔｙｌｉｎｇ　ｊｅｌｌｙ　　　　　　　｜　ｄｚ．　｜　　｜－－－－－－｜－－－－－－－｜－－－－－－－｜－－－－－－｜－－－－－－－｜－－－－－－－－－－－－－－－－－－－－－－－－－－｜－－－－－｜　　｜06-20-09　　｜３３０５．９０｜３３．０６　　｜５５３．００｜１９１２１７　｜　护发素　　　　　　　　　　　　　　　　　　　　　　｜　打　　　｜　　｜　　　　　　｜　　　　　　　｜　　　　　　　｜　　　　　　｜　　　　　　　｜　Ｈａｉｒ　ｃｏｎｄｉｔｉｏｎｅｒ　　　　　　　　　｜　ｄｚ．　｜　　｜－－－－－－｜－－－－－－－｜－－－－－－－｜－－－－－－｜－－－－－－－｜－－－－－－－－－－－－－－－－－－－－－－－－－－｜－－－－－｜　　｜０６—２１　｜３６０４．１０｜３６．０５　　｜５７２．３　｜０８０２０１　｜　烟花鞭炮　　　　　　　　　　　　　　　　　　　　　｜　箱　　　｜　　｜　　　　　　｜　　　　　　　｜　　　　　　　｜　　　　　　｜　　　　　　　｜　Ｆｉｒｅ　ｃｒａｃｋｅｒｓ　＆　ｆｉｒｅｗｏｒｋｓ｜carton　　｜　　｜－－－－－－｜－－－－－－－｜－－－－－－－｜－－－－－－｜－－－－－－－｜－－－－－－－－－－－－－－－－－－－－－－－－－－｜－－－－－｜　　｜０６—２２　｜３８０６．１０｜３８．０６　　｜５９８．１２｜０７０１０１　｜　松　香　　　　　　　　　　　　　　　　　　　　　　｜　吨　　　｜　　｜　　　　　　｜　　　　　　　｜　　　　　　　｜　　　　　　｜　　　　　　　｜　Ｒｏｓｉｎ　　　　　　　　　　　　　　　　　　　　｜　ＭＴ　　｜　　｜－－－－－－－－－－－－－－－－－－－－－－－－－－－－－－－－－－－－－－－－－－－－－－－－－－－－－－－－－－－－－－－－－－－－－－｜　　｜第七类　　　　　　　塑料及其制品；橡胶及其制品　　　　　　　　　　　　　　　　　　　　　　　　　　　　　　　　　　　　　　　　　　　　　　　｜　　｜Ｓｅｃｔｉｏｎ　Ⅶ　Ｐｌａｓｔｉｃｓ　ａｎｄ　ａｒｔｉｃｌｅｓ　ｔｈｅｒｅｏｆ；ｒｕｂｂｅｒ　ａｎｄ　ａｒｔｉｃｌｅｓ　ｔｈｅｒｅｏｆ　　　｜　　｜－－－－－－－－－－－－－－－－－－－－－－－－－－－－－－－－－－－－－－－－－－－－－－－－－－－－－－－－－－－－－－－－－－－－－－｜　　｜０７—０１　｜４０．１１　　｜４０．１１　　｜ｅｘ６２５　｜２８０４０１　｜　轮　胎　　　　　　　　　　　　　　　　　　　　　　｜　套　　　｜　　｜　　　　　　｜　　　　　　　｜　　　　　　　｜　　　　　　｜　　　　　　　｜　Ｔｙｒｅｓ　　　　　　　　　　　　　　　　　　　　｜　ｐｃ．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｜０７—０２　｜４０１２．９０｜４０．１１　　｜ｅｘ６２５　｜２８０４０３　｜　实心轮胎　　　　　　　　　　　　　　　　　　　　　｜　套　　　｜　　｜　　　　　　｜　　　　　　　｜　　　　　　　｜　　　　　　｜　　　　　　　｜　Ｓｏｌｉｄ　ｔｙｒｅｓ　　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｜０７—０３　｜４０．１３　　｜４０．１１　　｜ｅｘ６２５　｜２８０４０２　｜　轮胎内胎　　　　　　　　　　　　　　　　　　　　　｜　套　　　｜　　｜　　　　　　｜　　　　　　　｜　　　　　　　｜　　　　　　｜　　　　　　　｜　Ｔｙｒｅ　ｔｕｂｅｓ　　　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｜０７—０４　｜４０１４．１０｜４０．１２　　｜６２８．１　｜２９０３１５　｜　避孕套　　　　　　　　　　　　　　　　　　　　　　｜　罗　　　｜　　｜　　　　　　｜　　　　　　　｜　　　　　　　｜　　　　　　｜　　　　　　　｜　Ｃｏｎｔｒａｃｅｐｔｕｒｅ　ｃｏｎｄｏｍ　　　　　｜ｇｒｏｓｓ｜　　｜－－－－－－｜－－－－－－－｜－－－－－－－｜－－－－－－｜－－－－－－－｜－－－－－－－－－－－－－－－－－－－－－－－－－－｜－－－－－｜　　｜０７—０５　｜４０１５．１１｜４０．１３　　｜８４８．２２｜２９０３１７　｜　医用手套　　　　　　　　　　　　　　　　　　　　　｜　打　　　｜　　｜　　　　　　｜４０１５．１９｜　　　　　　　｜　　　　　　｜　　　　　　　｜　Ｃｌｉｎｉｃａｌ　ｇｌｏｖｅｓ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｜０７—０６　｜４０１５．１１｜４０．１３　　｜８４８．２２｜２９０３１９　｜　乳胶检查手套　　　　　　　　　　　　　　　　　　　｜　万只　　｜　　｜　　　　　　｜４０１５．１９｜　　　　　　　｜　　　　　　｜　　　　　　　｜　Ｒｕｂｂｅｒ　ｅｘａｍｉｎａｔｉｏｎ　ｇｌｏｖｅｓ｜10000pcs　｜　　｜－－－－－－－－－－－－－－－－－－－－－－－－－－－－－－－－－－－－－－－－－－－－－－－－－－－－－－－－－－－－－－－－－－－－－－｜　　｜第八类　　　　　　　生皮、皮革、毛皮及其制品　　　　　　　　　　　　　　　　　　　　　　　　　　　　　　　　　　　　　　　　　　　　　　　　｜　　｜Ｓｅｃｔｉｏｎ　Ⅷ　Ｒａｗ　ｈｉｄｅｓ　ａｎｄ　ｓｋｉｎｓ　ｌｅａｔｈｅｒ，ｆｕｒｓｋｉｎｓ　ａｎｄ　ａｒｔｉｃｌｅｓ　ｔｈｅｒｅｏｆ　　　｜　　｜－－－－－－－－－－－－－－－－－－－－－－－－－－－－－－－－－－－－－－－－－－－－－－－－－－－－－－－－－－－－－－－－－－－－－－｜　　｜０８—０１　｜ｅｘ４１．０１｜４１．０１　　｜２１１．１　｜０９０６０７　｜　盐湿牛皮　　　　　　　　　　　　　　　　　　　　　｜　张　　　｜　　｜　　　　　　｜　　　　　　　｜　　　　　　　｜２１１．２　｜　　　　　　　｜　Ｗｅｔ－ｓａｌｔｅｄ　ｂｏｖｉｎｅ　ａｎｉｍａｌ　｜　　　　　｜　　｜　　　　　　｜　　　　　　　｜　　　　　　　｜　　　　　　｜　　　　　　　｜　ｈｉｄｅ　　　　　　　　　　　　　　　　　　　　　｜　ｐｃ．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｜０８—０２　｜４１０３．１０｜４１．０１　　｜２１１．４　｜０９０６０１　｜　山羊板皮　　　　　　　　　　　　　　　　　　　　　｜　张　　　｜　　｜　　　　　　｜　　　　　　　｜　　　　　　　｜　　　　　　｜　　　　　　　｜　Ｒａｗ　ｇｏａｔ　ｓｋｉｎ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｜０８—０３　｜４１０３．９０｜４１．０１　　｜２１１．９９｜０９０６０２　｜　麂　皮　　　　　　　　　　　　　　　　　　　　　　｜　张　　　｜　　｜　　　　　　｜　　　　　　　｜　　　　　　　｜　　　　　　｜　　　　　　　｜　Ｒａｗ　ｃｈａｍｏｉｓ　ｓｋｉｎ　　　　　　　　　｜　ｐｃ．　｜　　｜－－－－－－｜－－－－－－－｜－－－－－－－｜－－－－－－｜－－－－－－－｜－－－－－－－－－－－－－－－－－－－－－－－－－－｜－－－－－｜　　｜０８—０４　｜４１０３．９０｜４１．０１　　｜２１１．９９｜０９０７０９　｜　狗　皮　　　　　　　　　　　　　　　　　　　　　　｜　张　　　｜　　｜　　　　　　｜　　　　　　　｜　　　　　　　｜　　　　　　｜　　　　　　　｜　Ｄｏｇ　ｓｋｉｎ　　　　　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｜０８—０５　｜４１０３．９０｜４１．０１　　｜２１１．９９｜０９０６０３　｜　盐湿猪皮　　　　　　　　　　　　　　　　　　　　　｜　张　　　｜　　｜　　　　　　｜　　　　　　　｜　　　　　　　｜　　　　　　｜　　　　　　　｜　Ｗｅｔ－ｓａｌｔｅｄ　ｐｉｇ　ｓｋｉｎ　　　　　　｜　ｐｃ．　｜　　｜－－－－－－｜－－－－－－－｜－－－－－－－｜－－－－－－｜－－－－－－－｜－－－－－－－－－－－－－－－－－－－－－－－－－－｜－－－－－｜　　｜０８—０６　｜４１．０５　　｜４１．０３　　｜６１１．５　｜０９０６０４　｜　羊革皮（含蓝湿革、半硝革）　　　　　　　　　　　　｜　张　　　｜　　｜　　　　　　｜４１．０６　　｜４１．０４　　｜６１１．６１｜　　　　　　　｜　Ｓｈｅｅｐ　ｌｅａｔｈｅｒ（Ｉｎｃｌ．ｂｌｕｅ　　｜　　　　　｜　　｜　　　　　　｜　　　　　　　｜　　　　　　　｜　　　　　　｜　　　　　　　｜　ｗｅｔ　ａｎｄ　ｃｒｕｓｔ　ｌｅａｔｈｅｒ）　　　｜　ｐｃ．　｜　　｜－－－－－－｜－－－－－－－｜－－－－－－－｜－－－－－－｜－－－－－－－｜－－－－－－－－－－－－－－－－－－－－－－－－－－｜－－－－－｜　　｜０８—０７　｜４１０７．１０｜４１．０５　　｜６１１．６９｜０９０６０３　｜　猪革皮（含蓝湿革、二层革）　　　　　　　　　　　　｜　张　　　｜　　｜　　　　　　｜　　　　　　　｜　　　　　　　｜　　　　　　｜　　　　　　　｜　Ｐｉｇ　ｌｅａｔｈｅｒ（Ｉｎｃｌ．ｂｌｕｅ　ｗｅｔ｜　　　　　｜　　｜　　　　　　｜　　　　　　　｜　　　　　　　｜　　　　　　｜　　　　　　　｜　ａｎｄ　ｓｐｌｉｔｓ）　　　　　　　　　　　　　　｜　ｐｃ．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｜０８—０８　｜４２０３．１０｜４２．０３　　｜８４８．１　｜０９０６０５　｜　革皮服装（含衣片）　　　　　　　　　　　　　　　　｜　件　　　｜　　｜　　　　　　｜　　　　　　　｜　　　　　　　｜　　　　　　｜　　　　　　　｜　Ｌｅａｔｈｅｒ　ｇａｒｍｅｎｔｓ　　　　　　　　　｜　　　　　｜　　｜　　　　　　｜　　　　　　　｜　　　　　　　｜　　　　　　｜　　　　　　　｜　（Ｉｎｃｌ．ｂｏｄｉｅｓ）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｜４３０１．１０｜４３．０１　　｜２１２．０１｜　　　　　　　｜　水貂皮　　　　　　　　　　　　　　　　　　　　　　｜　张　　　｜　　｜０８－０９　｜　　　　　　　｜　　　　　　　｜　　　　　　｜０９０７０８　｜　　　　　　　　　　　　　　　　　　　　　　　　　　｜　　　　　｜　　｜　　　　　　｜４３０２．１１｜４３．０２　　｜６１３．０　｜　　　　　　　｜Ｍｉｎｋ　ｓｋｉｎ　　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　　　　　　｜４３０１．３０｜４３．０１　　｜２１２．０１｜　　　　　　　｜　猾　皮　　　　　　　　　　　　　　　　　　　　　　｜　　　　　｜　　｜０８－１０　｜　　　　　　　｜　　　　　　　｜　　　　　　｜０９０７０３　｜　　　　　　　　　　　　　　　　　　　　　　　　　　｜　　　　　｜　　｜　　　　　　｜４３０２．１３｜４３．０２　　｜６１３．０　｜　　　　　　　｜Ｋｉｄ　ｓｋｉｎ　　　　　　　　　　　　　　　　　　｜　″　　　｜　　｜－－－－－－｜－－－－－－－｜－－－－－－－｜－－－－－－｜－－－－－－－｜－－－－－－－－－－－－－－－－－－－－－－－－－－｜－－－－－｜　　｜　　　　　　｜４３０１．３０｜４３．０１　　｜２１２．０１｜　　　　　　　｜　小湖羊皮　　　　　　　　　　　　　　　　　　　　　｜　　　　　｜　　｜０８－１１　｜　　　　　　　｜　　　　　　　｜　　　　　　｜０９０７０４　｜　　　　　　　　　　　　　　　　　　　　　　　　　　｜　″　　　｜　　｜　　　　　　｜４３０２．１３｜４３．０２　　｜６１３．０　｜　　　　　　　｜Ｌａｍｂ　ｓｋｉｎ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｜４３０１．８０｜４３．０１　　｜２１２．０１｜　　　　　　　｜　黄鼠狼皮　　　　　　　　　　　　　　　　　　　　　｜　　　　　｜　　｜０８－１２　｜　　　　　　　｜　　　　　　　｜　　　　　　｜０９０７０５　｜　　　　　　　　　　　　　　　　　　　　　　　　　　｜　″　　　｜　　｜　　　　　　｜４３０２．１９｜４３．０２　　｜６１３．０　｜　　　　　　　｜Ｗｅａｓｅｌ　ｓｋｉｎ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｜４３０１．８０｜４３．０１　　｜２１２．０１｜　　　　　　　｜　元　皮　　　　　　　　　　　　　　　　　　　　　　｜　　　　　｜　　｜０８－１３　｜　　　　　　　｜　　　　　　　｜　　　　　　｜０９０７１６　｜　　　　　　　　　　　　　　　　　　　　　　　　　　｜　″　　　｜　　｜　　　　　　｜４３０２．１９｜４３．０２　　｜６１３．０　｜　　　　　　　｜Ｋｏｌｉｎｓｋｙ　ｓｋｉｎ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｜４３０１．８０｜４３．０１　　｜２１２．０１｜　　　　　　　｜　旱獭皮　　　　　　　　　　　　　　　　　　　　　　｜　　　　　｜　　｜０８－１４　｜　　　　　　　｜　　　　　　　｜　　　　　　｜０９０７０７　｜　　　　　　　　　　　　　　　　　　　　　　　　　　｜　″　　　｜　　｜　　　　　　｜４３０２．１９｜４３．０２　　｜６１３．０　｜　　　　　　　｜Ｍａｒｍｏｔ　ｓｋｉｎ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｜４３０１．８０｜４３．０１　　｜２１２．０１｜　　　　　　　｜　水獭皮　　　　　　　　　　　　　　　　　　　　　　｜　　　　　｜　　｜０８－１５　｜　　　　　　　｜　　　　　　　｜　　　　　　｜０９０７０１１｜　　　　　　　　　　　　　　　　　　　　　　　　　　｜　″　　　｜　　｜　　　　　　｜４３０２．１９｜４３．０２　　｜６１３．０　｜　　　　　　　｜Ｏｔｔｅｒ　ｓｋｉｎ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｜４３０１．８０｜４３．０１　　｜２１２．０１｜　　　　　　　｜　香鼠皮　　　　　　　　　　　　　　　　　　　　　　｜　　　　　｜　　｜０８－１６　｜　　　　　　　｜　　　　　　　｜　　　　　　｜０９０７１７　｜　　　　　　　　　　　　　　　　　　　　　　　　　　｜　″　　　｜　　｜　　　　　　｜４３０２．１９｜４３．０２　　｜６１３．０　｜　　　　　　　｜Ｌａｓｋａ　ｓｋｉｎ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｜４３０１．８０｜４３．０１　　｜２１２．０１｜　　　　　　　｜　灰鼠皮　　　　　　　　　　　　　　　　　　　　　　｜　　　　　｜　　｜０８－１７　｜　　　　　　　｜　　　　　　　｜　　　　　　｜０９０７１８　｜　　　　　　　　　　　　　　　　　　　　　　　　　　｜　″　　　｜　　｜　　　　　　｜４３０２．１９｜４３．０２　　｜６１３．０　｜　　　　　　　｜Ｓｑｕｉｒｒｅｌ　ｓｋｉｎ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裘皮褥子　　　　　　　　　　　　　　　　　　　　　｜　条　　　｜　　｜０８－１８　｜４３０２．３０｜４３．０２　　｜６１３．０　｜０９０７１２　｜　　　　　　　　　　　　　　　　　　　　　　　　　　｜　　　　　｜　　｜　　　　　　｜　　　　　　　｜　　　　　　　｜　　　　　　｜　　　　　　　｜Ｆｕｒ　ｐｌａｔｅ：　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裘皮服装（含布面皮猴、衣片）　　　　　　　　　　　｜　件　　　｜　　｜０８－１９　｜４３０３．１０｜４３．０３　　｜８４８．３１｜０９０７１３　｜Ｆｕｒ　ｇａｒｍｅｎｔｓ　（Ｉｎｃｌ．ｃｌｏｔｈ　　｜　　　　　｜　　｜　　　　　　｜　　　　　　　｜　　　　　　　｜　　　　　　｜　　　　　　　｜ｃｏｖｅｒ　ｈｏｏｄｅｄ　ｆｏｒ　ｏｖｅｒｃｏａｔｓ｜　　　　　｜　　｜　　　　　　｜　　　　　　　｜　　　　　　　｜　　　　　　｜　　　　　　　｜ａｎｄ　ｂｏｄｉｅｓ）　　　　　　　　　　　　　　　｜ＰＣ．　　｜　　｜－－－－－－－－－－－－－－－－－－－－－－－－－－－－－－－－－－－－－－－－－－－－－－－－－－－－－－－－－－－－－－－－－－－－－－｜　　｜　第九类　　　　　　　木和木制品　　　　　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　Ｓｅｃｔｉｏｎ　Ⅸ　Ｗｏｏｄ　ａｎｄ　ａｒｔｉｃｌｅｓ　ｏｆ　ｗｏｏｄ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　胶合板　　　　　　　　　　　　　　　　　　　　　　｜立方米　　｜　　｜０９－０１　｜４４．１２　　｜４４．１５　　｜６３４．２　｜１９２４１８　｜　　　　　　　　　　　　　　　　　　　　　　　　　　｜　　　　　｜　　｜　　　　　　｜　　　　　　　｜　　　　　　　｜　　　　　　｜　　　　　　　｜Ｐｌｙ　ｗｏｏｄ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水泥夹板　　　　　　　　　　　　　　　　　　　　　｜　　　　　｜　　｜０９－０２　｜４４１８．４０｜４４．２３　　｜６３５．３　｜１９２４２６　｜　　　　　　　　　　　　　　　　　　　　　　　　　　｜　″　　　｜　　｜　　　　　　｜　　　　　　　｜　　　　　　　｜　　　　　　｜　　　　　　　｜Ｐｌｙｗｏｏｄ　ｃｅｍｅｎｔ　ｓｈｅｅｔ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第十一类　　　　　纺织原料和纺织制品　　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　Ｓｅｃｔｉｏｎ　Ⅺ　Ｔｅｘｔｉｌｅｓ　ａｎｄ　ｔｅｘｔｉｌｅ　ａｒｔｉｃｌｅｓ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　生　丝　　　　　　　　　　　　　　　　　　　　　　｜　吨　　　｜　　｜１１－０１　｜５００２．００｜５０．０２　　｜２６１．３　｜１３０２０１　｜　　　　　　　　　　　　　　　　　　　　　　　　　　｜　　　　　｜　　｜　　　　　　｜　　　　　　　｜　　　　　　　｜　　　　　　｜　　　　　　　｜Ｒａｗ　ｓｉｌｋ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柞蚕丝　　　　　　　　　　　　　　　　　　　　　　｜　　　　　｜　　｜１１－０２　｜５００２．００｜５０．０２　　｜２６１．３　｜１３０２０５　｜　　　　　　　　　　　　　　　　　　　　　　　　　　｜　″　　　｜　　｜　　　　　　｜　　　　　　　｜　　　　　　　｜　　　　　　｜　　　　　　　｜Ｔｕｓｓａｈ　ｓｉｌｋ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捻线丝　　　　　　　　　　　　　　　　　　　　　　｜　　　　　｜　　｜１１－０３　｜５００４．００｜５０．０４　　｜６５１．１１｜１３０２０２　｜　　　　　　　　　　　　　　　　　　　　　　　　　　｜　″　　　｜　　｜　　　　　　｜　　　　　　　｜　　　　　　　｜　　　　　　｜　　　　　　　｜Ｔｗｉｓｔｅｄ　ｓｉｌｋ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双宫丝　　　　　　　　　　　　　　　　　　　　　　｜　　　　　｜　　｜１１－０４　｜５００４．００｜５０．０４　　｜６５１．１１｜１３０２０４　｜　　　　　　　　　　　　　　　　　　　　　　　　　　｜　″　　　｜　　｜　　　　　　｜　　　　　　　｜　　　　　　　｜　　　　　　｜　　　　　　　｜Ｄｏｕｐｐｉｏｎ　ｓｉｌｋ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桑绢丝　　　　　　　　　　　　　　　　　　　　　　｜　吨　　　｜　　｜１１－０５　｜５００５．００｜５０．０５　　｜６５１．１６｜１３０２１０　｜　　　　　　　　　　　　　　　　　　　　　　　　　　｜　　　　　｜　　｜　　　　　　｜　　　　　　　｜　　　　　　　｜　　　　　　｜　　　　　　　｜Ｍｕｌｂｅｒｒｙ　ｓｐｕｎ　ｓｉｌｋ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桑丝绸　　　　　　　　　　　　　　　　　　　　　　｜　万米　　｜　　｜１１－０６　｜５０．０７　　｜５０．０９　　｜６５４．１０｜１５０１０１　｜　　　　　　　　　　　　　　　　　　　　　　　　　　｜　　　　　｜　　｜　　　　　　｜　　　　　　　｜　　　　　　　｜　　　　　　｜　　　　　　　｜Ｐｕｒｅ　ｓｉｌｋ　ｐｉｅｃｅ　ｇｏｏｄｓ　　　　　｜10000M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桑绢绸　　　　　　　　　　　　　　　　　　　　　　｜　　　　　｜　　｜１１－０７　｜５０．０７　　｜５０．０９　　｜６５４．１０｜１５０１０２　｜　　　　　　　　　　　　　　　　　　　　　　　　　　｜　″　　　｜　　｜　　　　　　｜　　　　　　　｜　　　　　　　｜　　　　　　｜　　　　　　　｜Ｓｐｕｎ　ｓｉｌｋ　ｐｉｅｃｅ　ｇｏｏｄｓ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桑绵绸　　　　　　　　　　　　　　　　　　　　　　｜　　　　　｜　　｜１１－０８　｜５０．０７　　｜５０．０９　　｜６５４．１０｜１５０１０３　｜　　　　　　　　　　　　　　　　　　　　　　　　　　｜　″　　　｜　　｜　　　　　　｜　　　　　　　｜　　　　　　　｜　　　　　　｜　　　　　　　｜Ｓｉｌｋ　ｆｌｏｓｓ　ｐｉｅｃｅ　ｇｏｏｄｓ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柞丝绸　　　　　　　　　　　　　　　　　　　　　　｜　　　　　｜　　｜１１－０９　｜５０．０７　　｜５０．０９　　｜６５４．１０｜１５０１０４　｜　　　　　　　　　　　　　　　　　　　　　　　　　　｜　″　　　｜　　｜　　　　　　｜　　　　　　　｜　　　　　　　｜　　　　　　｜　　　　　　　｜Ｔｕｓｓａｈ　ｓｉｌｋ　ｆａｂｒｉｃｓ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柞绢绵绸　　　　　　　　　　　　　　　　　　　　　｜　　　　　｜　　｜１１－１０　｜５０．０７　　｜５０．０９　　｜６５４．１０｜１５０１０５　｜Ｔｕｓｓａｈ　ｓｐｕｎ　ｃｏｔｔｏｎ　ｓｉｌｋ　　　｜　″　　　｜　　｜　　　　　　｜　　　　　　　｜　　　　　　　｜　　　　　　｜　　　　　　　｜ｆａｂｒｉｃｓ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真丝交织绸　　　　　　　　　　　　　　　　　　　　｜　　　　　｜　　｜１１－１１　｜５０．０７　　｜５０．０９　　｜６５４．１０｜１５０１０６　｜　　　　　　　　　　　　　　　　　　　　　　　　　　｜　″　　　｜　　｜　　　　　　｜　　　　　　　｜　　　　　　　｜　　　　　　｜　　　　　　　｜Ｍｉｘｅｄ　ｐｕｒｅ　ｓｉｌｋ　ｆａｂｒｉｃｓ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｜ｅｘ５０．０７｜５０．０９　　｜６５４．１０｜　　　　　　　｜　混纺绸　　　　　　　　　　　　　　　　　　　　　　｜　　　　　｜　　｜１１－１２　｜ｅｘ５４．０７｜５１．０４　　｜６５３．５　｜１５０１０９　｜　　　　　　　　　　　　　　　　　　　　　　　　　　｜　″　　　｜　　｜　　　　　　｜ｅｘ５４．０８｜　　　　　　　｜　　　　　　｜　　　　　　　｜Ｂｌｅｎｄｅｄ　ｓｉｌｋ　ｆａｂｒｉｃｓ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绵羊毛　　　　　　　　　　　　　　　　　　　　　　｜　　吨　　｜　　｜１１－１３　｜５１．０１　　｜５３．０１　　｜２６８．１　｜０９０３０１　｜　　　　　　　　　　　　　　　　　　　　　　　　　　｜　　　　　｜　　｜　　　　　　｜　　　　　　　｜　　　　　　　｜　　　　　　｜　　　　　　　｜Ｓｈｅｅｐ　ｗｏｏｌ　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山羊毛　　　　　　　　　　　　　　　　　　　　　　｜　吨　　　｜　　｜１１－１４　｜５１０２．１０｜５３．０２　　｜２６８．３　｜０９０３０４　｜　　　　　　　　　　　　　　　　　　　　　　　　　　｜　　　　　｜　　｜　　　　　　｜　　　　　　　｜　　　　　　　｜　　　　　　｜　　　　　　　｜Ｇｏａｔ　ｈａｉｒ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驼　毛　　　　　　　　　　　　　　　　　　　　　　｜　　　　　｜　　｜１１－１５　｜５１０２．１０｜５３．０２　　｜２６８．３　｜０９０３０５　｜　　　　　　　　　　　　　　　　　　　　　　　　　　｜　″　　　｜　　｜　　　　　　｜　　　　　　　｜　　　　　　　｜　　　　　　｜　　　　　　　｜Ｃａｍｅｌ　ｈａｉｒ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驼　绒　　　　　　　　　　　　　　　　　　　　　　｜　　　　　｜　　｜１１－１６　｜５１０２．１０｜５３．０２　　｜２６８．３　｜１４０９０４　｜　　　　　　　　　　　　　　　　　　　　　　　　　　｜　″　　　｜　　｜　　　　　　｜　　　　　　　｜　　　　　　　｜　　　　　　｜　　　　　　　｜Ｃａｍｅｌ　ｗｏｏｌ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安哥拉兔毛　　　　　　　　　　　　　　　　　　　　｜　　　　　｜　　｜１１－１７　｜５１０２．１０｜５３．０２　　｜２６８．３　｜０９０３０６　｜　　　　　　　　　　　　　　　　　　　　　　　　　　｜　″　　　｜　　｜　　　　　　｜　　　　　　　｜　　　　　　　｜　　　　　　｜　　　　　　　｜Ａｎｇｏｒａ　ｒａｂｂｉｔ　ｈａｉｒ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山羊绒（包括过轮绒、无毛绒）　　　　　　　　　　　｜　　　　　｜　　｜１１－１８　｜５１０２．１０｜５３．０２　　｜２６８．３　｜０９０３０２　｜Ｇｏａｔ　ｗｏｏｌ　（Ｉｎｃｌ．ｗｉｌｌｏｗｅｄ．　｜　″　　　｜　　｜　　　　　　｜　　　　　　　｜　　　　　　　｜　　　　　　｜　　　　　　　｜ｄｅｈａｉｒｅｄ）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粗纺纯毛（绒）织品（不包括长毛绒、人造毛皮）　　　｜　万米　　｜　　｜１１－１９　｜ｅｘ５１．１１｜５３．１１　　｜６５４　　　｜14090201　　　｜　Ｃａｒｄｅｄ　　　　　　　　　　　　　　　　　　　｜　　　　　｜　　｜　　　　　　｜　　　　　　　｜　　　　　　　｜　　　　　　｜　　　　　　　｜　ｗｏｏｌｌｅｎ　ｆａｂｒｉｃｓ（Ｅｘｃｌ．　　　　｜　　　　　｜　　｜　　　　　　｜　　　　　　　｜　　　　　　　｜　　　　　　｜　　　　　　　｜ ｐｌｕｓｈ，ａｒｔｉｆｉｃｉａｌ　ｆｕｒ） ｜10000M 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粗纺毛混纺织品及交织品（不包括长毛绒、人造毛皮）　｜　　　　　｜　　｜１１－２０　｜ｅｘ５１．１１｜５３．１１　　｜６５４　　　｜14090202　　　｜Ｃａｒｄｅｄ　ｂｌｅｎｄｅｄ．ｉｎｔｅｒｗｏｖｅｎ　｜　　″　　｜　　｜　　　　　　｜　　　　　　　｜　　　　　　　｜　　　　　　｜　　　　　　　｜ｗｏｏｌｌｅｎ　ｆａｂｒｉｃｓ（Ｅｘｃｌ．　　　　　｜　　　　　｜　　｜　　　　　　｜　　　　　　　｜　　　　　　　｜　　　　　　｜　　　　　　　｜ｐｌｕｓｈ．ａｒｔｉｆｉｃｉａｌ　ｆｕｒ）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精纺纯毛（绒）织品（不包括长毛绒、人造毛皮）　　　｜　　　　　｜　　｜１１－２１　｜ｅｘ５１．１２｜５３．１１　　｜６５４　　　｜14090101　　　｜Ｗｏｒｓｔｅｄ　ｗｏｏｌｌｅｎ　ｆａｂｒｉｃｓ　　　｜　　″　　｜　　｜　　　　　　｜　　　　　　　｜　　　　　　　｜　　　　　　｜　　　　　　　｜（Ｅｘｃｌ．ｐｌｕｓｈ．ａｒｔｉｆｉｃｉａｌ　ｆｕｒ｜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精纺毛混纺织品及交织品（不包括长毛绒、人造毛皮）　｜　万米　　｜　　｜１１－２２　｜ｅｘ５１．２　｜５３．１１　　｜６５４　　　｜14090103　　　｜Ｗｏｒｓｔｅｄ　ｂｌｅｎｄｅｄ．ｉｎｔｅｒｗｏｖｅｎ｜　　　　　｜　　｜　　　　　　｜　　　　　　　｜　　　　　　　｜　　　　　　｜　　　　　　　｜ｗｏｏｌｌｅｎ　ｆａｂｒｉｃｓ（Ｅｘｃｌ．　　　　　｜　　　　　｜　　｜　　　　　　｜　　　　　　　｜　　　　　　　｜　　　　　　｜　　　　　　　｜ｐｌｕｓｈ．ａｒｔｉｆｉｃｉａｌ　ｆｕｒ）　　　　　｜10000M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长绒棉　　　　　　　　　　　　　　　　　　　　　　｜　吨　　　｜　　｜１１－２３　｜５２０１．００｜５５．０１　　｜２６３．１　｜１３０４０１　｜　　　　　　　　　　　　　　　　　　　　　　　　　　｜ＭＴ　　　｜　　｜　　　　　　｜　　　　　　　｜　　　　　　　｜　　　　　　｜　　　　　　　｜Ｌｏｎｇ　ｓｔａｐｌｅ　ｃｏｔｔｏｎ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细绒棉　　　　　　　　　　　　　　　　　　　　　　｜　　　　　｜　　｜１１－２４　｜５２０１．００｜５５．０１　　｜２６３．１　｜１３０４０３　｜　　　　　　　　　　　　　　　　　　　　　　　　　　｜　″　　　｜　　｜　　　　　　｜　　　　　　　｜　　　　　　　｜　　　　　　｜　　　　　　　｜Ｆｉｎｅ　ｓｔａｐｌｅ　ｃｏｔｔｏｎ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｜５２．０５　　｜　　　　　　　｜　　　　　　｜　　　　　　　｜　本色棉、纱、线（不包括特殊用途纱线及副牌纱线）　　｜　件　　　｜　　｜１１－２５　｜５２．０６　　｜５５．０５　　｜６５１．３　｜１４０１　　　｜Ｇｒｅｙ　ｃｏｔｔｏｎ　ｙａｒｎ（Ｅｘｃｌ．ｙａｒｎ｜　　　　　｜　　｜　　　　　　｜５２．０７　　｜　　　　　　　｜　　　　　　｜　　　　　　　｜ｆｏｒ　ｓｐｅｃｉａｌ　ｕｓｅ　ａｎｄ　　　　　　　｜ＰＣ．　　｜　　｜　　　　　　｜　　　　　　　｜　　　　　　　｜　　　　　　｜　　　　　　　｜ｓｅｃｏｎｄａｒｙ　ｙａｒｎ）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｜棉布（不包括手工织布和１５米以下的布及低级配棉织品）｜　　　　　｜　　｜１１－２６　｜　　　　　　　｜　　　　　　　｜　　　　　　｜　　　　　　　｜Ｃｏｔｔｏｎ　ｆａｂｒｉｃｓ（Ｅｘｃｌ．　　　　　　｜　　　　　｜　　｜　　　　　　｜　　　　　　　｜　　　　　　　｜　　　　　　｜　　　　　　　｜ｆａｂｒｉｃｓ　ｈａｎｄ　ｗｏｖｅｎ，ｌｅｓｓ　　　｜　　　　　｜　　｜　　　　　　｜　　　　　　　｜　　　　　　　｜　　　　　　｜　　　　　　　｜ｔｈａｎ１５ｍ　ｉｎ　ｌｅｎｇｔｈ　ａｎｄ　ｏｆ　　｜　　　　　｜　　｜　　　　　　｜　　　　　　　｜　　　　　　　｜　　　　　　｜　　　　　　　｜ｌｏｗ　ｇｒａｄｅ）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｜ｅｘ５２．０８｜　　　　　　　｜６５２．１４｜　　　　　　　｜　坯　　布　　　　　　　　　　　　　　　　　　　　　｜　万米　　｜　　｜11-26-01　　｜　　　　　　　｜５５．０９　　｜　　　　　　｜１４０６０１　｜　　　　　　　　　　　　　　　　　　　　　　　　　　｜　　　　　｜　　｜　　　　　　｜ｅｘ５２．０９｜　　　　　　　｜６５２．２４｜　　　　　　　｜Ｇｒｅｙ　ｆａｂｒｉｃｓ（ｃｌｏｔｈ）　　　　　　　｜10000M　　｜　　｜－－－－－－｜－－－－－－－｜－－－－－－－｜－－－－－－｜－－－－－－－｜－－－－－－－－－－－－－－－－－－－－－－－－－－｜－－－－－｜　　｜　　　　　　｜ｅｘ５２．０８｜　　　　　　　｜６５２．１４｜　　　　　　　｜　漂　　布　　　　　　　　　　　　　　　　　　　　　｜　　　　　｜　　｜11-26-02　　｜　　　　　　　｜５５．０９　　｜　　　　　　｜１４０６０２　｜　　　　　　　　　　　　　　　　　　　　　　　　　　｜　″　　　｜　　｜　　　　　　｜ｅｘ５２．０９｜　　　　　　　｜６５２．２４｜　　　　　　　｜Ｂｌｅａｃｈｅｄ　ｆａｂｒｉｃｓ（ｃｌｏｔｈ）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｜ｅｘ５２．０８｜　　　　　　　｜６５２．１４｜　　　　　　　｜　色　　布　　　　　　　　　　　　　　　　　　　　　｜　　　　　｜　　｜11-26-03　　｜　　　　　　　｜５５．０９　　｜　　　　　　｜１４０６０３　｜　　　　　　　　　　　　　　　　　　　　　　　　　　｜　″　　　｜　　｜　　　　　　｜ｅｘ５２．０９｜　　　　　　　｜６５２．２４｜　　　　　　　｜Ｄｙｅｄ　ｆａｂｒｉｃｓ（ｃｌｏｔｈ）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｜ｅｘ５２．０８｜　　　　　　　｜６５２．１４｜　　　　　　　｜　花　布　　　　　　　　　　　　　　　　　　　　　　｜　万米　　｜　　｜11-26-04　　｜　　　　　　　｜５５．０９　　｜　　　　　　｜１４０６０４　｜　　　　　　　　　　　　　　　　　　　　　　　　　　｜　　　　　｜　　｜　　　　　　｜ｅｘ５２．０９｜　　　　　　　｜６５２．２４｜　　　　　　　｜Ｐｒｉｎｔｅｄ　ｆａｂｒｉｃｓ（ｃｌｏｔｈ）　　　　｜10000M　　｜　　｜－－－－－－｜－－－－－－－｜－－－－－－－｜－－－－－－｜－－－－－－－｜－－－－－－－－－－－－－－－－－－－－－－－－－－｜－－－－－｜　　｜　　　　　　｜ｅｘ５２．０８｜　　　　　　　｜６５２．１４｜　　　　　　　｜　色织布　　　　　　　　　　　　　　　　　　　　　　｜　　　　　｜　　｜11-26-05　　｜　　　　　　　｜５５．０９　　｜　　　　　　｜１４０６０５　｜　　　　　　　　　　　　　　　　　　　　　　　　　　｜　″　　　｜　　｜　　　　　　｜ｅｘ５２．０９｜　　　　　　　｜６５２．２４｜　　　　　　　｜Ｙａｒｎ　ｄｙｅｄ　ｆａｂｒｉｃｓ（ｃｌｏｔｈ）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｜ｅｘ５２．０８｜　　　　　　　｜６５２．１４｜　　　　　　　｜　平　绒　　　　　　　　　　　　　　　　　　　　　　｜　　　　　｜　　｜１１－２７　｜　　　　　　　｜５５．０９　　｜　　　　　　｜１４０６０６　｜　　　　　　　　　　　　　　　　　　　　　　　　　　｜　″　　　｜　　｜　　　　　　｜ｅｘ５２．０９｜　　　　　　　｜６５２．２４｜　　　　　　　｜Ｖｅｌｖｅｔｅｅｎ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｜ｅｘ５２．０８｜　　　　　　　｜６５２．１４｜　　　　　　　｜　灯心绒　　　　　　　　　　　　　　　　　　　　　　｜　　　　　｜　　｜１１－２８　｜　　　　　　　｜５５．０９　　｜　　　　　　｜１４０６０７　｜　　　　　　　　　　　　　　　　　　　　　　　　　　｜　″　　　｜　　｜　　　　　　｜ｅｘ５２．０９｜　　　　　　　｜６５２．２４｜　　　　　　　｜Ｃｏｒｄｕｒｏｙ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｜ｅｘ５２．０８｜　　　　　　　｜６５２．１４｜　　　　　　　｜　拉绒布　　　　　　　　　　　　　　　　　　　　　　｜　　　　　｜　　｜１１－２９　｜　　　　　　　｜５５．０９　　｜　　　　　　｜１４０６０８　｜　　　　　　　　　　　　　　　　　　　　　　　　　　｜　″　　　｜　　｜　　　　　　｜ｅｘ５２．０９｜　　　　　　　｜６５２．２４｜　　　　　　　｜Ｆｌａｎｎｅｌｅｔ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亚　麻　　　　　　　　　　　　　　　　　　　　　　｜　　吨　　｜　　｜１１－３０　｜５３．０１　　｜５４．０１　　｜２６５．１１｜１３０６０４　｜　　　　　　　　　　　　　　　　　　　　　　　　　　｜　　　　　｜　　｜　　　　　　｜　　　　　　　｜　　　　　　　｜　　　　　　｜　　　　　　　｜Ｆｌａｘ　　　　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｜５３０５．９１｜　　　　　　　｜　　　　　　｜　　　　　　　｜　苎麻（含精干麻、麻条）（不含麻落棉）　　　　　　　｜　　　　　｜　　｜１１－３１　｜　　　　　　　｜５４．０２　　｜２６５．１４｜１３０６０２　｜Ｒａｍｉｅ（Ｉｎｃｌ．ｄｅｇｕｍｍｅｄ，ｒａｍｉｅ　｜　″　　　｜　　｜　　　　　　｜５３０５．９９｜　　　　　　　｜　　　　　　｜　　　　　　　｜ｓｔｒｉｐｅｓ），（Ｅｘｃｌ．ｒａｍｉｅｎｏｉｌｓ）｜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 ｜计量单位　｜　　｜　　　　　　｜　　　　　　　｜Ｈｅａｄｉｎｇ｜　Ｉｔｅｍ　｜　　　　　　　｜　　　　　　　　　　　　　　　　　　　　　　　　　　 ｜Measuring ｜　　｜　　Ｎｏ．　｜　　Ｃｏｄｅ　｜　　Ｎｏ．　　｜　Ｎｏ．　　｜　Ｃｏｄｅ　　｜ＤＥＳＣＲＩＰＴＩＯＮ　ＯＦ　ＣＯＭＭＯＤＩＴＩＥＳ ｜ｕｎｉｔ　｜　　｜－－－－－－｜－－－－－－－｜－－－－－－－｜－－－－－－｜－－－－－－－｜－－－－－－－－－－－－－－－－－－－－－－－－－－－ ｜－－－－－｜　　｜　　　　　　｜　　　　　　　｜５４．０３　　｜６５１．９６｜　　　　　　　｜　本色亚麻纱、线（包括本色亚麻混纺纱线）　　　　　　 ｜　　　　　｜　　｜　　　　　　｜　　　　　　　｜　　　　　　　｜　　　　　　｜　　　　　　　｜（不包括特殊用途的纱线及副牌纱线）　　　　　　　　　 ｜　″　　　｜　　｜１１－３２　｜５３．０６　　｜　　　　　　　｜　　　　　　｜１４０３０１　｜Ｇｒｅｙ ｆｌａｘ ｙａｒｎ（Ｉｎｃｌ.ｇｒｅｙ ｂｌｅ- ｜　　　　　｜　　｜　　　　　　｜　　　　　　　｜５４．０４　　｜６５１．９７｜　　　　　　　｜ｎｄｅｄ.）（Ｅｘｃｌ.ｙａｒｎ ｆｏｒ ｓｐｅｃｉａｌ　 ｜　　　　　｜　　｜　　　　　　｜　　　　　　　｜　　　　　　　｜　　　　　　｜　　　　　　　｜ｕｓｅ　ａｎｄ　ｓｅｃｏｎｄａｒｙ　ｙａｒｎ）　　　 ｜　　　　　｜　　｜－－－－－－｜－－－－－－－｜－－－－－－－｜－－－－－－｜－－－－－－－｜－－－－－－－－－－－－－－－－－－－－－－－－－－－－｜－－－－－｜　　｜　　　　　　｜　　　　　　　｜５４．０３　　｜６５１．９６｜　　　　　　　｜　本色苎麻纱、线（包括本色苎麻混纺纱线）　　　　　 　｜　吨　　　｜　　｜　　　　　　｜　　　　　　　｜　　　　　　　｜　　　　　　｜１４０３０３　｜（不包括特殊用途的纱线及副牌纱线）　　　　　　　　　 ｜　　　　　｜　　｜１１－３３　｜５３０８．９０｜　　　　　　　｜　　　　　　｜　　　　　　　｜Ｇｒｅｙ　ｒａｍｉｅ　ｙａｒｎ（Ｉｎｃｌ.ｇｒｅｙ　 ｜　　　　　｜　　｜　　　　　　｜　　　　　　　｜５４．０４　　｜６５１．９７｜　　　　　　　｜ｂｌｅｎｄｅｄ）（Ｅｘｃｌ.ｙａｒｎ ｆｏｒ ｓｐｅｃｉ- ｜　　　　　｜　　｜　　　　　　｜　　　　　　　｜　　　　　　　｜　　　　　　｜　　　　　　　｜ａｌ　ｕｓｅ　ａｎｄ　ｓｅｃｏｎｄａｒｙ　ｙａｒｎ） ｜ＭＴ　　　｜　　｜－－－－－－｜－－－－－－－｜－－－－－－－｜－－－－－－｜－－－－－－－｜－－－－－－－－－－－－－－－－－－－－－－－－－－－－｜－－－－－｜　　｜　　　　　　｜　　　　　　　｜　　　　　　　｜　　　　　　｜１４０８０１　｜　亚麻布（含混纺及交织布）（不包括手工织布）　　　 　｜　万米　　｜　　｜１１－３４　｜５３．０９　　｜５４．０５　　｜６５４．４　｜　　　　　　　｜Ｌｉｎｅｎ　ｃｌｏｔｈ（Ｉｎｃｌ．ｂｌｅｎｄｅｄ，　 ｜　　　　　｜　　｜　　　　　　｜　　　　　　　｜　　　　　　　｜　　　　　　｜１４０８０２　｜ｉｎｔｅｒｗｏｖｅｎ）（Ｅｘｃｌ.ｈａｎｄ　ｗｏｖｅｎ） ｜10000M　　｜　　｜－－－－－－｜－－－－－－－｜－－－－－－－｜－－－－－－｜－－－－－－－｜－－－－－－－－－－－－－－－－－－－－－－－－－－－－｜－－－－－｜　　｜　　　　　　｜　　　　　　　｜　　　　　　　｜　　　　　　｜　　　　　　　｜　苎麻布（含混纺及交织布）（不包括手工织布）　　　　 ｜　　　　　｜　　｜１１－３５　｜５３１１．００｜５４．０５　　｜６５４．４　｜１４０８０５　｜Ｒａｍｉｅ　ｆａｂｒｉｃｓ（Ｉｎｃｌ.ｂｌｅｎｄｅｄ， ｜　″　　　｜　　｜　　　　　　｜　　　　　　　｜　　　　　　　｜　　　　　　｜　　　　　　　｜ｉｎｔｅｒｗｏｖｅｎ）（Ｅｘｃｌ.ｈａｎｄ　ｗｏｖｅｎ） 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合纤绸　　　　　　　　　　　　　　　　　　　　　　｜　　　　　｜　　｜１１－３６　｜５４．０７　　｜５１．０４　　｜６５３　　　｜１５０１１１　｜　　　　　　　　　　　　　　　　　　　　　　　　　　｜　″　　　｜　　｜　　　　　　｜　　　　　　　｜　　　　　　　｜　　　　　　｜　　　　　　　｜Ｓｙｎｔｈｅｔｉｃ　ｆａｂｒｉｃｓ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人丝人棉绸　　　　　　　　　　　　　　　　　　　　｜　　　　　｜　　｜１１－３７　｜５４．０８　　｜５１．０４　　｜６５３　　　｜１５０１０７　｜　　　　　　　　　　　　　　　　　　　　　　　　　　｜　″　　　｜　　｜　　　　　　｜　　　　　　　｜　　　　　　　｜　　　　　　｜　　　　　　　｜Ｒｅｙｏｎ　ｃｏｔｔｏｎ　ｆａｂｒｉｃｓ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人丝绸　　　　　　　　　　　　　　　　　　　　　　｜　　　　　｜　　｜１１－３８　｜５４．０８　　｜５１．０４　　｜６５３　　　｜１５０１１０　｜　　　　　　　　　　　　　　　　　　　　　　　　　　｜　″　　　｜　　｜　　　　　　｜　　　　　　　｜　　　　　　　｜　　　　　　｜　　　　　　　｜Ｒｅｙｏｎ　ｆａｂｒｉｃｓ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本色棉涤纶纱（不包括特殊用途的纱线及副牌纱线）　　｜　件　　　｜　　｜１１－３９　｜５５０９．５３｜５６．０５　　｜６５１．６６｜１４０２０１　｜Ｇｒｅｙ　ｃｏｔｔｏｎ　ｐｏｌｙｅｓｔｅｒ　ｙａｒｎ｜　　　　　｜　　｜　　　　　　｜　　　　　　　｜　　　　　　　｜　　　　　　｜　　　　　　　｜（Ｅｘｃｌ．ｙａｒｎ　ｆｏｒ　ｓｐｅｃｉａｌ　ｕｓｅ｜　　　　　｜　　｜　　　　　　｜　　　　　　　｜　　　　　　　｜　　　　　　｜　　　　　　　｜ａｎｄ　ｓｅｃｏｎｄａｒｙ　ｙａｒｎ）　　　　　　　｜４００ｌｂ｜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棉涤纶布　　　　　　　　　　　　　　　　　　　　　｜　　　　　｜　　｜１１－４０　｜　　　　　　　｜　　　　　　　｜　　　　　　｜１４０７０１　｜　　　　　　　　　　　　　　　　　　　　　　　　　　｜　　　　　｜　　｜　　　　　　｜　　　　　　　｜　　　　　　　｜　　　　　　｜　　　　　　　｜Ｃｏｔｔｏｎ　ｐｏｌｙｅｓｔｅｒ　ｆａｂｒｉｃｓ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｜ｅｘ５５．１３｜　　　　　　　｜　　　　　　｜　　　　　　　｜　坯　布　　　　　　　　　　　　　　　　　　　　　　｜　万米　　｜　　｜11-40-01　　｜　　　　　　　｜５６．０７　　｜６５３．４１｜14070101　　　｜　　　　　　　　　　　　　　　　　　　　　　　　　　｜　　　　　｜　　｜　　　　　　｜ｅｘ５５．１４｜　　　　　　　｜　　　　　　｜　　　　　　　｜Ｇｒｅｙ　ｆａｂｒｉｃｓ（ｃｌｏｔｈ）　　　　　　　｜10000M　　｜　　｜－－－－－－｜－－－－－－－｜－－－－－－－｜－－－－－－｜－－－－－－－｜－－－－－－－－－－－－－－－－－－－－－－－－－－｜－－－－－｜　　｜　　　　　　｜ｅｘ５５．１３｜　　　　　　　｜　　　　　　｜　　　　　　　｜　漂　布　　　　　　　　　　　　　　　　　　　　　　｜　　　　　｜　　｜11-40-02　　｜　　　　　　　｜５６．０７　　｜６５３．４１｜14070102　　　｜　　　　　　　　　　　　　　　　　　　　　　　　　　｜　″　　　｜　　｜　　　　　　｜ｅｘ５５．１４｜　　　　　　　｜　　　　　　｜　　　　　　　｜Ｂｌｅａｃｈｅｄ　ｆａｂｒｉｃｓ（ｃｌｏｔｈ）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｜ｅｘ５５．１３｜　　　　　　　｜　　　　　　｜　　　　　　　｜　色　布　　　　　　　　　　　　　　　　　　　　　　｜　　　　　｜　　｜11-40-03　　｜　　　　　　　｜５６．０７　　｜６５３．４１｜14070103　　　｜　　　　　　　　　　　　　　　　　　　　　　　　　　｜　″　　　｜　　｜　　　　　　｜ｅｘ５５．１４｜　　　　　　　｜　　　　　　｜　　　　　　　｜Ｄｙｅｄ　ｆａｂｒｉｃｓ（ｃｌｏｔｈ）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｜ｅｘ５５．１３｜　　　　　　　｜　　　　　　｜　　　　　　　｜　色织布　　　　　　　　　　　　　　　　　　　　　　｜　　　　　｜　　｜11-40-04　　｜　　　　　　　｜５６．０７　　｜６５３．４１｜14070105　　　｜　　　　　　　　　　　　　　　　　　　　　　　　　　｜　″　　　｜　　｜　　　　　　｜ｅｘ５５．１４｜　　　　　　　｜　　　　　　｜　　　　　　　｜Ｙａｒｎ　ｄｙｅｄ　ｆａｂｒｉｃｓ（ｃｌｏｔｈ）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｜ｅｘ５５．１３｜　　　　　　　｜　　　　　　｜　　　　　　　｜　花　布　　　　　　　　　　　　　　　　　　　　　　｜　　　　　｜　　｜11-40-05　　｜　　　　　　　｜５６．０７　　｜６５３．４１｜14070104　　　｜　　　　　　　　　　　　　　　　　　　　　　　　　　｜　″　　　｜　　｜　　　　　　｜ｅｘ５５．１４｜　　　　　　　｜　　　　　　｜　　　　　　　｜Ｐｒｉｎｔｅｄ　ｆａｂｒｉｃｓ（ｃｌｏｔｈ）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羊毛衫（包括混纺衫）　　　　　　　　　　　　　　　｜　万件　　｜　　｜１１－４１　｜６１１０．１０｜６０．０４　　｜８４６．１９｜14160101　　　｜Ｗｏｏｌｌｅｎ　ｓｗｅａｔｅｒｓ　　　　　　　　　　｜　　　　　｜　　｜　　　　　　｜　　　　　　　｜　　　　　　　｜　　　　　　｜　　　　　　　｜（Ｉｎｃｌ．ｂｌｅｎｄｅｄ）　　　　　　　　　　　　｜10000pcs．｜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羊绒衫（包括混纺衫）　　　　　　　　　　　　　　　｜　　　　　｜　　｜１１－４２　｜６１１０．１０｜６０．０４　　｜８４６．１９｜14160301　　　｜Ｃａｓｈｅｍｅｒｅ　ｓｗｅａｔｅｒｓ　　　　　　　　｜　″　　　｜　　｜　　　　　　｜　　　　　　　｜　　　　　　　｜　　　　　　｜　　　　　　　｜（Ｉｎｃｌ．ｂｌｅｎｄｅｄ）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服装（不含针织服装）（含绣衣）　　　　　　　　　　｜　　　　　｜　　｜１１－４３　｜　　　　　　　｜　　　　　　　｜　　　　　　｜１６　　　　　｜Ｇａｒｍｅｎｔｓ（Ｅｘｃｌ．ｋｎｉｔｔｅｄ　ｇａｒ　｜　　　　　｜　　｜　　　　　　｜　　　　　　　｜　　　　　　　｜　　　　　　｜　　　　　　　｜ｍｅｎｔｓ）（Ｉｎｃｌ.ｅｍｂｒｏｉｄｅｒｅｄ）　 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羽绒男服装（包括童装）　　　　　　　　　　　　　　｜　万件　　｜　　｜11-43-01　　｜ｅｘ６２．０１｜６１．０１　　｜８４２．９１｜09040603　　　｜Ｄｏｗｎ　ｆｉｌｌｅｄ　ｍｅｎ’ｓ　ｇａｒｍｅｎｔｓ｜　　　　　｜　　｜　　　　　　｜　　　　　　　｜　　　　　　　｜　　　　　　｜　　　　　　　｜　（Ｉｎｃｌ．ｃｈｉｌｄｒｅｎ’ｓ）　　　　　　　　｜10000pcs．｜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毛制男大衣　　　　　　　　　　　　　　　　　　　　｜　万件　　｜　　｜11-43-02　　｜６２０１．１１｜６１．０１　　｜８４２．９１｜１６１０１２　｜　　　　　　　　　　　　　　　　　　　　　　　　　　｜　　　　　｜　　｜　　　　　　｜　　　　　　　｜　　　　　　　｜　　　　　　｜　　　　　　　｜Ｗｏｏｌｌｅｎ　ｍｅｎ’ｓ　ｏｖｅｒｃｏａｔｓ　　　｜10000pcs．｜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羽绒女服装（包括童装）　　　　　　　　　　　　　　｜　　　　　｜　　｜11-43-03　　｜ｅｘ６２．０２｜６１．０２　　｜８４３　　　｜09040603　　　｜Ｄｏｗｎ ｆｉｌｌｅｄ ｗｏｍｅｎ'ｓ ｇａｒｍｅｎｔｓ｜　　″　　｜　　｜　　　　　　｜　　　　　　　｜　　　　　　　｜　　　　　　｜　　　　　　　｜（Ｉｎｃｌ．ｃｈｉｌｄｒｅｎ’ｓ）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毛制女大衣　　　　　　　　　　　　　　　　　　　　｜　　　　　｜　　｜11-43-04　　｜６２０２．１１｜６１．０２　　｜８４３　　　｜１６１０１２　｜　　　　　　　　　　　　　　　　　　　　　　　　　　｜　　″　　｜　　｜　　　　　　｜　　　　　　　｜　　　　　　　｜　　　　　　｜　　　　　　　｜Ｗｏｏｌｌｅｎ　ｗｏｍｅｎ’ｓ　ｏｖｅｒｃｏａｔｓ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毛制男西服套装　　　　　　　　　　　　　　　　　　｜　万套　　｜　　｜11-43-05　　｜６２０３．１１｜６１．０１　　｜８４２．２１｜１６１００４　｜　　　　　　　　　　　　　　　　　　　　　　　　　　｜　　　　　｜　　｜　　　　　　｜　　　　　　　｜　　　　　　　｜　　　　　　｜　　　　　　　｜Ｗｏｏｌｌｅｎ　ｍｅｎ’ｓ　ｓｕｉｔｓ　　　　　　　｜10000suits｜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男牛仔布服装　　　　　　　　　　　　　　　　　　　｜　万件　　｜　　｜11-43-06　　｜６２０３．２２｜６１．０１　　｜８４２．２２｜１６１５　　　｜　　　　　　　　　　　　　　　　　　　　　　　　　　｜　　　　　｜　　｜　　　　　　｜　　　　　　　｜　　　　　　　｜　　　　　　｜　　　　　　　｜Ｍｅｎ’ｓ　ｊｅａｎ　（ｄｅｎｉｍ）ｇａｒｍｅｎｔｓ｜10000pcs．｜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合纤绸制男套装　　　　　　　　　　　　　　　　　　｜　万套　　｜　　｜11-43-07　　｜６２０３．２３｜６１．０１　　｜８４２．９４｜１６１２０１　｜Ｓｙｎｔｈｅｔｉｃ　ｓｉｌｋ　ｍｅｎ’ｓ　　　　　　｜　　　　　｜　　｜　　　　　　｜　　　　　　　｜　　　　　　　｜　　　　　　｜　　　　　　　｜ｅｎｓｅｍｂｌｅｓ　　　　　　　　　　　　　　　　　｜10000suits｜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真丝绸制男套装　　　　　　　　　　　　　　　　　　｜　　　　　｜　　｜11-43-08　　｜６２０３．２９｜６１．０１　　｜８４２．９９｜１６１１０１　｜　　　　　　　　　　　　　　　　　　　　　　　　　　｜　　″　　｜　　｜　　　　　　｜　　　　　　　｜　　　　　　　｜　　　　　　｜　　　　　　　｜Ｐｕｒｅ　ｓｉｌｋ　ｍｅｎ’ｓ　ｅｎｓｅｍｂｌｅｓ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毛制男西服上衣　　　　　　　　　　　　　　　　　　｜　万件　　｜　　｜11-43-09　　｜６２０３．３１｜６１．０１　　｜８４２．４１｜１６１００５　｜Ｗｏｏｌｌｅｎ　ｍｅｎ’ｓ　ｗｅｓｔｅｒｎ－　　　　｜　　　　　｜　　｜　　　　　　｜　　　　　　　｜　　　　　　　｜　　　　　　｜　　　　　　　｜ｓｔｙｌｅ　ｃｏａｔｓ　　　　　　　　　　　　　　　｜10000pcs．｜　　｜－－－－－－｜－－－－－－－｜－－－－－－－｜－－－－－－｜－－－－－－－｜－－－－－－－－－－－－－－－－－－－－－－－－－－｜－－－－－｜　　｜　　　　　　｜６２０３．３１｜　　　　　　　｜８４２．４１｜　　　　　　　｜　男夹克　　　　　　　　　　　　　　　　　　　　　　｜　　　　　｜　　｜11-43-10　　｜６２０３．３２｜６１．０１　　｜８４２．４２｜　　　　　　　｜　　　　　　　　　　　　　　　　　　　　　　　　　　｜　　″　　｜　　｜　　　　　　｜６２０３．３３｜　　　　　　　｜８４２．４３｜１６１００６　｜　　　　　　　　　　　　　　　　　　　　　　　　　　｜　　　　　｜　　｜　　　　　　｜６２０３．３９｜　　　　　　　｜８４２．４９｜　　　　　　　｜ Ｍｅｎ’ｓ　ｊａｃｋｅｔｓ　　　　　　　　　　　　 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｜１６１００２　｜　毛制男长、短裤　　　　　　　　　　　　　　　　　　｜　万条　　｜　　｜11-43-11　　｜６２０３．４１｜６１．０１　　｜８４２．３１｜　　　　　　　｜Ｗｏｏｌｌｅｎ　ｍｅｎ’ｓ　ｔｒｏｕｓｅｒｓ　ａｎｄ｜　　　　　｜　　｜　　　　　　｜　　　　　　　｜　　　　　　　｜　　　　　　｜１６１００３　｜ｓｈｏｒｔｓ　　　　　　　　　　　　　　　　　　　　｜10000pcs．｜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合纤绸制男长、短裤　　　　　　　　　　　　　　　　｜　　　　　｜　　｜11-43-12　　｜６２０３．４３｜６１．０１　　｜８４２．３３｜１６１２０２　｜Ｓｙｎｔｈｅｔｉｃ　ｓｉｌｋ　ｍｅｎ’ｓ　　　　　　｜　　″　　｜　　｜　　　　　　｜　　　　　　　｜　　　　　　　｜　　　　　　｜　　　　　　　｜ｔｒｏｕｓｅｒｓ　ａｎｄ　ｓｈｏｒｔｓ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真丝绸制男长、短裤　　　　　　　　　　　　　　　　｜　　　　　｜　　｜11-43-13　　｜６２０３．４９｜６１．０１　　｜８４２．３９｜１６１１０２　｜Ｐｕｒｅ　ｓｉｌｋ　ｍｅｎ’ｓ　ｔｒｏｕｓｅｒｓ　　｜　　″　　｜　　｜　　　　　　｜　　　　　　　｜　　　　　　　｜　　　　　　｜　　　　　　　｜ａｎｄ　ｓｈｏｒｔｓ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毛制女西服套装　　　　　　　　　　　　　　　　　　｜　　万套　｜　　｜11-43-14　　｜６２０４．１１｜６１．０２　　｜８４３．２１｜１６１１０４　｜　　　　　　　　　　　　　　　　　　　　　　　　　　｜　　　　　｜　　｜　　　　　　｜　　　　　　　｜　　　　　　　｜　　　　　　｜　　　　　　　｜Ｗｏｏｌｌｅｎ　ｗｏｍｅｎ’ｓ　ｓｕｉｔｓ　　　　　｜10000suits｜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女牛仔布服装　　　　　　　　　　　　　　　　　　　｜　　万件　｜　　｜11-43-15　　｜６２０４．２２｜６１．０２　　｜８４３．３２｜１６０１１２　｜　　　　　　　　　　　　　　　　　　　　　　　　　　｜　　　　　｜　　｜　　　　　　｜　　　　　　　｜　　　　　　　｜　　　　　　｜　　　　　　　｜Ｗｏｍｅｎ'ｓ ｊｅａｎ（ｄｅｎｉｍ）ｇａｒｍｅｎｔｓ｜10000pcs．｜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合纤绸制女套装　　　　　　　　　　　　　　　　　　｜　　万套　｜　　｜11-43-16　　｜６２０４．２３｜６１．０２　　｜８４３．９４｜１６１２０６　｜Ｓｙｎｔｈｅｔｉｃ　ｓｉｌｋ　ｗｏｍｅｎ’ｓ　　　　｜　　　　　｜　　｜　　　　　　｜　　　　　　　｜　　　　　　　｜　　　　　　｜　　　　　　　｜ｅｎｓｅｍｂｌｅｓ　　　　　　　　　　　　　　　　　｜10000suits｜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真丝绸制女套装　　　　　　　　　　　　　　　　　　｜　　　　　｜　　｜11-43-17　　｜６２０４．２９｜６１．０２　　｜８４３．９９｜１６１１０６　｜　　　　　　　　　　　　　　　　　　　　　　　　　　｜　　″　　｜　　｜　　　　　　｜　　　　　　　｜　　　　　　　｜　　　　　　｜　　　　　　　｜Ｐｕｒｅ　ｓｉｌｋ　ｗｏｍｅｎ'ｓ ｅｎｓｅｍｂｌｅｓ｜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毛制女西服上衣　　　　　　　　　　　　　　　　　　｜　　万件　｜　　｜11-43-18　　｜６２０４．３１｜６１．０２　　｜８４３．１１｜１６１００５　｜Ｗｏｏｌｌｅｎ　ｗｏｍｅｎ’ｓ　ｗｅｓｔｅｒｎ－　　｜　　　　　｜　　｜　　　　　　｜　　　　　　　｜　　　　　　　｜　　　　　　｜　　　　　　　｜ｓｔｙｌｅ　ｃｏａｔｓ　　　　　　　　　　　　　　　｜10000pcs．｜　　｜－－－－－－｜－－－－－－－｜－－－－－－－｜－－－－－－｜－－－－－－－｜－－－－－－－－－－－－－－－－－－－－－－－－－－｜－－－－－｜　　｜　　　　　　｜６２０４．３１｜　　　　　　　｜８４３．１１｜　　　　　　　｜　女夹克　　　　　　　　　　　　　　　　　　　　　　｜　　　　　｜　　｜11-43-19　　｜６２０４．３２｜６１．０２　　｜８４３．１２｜１６１００６　｜　　　　　　　　　　　　　　　　　　　　　　　　　　｜　　″　　｜　　｜　　　　　　｜６２０４．３３｜　　　　　　　｜８４３．１３｜　　　　　　　｜　　　　　　　　　　　　　　　　　　　　　　　　　　｜　　　　　｜　　｜　　　　　　｜６２０４．３９｜　　　　　　　｜８４３．１９｜　　　　　　　｜Ｗｏｍｅｎ’ｓ　ｊａｃｋｅｔｓ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｜６２０４．４１｜　　　　　　　｜８４３．３１｜　　　　　　　｜　毛制裙　　　　　　　　　　　　　　　　　　　　　　｜　　万条　｜　　｜11-43-20　　｜　　　　　　　｜６１．０２　　｜　　　　　　｜１６１０１０　｜　　　　　　　　　　　　　　　　　　　　　　　　　　｜　　　　　｜　　｜　　　　　　｜６２０４．５１｜　　　　　　　｜８４３．４１｜　　　　　　　｜Ｗｏｏｌｌｅｎ　ｄｒｅｓｓｅｓ　ａｎｄ　ｓｋｉｒｔｓ｜10000pcs．｜　　｜－－－－－－｜－－－－－－－｜－－－－－－－｜－－－－－－｜－－－－－－－｜－－－－－－－－－－－－－－－－－－－－－－－－－－｜－－－－－｜　　｜　　　　　　｜６２０４．４３｜　　　　　　　｜８４３．３３｜１６１２０７　｜　合纤绸制裙　　　　　　　　　　　　　　　　　　　　｜　　　　　｜　　｜11-43-21　　｜　　　　　　　｜６１．０２　　｜　　　　　　｜　　　　　　　｜Ｓｙｎｔｈｅｔｉｃ　ｓｉｌｋ　ｄｒｅｓｓｅｓ　ａｎｄ｜　″　　　｜　　｜　　　　　　｜６２０４．５３｜　　　　　　　｜８４３．４３｜１６１２０８　｜ｓｋｉｒｔｓ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｜６２０４．４９｜　　　　　　　｜８４３．３９｜１６１１０７　｜　真丝绸制裙　　　　　　　　　　　　　　　　　　　　｜　　　　　｜　　｜11-43-22　　｜　　　　　　　｜６１．０２　　｜　　　　　　｜　　　　　　　｜　　　　　　　　　　　　　　　　　　　　　　　　　　｜　″　　　｜　　｜　　　　　　｜６２０４．５９｜　　　　　　　｜８４３．４９｜１６１１０８　｜Ｐｕｒｅ ｓｉｌｋ ｄｒｅｓｓｅｓ ａｎｄ ｓｋｉｒｔｓ｜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｜１６１００２　｜　毛制女长、短裤　　　　　　　　　　　　　　　　　　｜　　　　　｜　　｜11-43-23　　｜６２０４．６１｜６１．０２　　｜８４３．５２｜　　　　　　　｜Ｗｏｏｌｌｅｎ　ｗｏｍｅｎ’ｓ　ｔｒｏｕｓｅｒｓ　　｜　″　　　｜　　｜　　　　　　｜　　　　　　　｜　　　　　　　｜　　　　　　｜１６１００３　｜ａｎｄ　ｓｈｏｒｔｓ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合纤绸制女长、短裤　　　　　　　　　　　　　　　　｜　　　　　｜　　｜11-43-24　　｜６２０４．６３｜６１．０２　　｜８４３．５２｜１６１２０９　｜Ｓｙｎｔｈｅｔｉｃ　ｓｉｌｋ　ｗｏｍｅｎ’ｓ　　　　｜　″　　　｜　　｜　　　　　　｜　　　　　　　｜　　　　　　　｜　　　　　　｜　　　　　　　｜ｔｒｏｕｓｅｒｓ　ａｎｄ　ｓｈｏｒｔｓ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真丝绸制女长、短裤　　　　　　　　　　　　　　　　｜　　　　　｜　　｜11-43-25　　｜６２０４．６９｜６１．０２　　｜８４３．５９｜１６１１０９　｜Ｐｕｒｅ　ｓｉｌｋ　ｗｏｍｅｎ’ｓ　ｔｒｏｕｓｅｒｓ｜　″　　　｜　　｜　　　　　　｜　　　　　　　｜　　　　　　　｜　　　　　　｜　　　　　　　｜ａｎｄ　ｓｈｏｒｔｓ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男衬衫　　　　　　　　　　　　　　　　　　　　　　｜　万件　　｜　　｜11-43-26　　｜６２．０５　　｜６１．０３　　｜８４４．１　｜　　　　　　　｜　　　　　　　　　　　　　　　　　　　　　　　　　　｜　　　　　｜　　｜　　　　　　｜　　　　　　　｜　　　　　　　｜　　　　　　｜　　　　　　　｜Ｍｅｎ’ｓ　ｓｈｉｒｔｓ　　　　　　　　　　　　　　｜10000pcs．｜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女衬衫　　　　　　　　　　　　　　　　　　　　　　｜　　　　　｜　　｜11-43-27　　｜６２．０６　　｜６１．０２　　｜８４３．５　｜　　　　　　　｜　　　　　　　　　　　　　　　　　　　　　　　　　　｜　″　　　｜　　｜　　　　　　｜　　　　　　　｜　　　　　　　｜　　　　　　｜　　　　　　　｜Ｗｏｍｅｎ’ｓ　ｓｈｉｒｔｓ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合纤绸制男睡、晨、浴、夜衣　　　　　　　　　　　　｜　　　　　｜　　｜11-43-28　　｜ｅｘ６２．０７｜６１．０３　　｜８４４．２２｜１６１２１４　｜Ｓｙｎｔｈｅｔｉｃ　ｓｉｌｋ　ｍｅｎ’ｓ　　　　　　｜　″　　　｜　　｜　　　　　　｜　　　　　　　｜　　　　　　　｜　　　　　　｜　　　　　　　｜ｐｙｊａｍａｓ，ｍｏｒｎｉｎｇ　ｇｏｗｎｓ，　　　　｜　　　　　｜　　｜　　　　　　｜　　　　　　　｜　　　　　　　｜　　　　　　｜　　　　　　　｜ｂａｔｈｒｏｂｅｓ，　ｎｉｇｈｔ　ｇｏｗｎｓ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真丝绸制男睡、晨、浴、夜衣　　　　　　　　　　　　｜　万件　　｜　　｜11-43-29　　｜ｅｘ６２．０７｜６１．０３　　｜８４４．２９｜１６１１１４　｜Ｐｕｒｅ　ｓｉｌｋ　ｍｅｎ’ｓ　ｐｙｊａｍａｓ，　　｜　　　　　｜　　｜　　　　　　｜　　　　　　　｜　　　　　　　｜　　　　　　｜　　　　　　　｜ｍｏｒｎｉｎｇ　ｇｏｗｎｓ，ｂａｔｈｒｏｂｅｓ，　　｜　　　　　｜　　｜　　　　　　｜　　　　　　　｜　　　　　　　｜　　　　　　｜　　　　　　　｜ｎｉｇｈｔ　ｇｏｗｎｓ　　　　　　　　　　　　　　　｜10000pcs．｜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合纤绸制女睡、晨、浴、夜衣　　　　　　　　　　　　｜　　　　　｜　　｜11-43-30　　｜ｅｘ６２．０８｜６１．０４　　｜８４４．３２｜１６１２１４　｜Ｓｙｎｔｈｅｔｉｃ　ｓｉｌｋ　ｗｏｍｅｎ’ｓ　　　　｜　″　　　｜　　｜　　　　　　｜　　　　　　　｜　　　　　　　｜　　　　　　｜　　　　　　　｜ｐｙｊａｍａｓ，ｍｏｒｎｉｎｇ　ｇｏｗｎｓ，　　　　｜　　　　　｜　　｜　　　　　　｜　　　　　　　｜　　　　　　　｜　　　　　　｜　　　　　　　｜ｂａｔｈｒｏｂｅｓ，ｎｉｇｈｔ　ｇｏｗｎｓ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真丝绸制女睡、晨、浴、夜衣　　　　　　　　　　　　｜　　　　　｜　　｜11-43-31　　｜ｅｘ６２．０８｜６１．０４　　｜８４４．３９｜１６１１１４　｜Ｐｕｒｅ　ｓｉｌｋ　ｗｏｍｅｎ’ｓ　ｐｙｊａｍａｓ，｜″　　　　｜　　｜　　　　　　｜　　　　　　　｜　　　　　　　｜　　　　　　｜　　　　　　　｜ｍｏｒｎｉｎｇ　ｇｏｗｎｓ，ｂａｔｈｒｏｂｅｓ，　　｜　　　　　｜　　｜　　　　　　｜　　　　　　　｜　　　　　　　｜　　　　　　｜　　　　　　　｜ｎｉｇｈｔ　ｇｏｗｎｓ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手绣手帕　　　　　　　　　　　　　　　　　　　　　｜　打　　　｜　　｜１１－４４　｜６２．１３　　｜６１．０５　　｜８４７．１１｜１７０１０５　｜Ｈａｎｄ－ｅｍｂｒｏｉｄｅｒｅｄ　　　　　　　　　　｜　　　　　｜　　｜　　　　　　｜　　　　　　　｜　　　　　　　｜　　　　　　｜　　　　　　　｜ｈａｎｄｋｅｒｃｈｉｅｆｓ　　　　　　　　　　　　　｜ｄｚ．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手绣围巾　　　　　　　　　　　　　　　　　　　　　｜　　　　　｜　　｜１１－４５　｜６２．１４　　｜６１．０６　　｜８４７．１２｜１７０１１２　｜　　　　　　　　　　　　　　　　　　　　　　　　　　｜　″　　　｜　　｜　　　　　　｜　　　　　　　｜　　　　　　　｜　　　　　　｜　　　　　　　｜Ｈａｎｄ－ｅｍｂｒｏｉｄｅｒｅｄ　ｓｃａｒｖｅｓ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｜６０．０５　　｜６５８．９８｜１４２２０１　｜　纯毛及毛混纺毛毯　　　　　　　　　　　　　　　　　｜　条　　　｜　　｜１１－４６　｜６３０１．２０｜　　　　　　　｜　　　　　　｜１４２２０２　｜Ｗｏｏｌ　ａｎｄ　ｗｏｏｌ　ｂｌｅｎｄｅｄ　　　　　｜　　　　　｜　　｜　　　　　　｜　　　　　　　｜６２．０１　　｜６５８．３１｜１４２２０５　｜ｂｌａｎｋｅｔｓ　　　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手编被单套　　　　　　　　　　　　　　　　　　　　｜　　　　　｜　　｜１１－４７　｜６３０２．１０｜６０．０５　　｜６５８．９８｜１７０２０２　｜Ｈａｎｄ－ｃｒｏｃｈｅｔｅｄ　ｂｅｄ　ｓｈｅｅｔ　　｜　″　　　｜　　｜　　　　　　｜　　　　　　　｜　　　　　　　｜　　　　　　｜　　　　　　　｜ｓｅｔｓ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手编枕套　　　　　　　　　　　　　　　　　　　　　｜　对　　　｜　　｜１１－４８　｜６３０２．１０｜６０．０５　　｜６５８．９８｜１７０２０３　｜　　　　　　　　　　　　　　　　　　　　　　　　　　｜　　　　　｜　　｜　　　　　　｜　　　　　　　｜　　　　　　　｜　　　　　　｜　　　　　　　｜Ｈａｎｄ－ｃｒｏｃｈｅｔｅｄ ｐｉｌｌｏｗ ｃａｓｅｓ｜ｐａｉｒ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｜６３０２．３１｜　　　　　　　｜６５８．４１｜　　　　　　　｜　手绣被单套　　　　　　　　　　　　　　　　　　　　｜　套　　　｜　　｜１１－４９　｜６３０２．３２｜６２．０２　　｜　　　　　　｜１７０１０２　｜Ｈａｎｄ－ｅｍｂｒｏｉｄｅｒｅｄ　ｂｅｄ　ｓｈｅｅｔ｜　　　　　｜　　｜　　　　　　｜６３０２．３９｜　　　　　　　｜６５８．４２｜　　　　　　　｜ｓｅｔｓ　　　　　　　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手编台布　　　　　　　　　　　　　　　　　　　　　｜　金额　　｜　　｜１１－５０　｜６３０２．４０｜６０．０５　　｜６５８．９８｜１７０２０１　｜　　　　　　　　　　　　　　　　　　　　　　　　　　｜　　　　　｜　　｜　　　　　　｜　　　　　　　｜　　　　　　　｜　　　　　　｜　　　　　　　｜Ｈａｎｄ－ｃｒｏｃｈｅｔｅｄ　ｔａｂｌｅ　ｃｌｏｔｈ｜ａｍｔ．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手编盘垫　　　　　　　　　　　　　　　　　　　　　｜　　　　　｜　　｜１１－５１　｜６３０２．４０｜６０．０５　　｜６５８．９８｜１７０２０５　｜Ｈａｎｄ－ｃｒｏｃｈｅｔｅｄ　ｄｏｉｌｙ　ａｎｄ　　｜　″　　　｜　　｜　　　　　　｜　　　　　　　｜　　　　　　　｜　　　　　　｜　　　　　　　｜ｔｒａｙ　ｃｌｏｔｈ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｜６３０２．５１｜　　　　　　　｜６５８．４３｜　　　　　　　｜　手绣台布　　　　　　　　　　　　　　　　　　　　　｜　　　　　｜　　｜１１－５２　｜６３０２．５２｜６２．０２　　｜　　　　　　｜１７０１０１　｜　　　　　　　　　　　　　　　　　　　　　　　　　　｜　″　　　｜　　｜　　　　　　｜６３０２．５３｜　　　　　　　｜　　　　　　｜　　　　　　　｜Ｈａｎｄ－ｅｍｂｒｏｉｄｅｒｅｄ　ｔａｂｌｅ　　　　｜　　　　　｜　　｜　　　　　　｜６３０２．５９｜　　　　　　　｜６５８．４４｜　　　　　　　｜　ｃｌｏｔｈ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｜６３０２．５１｜　　　　　　　｜６５８．４３｜　　　　　　　｜　手绣盘布　　　　　　　　　　　　　　　　　　　　　｜　　　　　｜　　｜１１－５３　｜６３０２．５２｜６２．０２　　｜　　　　　　｜１７０１０８　｜　　　　　　　　　　　　　　　　　　　　　　　　　　｜　″　　　｜　　｜　　　　　　｜６３０２．５３｜　　　　　　　｜　　　　　　｜　　　　　　　｜Ｈａｎｄ－ｅｍｂｒｏｉｄｅｒｅｄ　ｄｏｉｌｙ　ａｎｄ｜　　　　　｜　　｜　　　　　　｜６３０２．５９｜　　　　　　　｜６５８．４４｜　　　　　　　｜ｔｒａｙ　ｃｌｏｔｈ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｜６５８．４５｜　　　　　　　｜　手绣面巾　　　　　　　　　　　　　　　　　　　　　｜　打　　　｜　　｜１１－５４　｜６３０２．６０｜６２．０２　　｜　　　　　　｜１７０１０６　｜　　　　　　　　　　　　　　　　　　　　　　　　　　｜　　　　　｜　　｜　　　　　　｜　　　　　　　｜　　　　　　　｜６５８．４６｜　　　　　　　｜Ｈａｎｄ－ｅｍｂｒｏｉｄｅｒｅｄ　ｔｏｗｅｌｓ　　　｜ｄｚ．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｜６５８．４８｜　　　　　　　｜　手绣钢琴罩　　　　　　　　　　　　　　　　　　　　｜　金额　　｜　　｜１１－５５　｜ｅｘ６３．０４｜６２．０２　　｜　　　　　　｜１７０１０９　｜Ｈａｎｄ－ｅｍｂｒｏｉｄｅｒｅｄ　ｐｉａｎｏ　　　　｜　　　　　｜　　｜　　　　　　｜　　　　　　　｜　　　　　　　｜６５８．４９｜　　　　　　　｜ｃｏｖｅｒｓ　　　　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｜６５８．４８｜　　　　　　　｜　手绣靠垫　　　　　　　　　　　　　　　　　　　　　｜　　　　　｜　　｜１１－５６　｜ｅｘ６３．０４｜６２．０２　　｜　　　　　　｜１７０１１０　｜Ｈａｎｄ－ｅｍｂｒｏｉｄｅｒｅｄ　ｃｕｓｈｉｏｎ　　｜　″　　　｜　　｜　　　　　　｜　　　　　　　｜　　　　　　　｜６５８．４９｜　　　　　　　｜ｃｏｖｅｒｓ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手编床罩　　　　　　　　　　　　　　　　　　　　　｜　套　　　｜　　｜１１－５７　｜６３０４．１１｜６０．０５　　｜６５８．９８｜１７０２０４　｜　　　　　　　　　　　　　　　　　　　　　　　　　　｜　　　　　｜　　｜　　　　　　｜　　　　　　　｜　　　　　　　｜　　　　　　｜　　　　　　　｜Ｈａｎｄ－ｃｒｏｃｈｅｔｅｄ　ｂｅｄ　ｃｏｖｅｒｓ　｜ｐｃ．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｜６５８．４８｜　　　　　　　｜　手绣床罩　　　　　　　　　　　　　　　　　　　　　｜　　　　　｜　　｜１１－５８　｜６３０４．１９｜６２．０２　　｜　　　　　　｜１７０１０４　｜Ｈａｎｄ－ｅｍｂｒｏｉｄｅｒｅｄ　ｂｅｄ　　　　　　｜　″　　　｜　　｜　　　　　　｜　　　　　　　｜　　　　　　　｜６５８．４９｜　　　　　　　｜ｃｏｖｅｒｓ　　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｜量单位　　｜　　｜　　　　　　｜　　　　　　　｜Ｈｅａｄｉｎｇ｜　Ｉｔｅｍ　｜　　　　　　　｜　　　　　　　　　　　　　　　　　　　　　　　　　　｜ｓｕｒｉｎ｜　　｜　　Ｎｏ．　｜　　Ｃｏｄｅ　｜　　Ｎｏ．　　｜　Ｎｏ．　　｜　Ｃｏｄｅ　　｜ＤＥＳＣＲＩＰＴＩＯＮ　ＯＦ　ＣＯＭＭＯＤＩＴＩＥＳ｜ｎｉｔ　　｜　　｜－－－－－－－－－－－－－－－－－－－－－－－－－－－－－－－－－－－－－－－－－－－－－－－－－－－－－－－－－－－－－－－－－－－－－－｜　　｜　第十二类　　　　　　鞋、帽　　　　　　　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　Ｓｅｃｔｉｏｎ　Ⅻ　Ｆｏｏｔｗｅａｒ，ｈｅａｄｗｅａｒ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　全胶鞋　　　　　　　　　　　　　　　　　　　　　　｜　双　　　｜　　｜１２－０１　｜６４．０１　　｜６４．０１　　｜８５１．０１｜１９０７０４　｜　　　　　　　　　　　　　　　　　　　　　　　　　　｜　　　　　｜　　｜　　　　　　｜　　　　　　　｜　　　　　　　｜　　　　　　｜　　　　　　　｜Ｒｕｂｂｅｒ　ｓｈｏｅｓ　　　　　　　　　　　　　　｜ｐａｉｒ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塑料鞋　　　　　　　　　　　　　　　　　　　　　　｜　　　　　｜　　｜１２－０２　｜６４．０２　　｜６４．０１　　｜８５１．０１｜１９０７０７　｜　　　　　　　　　　　　　　　　　　　　　　　　　　｜　″　　　｜　　｜　　　　　　｜　　　　　　　｜　　　　　　　｜　　　　　　｜　　　　　　　｜Ｐｌａｓｔｉｃ　ｓｈｏｅｓ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皮鞋（含拖鞋）　　　　　　　　　　　　　　　　　　｜　　　　　｜　　｜１２－０３　｜６４．０３　　｜６４．０２　　｜８５１．０２｜１９０７０９　｜　Ｌｅａｔｈｅｒ　　　　　　　　　　　　　　　　　　｜　″　　　｜　　｜　　　　　　｜　　　　　　　｜　　　　　　　｜　　　　　　｜　　　　　　　｜ ｓｈｏｅｓ（Ｉｎｃｌ.ｓｌｉｐｐｅｒｓ） 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布胶鞋　　　　　　　　　　　　　　　　　　　　　　｜　　　　　｜　　｜１２－０４　｜６４．０４　　｜６４．０２　　｜８５１．０２｜１９０７０１　｜Ｒｕｂｂｅｒ　ｓｈｏｅｓ　ｗｉｔｈ　ｃｌｏｔｈ　　　｜　″　　　｜　　｜　　　　　　｜　　　　　　　｜　　　　　　　｜　　　　　　｜　　　　　　　｜ｕｐｐｅｒ　　　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布鞋（含拖鞋）　　　　　　　　　　　　　　　　　　｜　　　　　｜　　｜１２－０５　｜６４．０４　　｜６４．０２　　｜８５１．０２｜１９０７０５　｜　　　　　　　　　　　　　　　　　　　　　　　　　　｜　″　　　｜　　｜　　　　　　｜　　　　　　　｜　　　　　　　｜　　　　　　｜　　　　　　　｜Ｃｈｏｔｈ　ｓｈｏｅｓ（Ｉｎｃｌ．ｓｌｉｐｐｅｒｓ）｜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训练鞋　　　　　　　　　　　　　　　　　　　　　　｜　　　　　｜　　｜１２－０６　｜６４０４．１１｜６４．０２　　｜８５１．０２｜１９０７１１　｜　　　　　　　　　　　　　　　　　　　　　　　　　　｜　″　　　｜　　｜　　　　　　｜　　　　　　　｜　　　　　　　｜　　　　　　｜　　　　　　　｜Ｔｒａｉｎｉｎｇ　ｓｈｏｅｓ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合成革鞋　　　　　　　　　　　　　　　　　　　　　｜　　　　　｜　　｜１２－０７　｜６４０５．１０｜６４．０４　　｜８５１．０４｜１９０７１０　｜　　　　　　　　　　　　　　　　　　　　　　　　　　｜　″　　　｜　　｜　　　　　　｜　　　　　　　｜　　　　　　　｜　　　　　　｜　　　　　　　｜Ｃｏｍｐｏｓｉｔｉｏｎ　ｌｅａｔｈｅｒ　ｓｈｏｅｓ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裘皮帽子　　　　　　　　　　　　　　　　　　　　　｜　顶　　　｜　　｜１２－０８　｜６５０６．９２｜６５．０６　　｜８４８．４９｜０９０７１４　｜　　　　　　　　　　　　　　　　　　　　　　　　　　｜　　　　　｜　　｜　　　　　　｜　　　　　　　｜　　　　　　　｜　　　　　　｜　　　　　　　｜Ｆｕｒ　ｈａｔｓ　　　　　　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革皮帽子　　　　　　　　　　　　　　　　　　　　　｜　　　　　｜　　｜１２－０９　｜６５０６．９９｜６５．０６　　｜８４８．４９｜０９０６０９　｜　　　　　　　　　　　　　　　　　　　　　　　　　　｜　″　　　｜　　｜　　　　　　｜　　　　　　　｜　　　　　　　｜　　　　　　｜　　　　　　　｜Ｌｅａｔｈｅｒ　ｈａｔｓ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｜－－－－－－－－－－－－－－－－－－－－－－－－－－－－－－－－－－－－－－－－－－－－－－－－－－－－－－－－－－－－－－－－－－－－－－｜　　｜　第十三类　　　　　　陶瓷产品　　　　　　　　　　　　　　　　　　　　　　　　　　　　　　　　　　　　　　　　　　　　　　　　　　　　　　　｜　　｜　　　　　　　　　　　　　　　　　　　　　　　　　　　　　　　　　　　　　　　　　　　　　　　　　　　　　　　　　　　　　　　　　　　　　　｜　　｜Ｓｅｃｔｉｏｎ　ⅩⅢ　Ｃｅｒａｍｉｃ　ｐｒｏｄｕｃｔｓ　　　　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　磨　具　　　　　　　　　　　　　　　　　　　　　　｜　金额　　｜　　｜１３－０１　｜６８．０４　　｜６８．０４　　｜６６３．１０｜３１０４０７　｜　　　　　　　　　　　　　　　　　　　　　　　　　　｜　　　　　｜　　｜　　　　　　｜　　　　　　　｜　　　　　　　｜　　　　　　｜　　　　　　　｜Ｇｒｉｎｄｉｎｇ　ｔｏｏｌｓ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磨　料　　　　　　　　　　　　　　　　　　　　　　｜　　吨　　｜　　｜１３－０２　｜６８．０４　　｜６８．０４　　｜６６３．１０｜３１０４０８　｜Ｇｒｉｎｄｉｎｇ　ｍａｔｅｒｉａｌｓ　　　　　　　　｜　　　　　｜　　｜　　　　　　｜　　　　　　　｜　　　　　　　｜　　　　　　｜　　　　　　　｜（Ａｂｒａｓｉｖｅ）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油　石　　　　　　　　　　　　　　　　　　　　　　｜　　块　　｜　　｜１３－０３　｜６８０４．３０｜６８．０４　　｜６６３．１０｜３１０４０７０｜　　　　　　　　　　　　　　　　　　　　　　　　　　｜　　　　　｜　　｜　　　　　　｜　　　　　　　｜　　　　　　　｜　　　　　　｜　　　　　　　｜Ｇｒｉｎｄｉｎｇ　ｓｔｏｎｅｓ（Ｏｉｌｓｔｏｎｅｓ）｜ｐｃ．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建筑陶瓷（包括玻璃马赛克琉璃建筑制品）　　　　　　｜　万件　　｜　　｜１３－０４　｜ex chpt.69　　｜ex chpt.69　　｜６６２．４　｜２００３　　　｜Ｐｏｔｔｅｒｙ　ａｎｄ　ｐｏｒｃｅｌａｉｎ　　　　　｜　　　　　｜　　｜　　　　　　｜　　　　　　　｜　　　　　　　｜　　　　　　｜　　　　　　　｜ｗａｒｅｓ　ｆｏｒ　ｂｕｉｌｄｉｎｇ（Ｉｎｃｌ．　　｜　　　　　｜　　｜　　　　　　｜　　　　　　　｜　　　　　　　｜　　　　　　｜　　　　　　　｜ｍｏｓａｉｃ，ｇｌａｚｅｄ　ｂｕｉｌｄｉｎｇ　　　　｜　　　　　｜　　｜　　　　　　｜　　　　　　　｜　　　　　　　｜　　　　　　｜　　　　　　　｜ｍａｔｅｒｉａｌｓ）　　　　　　　　　　　　　　　　｜10000pcs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卫生陶瓷　　　　　　　　　　　　　　　　　　　　　｜　　　　　｜　　｜１３－０５　｜６９．１０　　｜６９．１０　　｜８１２．２　｜２００８　　　｜Ｐｏｔｔｅｒｙ　ａｎｄ　ｐｏｒｃｅｌａｉｎ　　　　　｜　″　　　｜　　｜　　　　　　｜　　　　　　　｜　　　　　　　｜　　　　　　｜　　　　　　　｜ｗａｒｅｓ　ｆｏｒ　ｔｏｉｌｅｔ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日用瓷器　　　　　　　　　　　　　　　　　　　　　｜　　　　　｜　　｜１３－０６　｜６９．１１　　｜６９．１１　　｜６６６．４　｜２００１　　　｜Ｐｏｒｃｅｌａｉｎ　ｗａｒｅｓ　ｆｏｒ　ｄａｉｌｙ　｜　″　　　｜　　｜　　　　　　｜　　　　　　　｜　　　　　　　｜　　　　　　｜　　　　　　　｜ｕｓｅ　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日用炻器　　　　　　　　　　　　　　　　　　　　　｜　　　　　｜　　｜１３－０７　｜６９．１１　　｜６９．１１　　｜６６６．４　｜２０１００２　｜　　　　　　　　　　　　　　　　　　　　　　　　　　｜　″　　　｜　　｜　　　　　　｜　　　　　　　｜　　　　　　　｜　　　　　　｜　　　　　　　｜Ｓｔｏｎｅ　ｗａｒｅｓ　ｆｏｒ　ｄａｉｌｙ　ｕｓｅ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日用陶器　　　　　　　　　　　　　　　　　　　　　｜　　　　　｜　　｜１３－０８　｜６９１２．００｜６９．１２　　｜６６６．５　｜２００２　　　｜　　　　　　　　　　　　　　　　　　　　　　　　　　｜　″　　　｜　　｜　　　　　　｜　　　　　　　｜　　　　　　　｜　　　　　　｜　　　　　　　｜Ｐｏｔｔｅｒｙ　ｗａｒｅｓ　ｆｏｒ ｄａｉｌｙ ｕｓｅ｜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陈设艺术陶瓷（不包括作旧仿古陶瓷）　　　　　　　　｜　万件　　｜　　｜１３－０９　｜６９．１３　　｜６９．１３　　｜６６６．６　｜２００４　　　｜Ｐｏｔｔｅｒｙ　ａｎｄ ｐｏｒｃｅｌａｉｎ ｗａｒｅｓ｜　　　　　｜　　｜　　　　　　｜　　　　　　　｜　　　　　　　｜　　　　　　｜　　　　　　　｜ｆｏｒ　ｏｒｎａｍｅｎｔ（Ｅｘｃｌ．ｔｈｅ　　　　　｜　　　　　｜　　｜　　　　　　｜　　　　　　　｜　　　　　　　｜　　　　　　｜　　　　　　　｜ｉｍｉｔａｔｉｏｎ　ｏｆ　ａｎｔｉｑｕｅ　　　　　　｜　　　　　｜　　｜　　　　　　｜　　　　　　　｜　　　　　　　｜　　　　　　｜　　　　　　　｜ｐｏｔｔｅｒｙ　ａｎｄ　ｐｏｒｃｅｌａｉｎ）　　　　｜10000pcs　｜　　｜－－－－－－－－－－－－－－－－－－－－－－－－－－－－－－－－－－－－－－－－－－－－－－－－－－－－－－－－－－－－－－－－－－－－－－｜　　｜　第十五类　　　　　贱金属和贱金属制品（即：金属材料和金属制品）　　　　　　　　　　　　　　　　　　　　　　　　　　　　　　　　　　　　　　｜　　｜Ｓｅｃｔｉｏｎ　ＸＶ　Ｂａｓｅ　ｍｅｔａｌｓ　ａｎｄ　ａｒｔｉｃｌｅｓ　ｏf　ｂａｓｅ　ｍｅｔａｌ　　　　　　　　　　　　　　　　　　　　　 ｜　　｜（Ｎａｍｅｌｙ，ｍｅｔａｌｓ　ａｎｄ　ｍｅｔａｌ　ｐｒｏｄｕｃｔｓ）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　　　　　　　｜　　　　　　　｜　　　　　　｜　　　　　　　｜　生　铁　　　　　　　　　　　　　　　　　　　　　　｜　　　　　｜　　｜１５－０１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｜Ｐｉｇ　ｉｒｏｎ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铸造生铁　　　　　　　　　　　　　　　　　　　　　｜　　吨　　｜　　｜15-01-01　　｜７２．０１　　｜７３．０１　　｜６７１．２　｜２２０７０１　｜　　　　　　　　　　　　　　　　　　　　　　　　　　｜　　　　　｜　　｜　　　　　　｜　　　　　　　｜　　　　　　　｜　　　　　　｜　　　　　　　｜Ｆｏｕｎｄｒｙ　ｐｉｇ　ｉｒｏｎ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炼钢生铁　　　　　　　　　　　　　　　　　　　　　｜　　　　　｜　　｜15-01-02　　｜７２．０１　　｜７３．０１　　｜６７１．２　｜２２０７０２　｜　　　　　　　　　　　　　　　　　　　　　　　　　　｜　″　　　｜　　｜　　　　　　｜　　　　　　　｜　　　　　　　｜　　　　　　｜　　　　　　　｜Ｂａｓｉｃ　ｐｉｇ　ｉｒｏｎ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铁合金　　　　　　　　　　　　　　　　　　　　　　｜　　　　　｜　　｜１５－０２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｜Ｆｅｒｒｏ－ａｌｌｏｙ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｜７２０２．１１｜　　　　　　　｜　　　　　　｜　　　　　　　｜　锰　铁　　　　　　　　　　　　　　　　　　　　　　｜　　吨　　｜　　｜15-02-01　　｜　　　　　　　｜７３．０２　　｜６７１．６１｜２２０８０５　｜　　　　　　　　　　　　　　　　　　　　　　　　　　｜　　　　　｜　　｜　　　　　　｜７２０２．１９｜　　　　　　　｜　　　　　　｜　　　　　　　｜Ｆｅｒｒｏ－ｍａｎｇａｎｅｓｅ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｜７２０２．２１｜　　　　　　　｜　　　　　　｜　　　　　　　｜　硅　铁　　　　　　　　　　　　　　　　　　　　　　｜　　　　　｜　　｜15-02-02　　｜　　　　　　　｜７３．０２　　｜６７１．６２｜２２０８０７　｜　　　　　　　　　　　　　　　　　　　　　　　　　　｜　″　　　｜　　｜　　　　　　｜７２０２．２９｜　　　　　　　｜　　　　　　｜　　　　　　　｜Ｆｅｒｒｏ－ｓｉｌｉｃｏｎ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　硅、锰合金　　　　　　　　　　　　　　　　　　　　｜　　　　　｜　　｜15-02-03　　｜７２０２．３０｜７３．０２　　｜６７１．６９｜２２０８１２　｜　　　　　　　　　　　　　　　　　　　　　　　　　　｜　″　　　｜　　｜　　　　　　｜　　　　　　　｜　　　　　　　｜　　　　　　｜　　　　　　　｜Ｆｅｒｒｏ－ｓｉｌｉｃｏｎ　ｍａｎｇａｎｅｓｅ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｜７２０２．４１｜　　　　　　　｜　　　　　　｜　　　　　　　｜铬铁　　　　　　　　　　　　　　　　　　　　　　　　｜　吨　　　｜　　｜15-02-04　　｜　　　　　　　｜７３．０２　　｜６７１．６９｜　２２０８０６｜　　　　　　　　　　　　　　　　　　　　　　　　　　｜　　　　　｜　　｜　　　　　　｜７２０２．４９｜　　　　　　　｜　　　　　　｜　　　　　　　｜Ｆｅｒｒｏ－ｃｈｒｏｍｅ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｜硅铬合金　　　　　　　　　　　　　　　　　　　　　　｜　吨　　　｜　　｜15-02-05　　｜７２０２．５０｜７３．０２　　｜６７１．６９｜　２２０８１６｜　　　　　　　　　　　　　　　　　　　　　　　　　　｜　　　　　｜　　｜　　　　　　｜　　　　　　　｜　　　　　　　｜　　　　　　｜　　　　　　　｜Ｆｅｒｒｏ－ｓｉｌｉｃｏｎ　ｃｈｒｏｍｉｕｍ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｜钼铁　　　　　　　　　　　　　　　　　　　　　　　　｜　吨　　　｜　　｜15-02-06　　｜７２０２．７０｜７３．０２　　｜６７１．６９｜　２２０８０４｜　　　　　　　　　　　　　　　　　　　　　　　　　　｜　　　　　｜　　｜　　　　　　｜　　　　　　　｜　　　　　　　｜　　　　　　｜　　　　　　　｜Ｆｅｒｒｏ－ｍｏｌｙｂｄｅｎｕｍ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｜钨铁　　　　　　　　　　　　　　　　　　　　　　　　｜　吨　　　｜　　｜15-02-07　　｜７２０２．８０｜７３．０２　　｜６７１．６９｜　２２０８０３｜　　　　　　　　　　　　　　　　　　　　　　　　　　｜　　　　　｜　　｜　　　　　　｜　　　　　　　｜　　　　　　　｜　　　　　　｜　　　　　　　｜Ｆｅｒｒｏ－ｔｕｎｇｓｔｅｎ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｜钛铁　　　　　　　　　　　　　　　　　　　　　　　　｜　吨　　　｜　　｜15-02-08　　｜７２０２．９１｜７３．０２　　｜６７１．６９｜　２２０８０９｜　　　　　　　　　　　　　　　　　　　　　　　　　　｜　　　　　｜　　｜　　　　　　｜　　　　　　　｜　　　　　　　｜　　　　　　｜　　　　　　　｜Ｆｅｒｒｏ－ｔｉｔａｎｉｕｍ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｜钒铁　　　　　　　　　　　　　　　　　　　　　　　　｜　吨　　　｜　　｜15-02-09　　｜７２０２．９２｜７３．０２　　｜６７１．６９｜　２２０８１１｜　　　　　　　　　　　　　　　　　　　　　　　　　　｜　　　　　｜　　｜　　　　　　｜　　　　　　　｜　　　　　　　｜　　　　　　｜　　　　　　　｜Ｆｅｒｒｏ－ｖａｎａｄｉｕｍ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｜铌铁　　　　　　　　　　　　　　　　　　　　　　　　｜　吨　　　｜　　｜15-02-10　　｜７２０２．９３｜７３．０２　　｜６７１．６９｜　２２０８１７｜　　　　　　　　　　　　　　　　　　　　　　　　　　｜　　　　　｜　　｜　　　　　　｜　　　　　　　｜　　　　　　　｜　　　　　　｜　　　　　　　｜Ｆｅｒｒｏ－ｎｉｏｂｉｕｍ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｜硼铁　　　　　　　　　　　　　　　　　　　　　　　　｜　吨　　　｜　　｜15-02-11　　｜７２０２．９９｜７３．０２　　｜６７１．６９｜　２２０８１８｜　　　　　　　　　　　　　　　　　　　　　　　　　　｜　　　　　｜　　｜　　　　　　｜　　　　　　　｜　　　　　　　｜　　　　　　｜　　　　　　　｜Ｆｅｒｒｏ－ｂｏｒｏｎ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｜硅、钙合金　　　　　　　　　　　　　　　　　　　　　｜　吨　　　｜　　｜15-02-12　　｜７２０２．９９｜７３．０２　　｜６７１．６９｜　２２０８１５｜　　　　　　　　　　　　　　　　　　　　　　　　　　｜　　　　　｜　　｜　　　　　　｜　　　　　　　｜　　　　　　　｜　　　　　　｜　　　　　　　｜Ｆｅｒｒｏ－ｓｉｌｉｃｏｎ　ｃａｌｃｉｕｍ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｜磷铁　　　　　　　　　　　　　　　　　　　　　　　　｜　吨　　　｜　　｜15-02-13　　｜７２０２．９９｜７３．０２　　｜６７１．６９｜　２２０８０８｜　　　　　　　　　　　　　　　　　　　　　　　　　　｜　　　　　｜　　｜　　　　　　｜　　　　　　　｜　　　　　　　｜　　　　　　｜　　　　　　　｜Ｆｅｒｒｏ－ｐｈｏｓｐｈｏｒｕｓ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　锭　　　　　　　　　　　　　　　　　　　　　　　｜　吨　　　｜　　｜１５－０３　｜７２０６．１０｜７３．０６　　｜６７２．４　｜　２２０２　　｜　　　　　　　　　　　　　　　　　　　　　　　　　　｜　　　　　｜　　｜　　　　　　｜　　　　　　　｜　　　　　　　｜　　　　　　｜　　　　　　　｜Ｉｎｇｏｔ　ｓｔｅｅｌ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│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　坯　　　　　　　　　　　　　　　　　　　　　　　｜　吨　　　｜　　｜１５－０４　｜ｅｘ７２．０７｜ｅｘ７３．０７｜６７２．５　｜　２２０１０７｜　　　　　　　　　　　　　　　　　　　　　　　　　　｜　　　　　｜　　｜　　　　　　｜　　　　　　　｜　　　　　　　｜　　　　　　｜　　　　　　　｜Ｂｌｏｏｍ　ｓｔｅｅｌ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｜ｅｘ７２．０８｜　　　　　　　｜　　　　　　｜　　　　　　　｜中厚钢板　　　　　　　　　　　　　　　　　　　　　　｜　吨　　　｜　　｜１５－０５　｜ｅｘ７２．０９｜７３．１３　　｜６７４．５１｜　２２０１０２｜　　　　　　　　　　　　　　　　　　　　　　　　　　｜　　　　　｜　　｜　　　　　　｜ｅｘ７２．１１｜　　　　　　　｜　　　　　　｜　　　　　　　｜Ｍｅｄｉｕｍ　ｈｅａｖｙ　ｓｔｅｅｌ　ｐｌａｔｅ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｜ｅｘ７２．０８｜　　　　　　　｜　　　　　　｜　　　　　　　｜薄钢板　　　　　　　　　　　　　　　　　　　　　　　｜　吨　　　｜　　｜１５－０６　｜ｅｘ７２．０９｜７３．１３　　｜６７４．６１｜　２２０１０３｜　　　　　　　　　　　　　　　　　　　　　　　　　　｜　　　　　｜　　｜　　　　　　｜ｅｘ７２．１１｜　　　　　　　｜　　　　　　｜　　　　　　　｜Ｓｔｅｅｌ　ｓｈｅｅｔ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｜７２．１３　　｜　　　　　　　｜　　　　　　｜　　　　　　　｜盘　条　　　　　　　　　　　　　　　　　　　　　　　｜　吨　　　｜　　｜１５－０７　｜７２．２１　　｜７３．１５　　｜ｅｘ６７３　｜　２２０１０６｜　　　　　　　　　　　　　　　　　　　　　　　　　　｜　　　　　｜　　｜　　　　　　｜７２．２７　　｜　　　　　　　｜　　　　　　｜　　　　　　　｜Ｗｉｒｅ　ｒｏｄ　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｜７２．１６　　｜　　　　　　　｜　　　　　　｜　　　　　　　｜型　钢　　　　　　　　　　　　　　　　　　　　　　　｜　吨　　　｜　　｜１５－０８　｜７２２２．４０｜ex chpt.73　　｜ｅｘ６７３　｜　２２０１０１｜　　　　　　　　　　　　　　　　　　　　　　　　　　｜　　　　　｜　　｜　　　　　　｜７２２８．７０｜　　　　　　　｜　　　　　　｜　　　　　　　｜Ｓｅｃｔｉｏｎ　ｓｔｅｅｌ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｜７２．２５　　｜　　　　　　　｜　　　　　　｜　　　　　　　｜优质钢　　　　　　　　　　　　　　　　　　　　　　　｜　吨　　　｜　　｜１５－０９　｜　　　　　　　｜７３．１５　　｜ｅｘ６７４　｜　２２０１０４｜　　　　　　　　　　　　　　　　　　　　　　　　　　｜　　　　　｜　　｜　　　　　　｜７２．２６　　｜　　　　　　　｜　　　　　　｜　　　　　　　｜Ｑｕａｌｉｔｙ　ｓｔｅｅｌ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｜７２２５．１０｜　　　　　　　｜　　　　　　｜　　　　　　　｜矽钢片（硅电工钢）　　　　　　　　　　　　　　　　　｜　吨　　　｜　　｜１５－１０　｜　　　　　　　｜７３．１５　　｜６７４．９４｜　２２０１０５｜　　　　　　　　　　　　　　　　　　　　　　　　　　｜　　　　　｜　　｜　　　　　　｜７２２６．１０｜　　　　　　　｜　　　　　　｜　　　　　　　｜Ｓｉｌｉｃｏｎ　ｓｔｅｅｌ　ｓｈｅｅｔ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｜铁道器材　　　　　　　　　　　　　　　　　　　　　　｜　　　　　｜　　｜１５－１１　｜　　　　　　　｜　　　　　　　｜　　　　　　｜　２２０１０９｜Ｃｏｎｓｔｒｕｃｔｉｏｎ　ｍａｔｅｒｉａｌｓ　ｏｆ　｜　　　　　｜　　｜　　　　　　｜　　　　　　　｜　　　　　　　｜　　　　　　｜　　　　　　　｜ｒａｉｌｗａｙ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｜钢轨及配件　　　　　　　　　　　　　　　　　　　　　｜　吨　　　｜　　｜15-11-01　　｜７３０２．１０｜７３．１６　　｜６７６．０１｜22010901　　　｜　　　　　　　　　　　　　　　　　　　　　　　　　　｜　　　　　｜　　｜　　　　　　｜　　　　　　　｜　　　　　　　｜　　　　　　｜　　　　　　　｜Ｒａｉｌｓ　ａｎｄ　ｆｉｔｔｉｎｇｓ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｜道　岔　　　　　　　　　　　　　　　　　　　　　　　｜　吨　　　｜　　｜15-11-02　　｜７３０２．３０｜７３．１６　　｜６７６．０２｜22010902　　　｜　　　　　　　　　　　　　　　　　　　　　　　　　　｜　　　　　｜　　｜　　　　　　｜　　　　　　　｜　　　　　　　｜　　　　　　｜　　　　　　　｜Ｓｗｉｔｃｈｅｓ　　　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｜锻　钢　　　　　　　　　　　　　　　　　　　　　　　｜　吨　　　｜　　｜15-11-03　　｜７３０２．９０｜７３．１６　　｜６７６．０２｜22010906　　　｜　　　　　　　　　　　　　　　　　　　　　　　　　　｜　　　　　｜　　｜　　　　　　｜　　　　　　　｜　　　　　　　｜　　　　　　｜　　　　　　　｜Ｆｏｒｇｅｄ　ｓｔｅｅｌ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｜管　材　　　　　　　　　　　　　　　　　　　　　　　｜　吨　　　｜　　｜１５－１２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｜Ｔｕｂｅｓ　ａｎｄ　ｐｉｐｅｓ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　　　　　　｜　　　　　　　｜套管（包括石油、地质套管）　　　　　　　　　　　　　｜　吨　　　｜　　｜15-12-01　　｜ｅｘ７３．０５｜７３．１８　　｜６７８　　　｜２２０１１４　｜Ｃａｓｉｎｇ　ｐｉｐｅｓ　（Ｉｎｃｌ．　　　　　　　｜　　　　　｜　　｜　　　　　　｜ｅｘ７３．０６｜　　　　　　　｜　　　　　　｜　　　　　　　｜ｐｅｔｒｏｌｅｕｍ　ａｎｄ　ｇｅｏｌｏｇｉｃａｌ　　｜　　　　　｜　　｜　　　　　　｜　　　　　　　｜　　　　　　　｜　　　　　　｜　　　　　　　｜ｃａｓｉｎｇ　ｐｉｐｅｓ）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　　　　　　｜　　　　　　　｜钻管（包括石油、地质钻管、钻杆）　　　　　　　　　　｜　吨　　　｜　　｜15-12-02　　｜ｅｘ７３．０５｜７３．１８　　｜６７８　　　｜２２０１１５　｜Ｄｒｉｌｌ　ｐｉｐｅｓ　（Ｉｎｃｌ．　　　　　　　　｜　　　　　｜　　｜　　　　　　｜ｅｘ７３．０６｜　　　　　　　｜　　　　　　｜　　　　　　　｜ｐｅｔｒｏｌｅｕｍ　ａｎｄ　ｇｅｏｌｏｇｉｃａｌ　　｜　　　　　｜　　｜　　　　　　｜　　　　　　　｜　　　　　　　｜　　　　　　｜　　　　　　　｜ｃａｓｉｎｇ　ｐｉｐｅｓ，ｄｒｉｌｌ　ｐｉｐｅｓ）　｜　ＭＴ　　｜　　｜－－－－－－｜－－－－－－－｜－－－－－－－｜－－－－－－｜－－－－－－－｜－－－－－－－－－－－－－－－－－－－－－－－－－－｜－－－－－｜　　｜　　　　　　｜７３０４．５１｜　　　　　　　｜　　　　　　｜　　　　　　　｜合金钢管　　　　　　　　　　　　　　　　　　　　　　｜　吨　　　｜　　｜15-12-03　　｜７３０４．５９｜７３．１８　　｜６７８　　　｜２２０１１６　｜　　　　　　　　　　　　　　　　　　　　　　　　　　｜　　　　　｜　　｜　　　　　　｜７３０６．５０｜　　　　　　　｜　　　　　　｜　　　　　　　｜Ａｌｌｏｙ　ｓｔｅｅｌ　ｐｉｐｅｓ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｜７３０４．４１｜　　　　　　　｜　　　　　　｜　　　　　　　｜不锈钢管　　　　　　　　　　　　　　　　　　　　　　｜　吨　　　｜　　｜15-12-04　　｜７３０４．４９｜７３．１８　　｜６７８　　　｜２２０１１７　｜　　　　　　　　　　　　　　　　　　　　　　　　　　｜　　　　　｜　　｜　　　　　　｜７３０６．４０｜　　　　　　　｜　　　　　　｜　　　　　　　｜Ｓｔａｉｎｌｅｓｓ　ｓｔｅｅｌ　ｔｕｂｅｓ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　　　　　　｜　　　　　　　｜锅炉管　　　　　　　　　　　　　　　　　　　　　　　｜　吨　　　｜　　｜15-12-05　　｜ｅｘ７３．０５｜７３．１８　　｜６７８　　　｜２２０１１２　｜　　　　　　　　　　　　　　　　　　　　　　　　　　｜　　　　　｜　　｜　　　　　　｜ｅｘ７３．０６｜　　　　　　　｜　　　　　　｜　　　　　　　｜Ｓｅａｍｌｅｓｓ　ｂｏｉｌｅｒ ｓｔｅｅｌ ｔｕｂｅｓ｜　ＭＴ　　｜　　｜－－－－－－｜－－－－－－－｜－－－－－－－｜－－－－－－｜－－－－－－－｜－－－－－－－－－－－－－－－－－－－－－－－－－－｜－－－－－｜　　｜　　　　　　｜ｅｘ７３．０４｜　　　　　　　｜　　　　　　｜　　　　　　　｜油　管　　　　　　　　　　　　　　　　　　　　　　　｜　吨　　　｜　　｜15-12-06　　｜ｅｘ７３．０５｜７３．１８　　｜６７８　　　｜２２０１１３　｜　　　　　　　　　　　　　　　　　　　　　　　　　　｜　　　　　｜　　｜　　　　　　｜ｅｘ７３．０６｜　　　　　　　｜　　　　　　｜　　　　　　　｜Ｏｉｌ　ｐｉｐｅｓ　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｜无缝管　　　　　　　　　　　　　　　　　　　　　　　｜　吨　　　｜　　｜15-12-07　　｜７３．０４　　｜７３．１８　　｜６７８　　　｜２２０１１１　｜　　　　　　　　　　　　　　　　　　　　　　　　　　｜　　　　　｜　　｜　　　　　　｜　　　　　　　｜　　　　　　　｜　　　　　　｜　　　　　　　｜Ｓｅａｍｌｅｓｓ　ｓｔｅｅｌ　ｐｉｐｅｓ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｜７３．０５　　｜　　　　　　　｜　　　　　　｜　　　　　　　｜焊缝管　　　　　　　　　　　　　　　　　　　　　　　｜　吨　　　｜　　｜15-12-08　　｜　　　　　　　｜７３．１８　　｜６７８　　　｜２２０１１０　｜　　　　　　　　　　　　　　　　　　　　　　　　　　｜　　　　　｜　　｜　　　　　　｜７３．０６　　｜　　　　　　　｜　　　　　　｜　　　　　　　｜Ｗｅｌｄ　ｓｅａｍ　ｐｉｐｅｓ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｜７３．０９　　｜７３．２２　　｜６９２．１１｜　　　　　　　｜贮运容器　　　　　　　　　　　　　　　　　　　　　　｜　只　　　｜　　｜１５－１３　｜　　　　　　　｜　　　　　　　｜　　　　　　｜３４０２　　　｜　　　　　　　　　　　　　　　　　　　　　　　　　　｜　　　　　｜　　｜　　　　　　｜７６．１１　　｜７６．０９　　｜６９２．１３｜　　　　　　　｜Ｓｔｏｒａｇｅ－ｔｒａｎｓｐｏｒｔ　ｖｅｓｓｅｌｓ　｜　ｓｅｔ　｜　　｜－－－－－－｜－－－－－－－｜－－－－－－－｜－－－－－－｜－－－－－－－｜－－－－－－－－－－－－－－－－－－－－－－－－－－｜－－－－－｜　　｜　　　　　　｜７３１１．００｜７３．２４　　｜６９２．４３｜２２０４１０　｜钢　瓶　　　　　　　　　　　　　　　　　　　　　　　｜　只　　　｜　　｜１５－１４　｜　　　　　　　｜　　　　　　　｜　　　　　　｜　　　　　　　｜　　　　　　　　　　　　　　　　　　　　　　　　　　｜　　　　　｜　　｜　　　　　　｜７６１３．００｜７６．１１　　｜６９２．４４｜　　　　　　　｜Ｃｙｌｉｎｄｅｒ　　　　　　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｜金属制品　　　　　　　　　　　　　　　　　　　　　　｜　　　　　｜　　｜１５－１５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｜Ｍｅｔａｌ　ｐｒｏｄｕｃｔｓ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｜钢丝绳　　　　　　　　　　　　　　　　　　　　　　　｜　吨　　　｜　　｜15-15-01　　｜７３１２．１０｜７３．２５　　｜６９３．１１｜２２０４０３　｜　　　　　　　　　　　　　　　　　　　　　　　　　　｜　　　　　｜　　｜　　　　　　｜　　　　　　　｜　　　　　　　｜　　　　　　｜　　　　　　　｜Ｓｔｅｅｌ　ｗｉｒｅ　ｒｏｐｅｓ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　丝　　　　　　　　　　　　　　　　　　　　　　　｜　吨　　　｜　　｜15-15-02　　｜７３１２．１０｜７３．２５　　｜６９３．１１｜２２０４０２　｜　　　　　　　　　　　　　　　　　　　　　　　　　　｜　　　　　｜　　｜　　　　　　｜　　　　　　　｜　　　　　　　｜　　　　　　｜　　　　　　　｜Ｓｔｅｅｌ　ｗｉｒｅｓ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　带　　　　　　　　　　　　　　　　　　　　　　　｜　吨　　　｜　　｜15-15-03　　｜７３１２．１０｜７３．２５　　｜６９３．１１｜２２０４０１　｜　　　　　　　　　　　　　　　　　　　　　　　　　　｜　　　　　｜　　｜　　　　　　｜　　　　　　　｜　　　　　　　｜　　　　　　｜　　　　　　　｜Ｓｔｅｅｌ　ｓｔｒｉｐ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｜工业链条　　　　　　　　　　　　　　　　　　　　　　｜　万米　　｜　　｜１５－１６　｜７３．１５　　｜７３．２９　　｜６９９．２　｜３１０６１０　｜　　　　　　　　　　　　　　　　　　　　　　　　　　｜　　　　　｜　　｜　　　　　　｜　　　　　　　｜　　　　　　　｜　　　　　　｜　　　　　　　｜Ｉｎｄｕｓｔｒｉａｌ　ｃｈａｉｎｓ　　　　　　　　　｜　10000M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｜标准紧固件　　　　　　　　　　　　　　　　　　　　　｜　　　　　｜　　｜１５－１７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｜Ｓｔａｎｄａｒｄ　ｆａｓｔｅｎｅｒｓ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｜７３１８．１１｜　　　　　　　｜　　　　　　｜　　　　　　　｜螺　钉　　　　　　　　　　　　　　　　　　　　　　　｜　千只　　｜　　｜15-17-01　　｜７３１８．１２｜７３．３２　　｜６９４．０２｜22050202　　　｜　　　　　　　　　　　　　　　　　　　　　　　　　　｜　　　　　｜　　｜　　　　　　｜７３１８．１４｜　　　　　　　｜　　　　　　｜　　　　　　　｜Ｓｃｒｅｗｓ　　　　　　　　　　　　　　　　　　　　｜　1000pcs ｜　　｜　　　　　　｜７３１８．１５｜　　　　　　　｜　　　　　　｜　　　　　　　｜　　　　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｜22050204-　　 ｜螺　栓　　　　　　　　　　　　　　　　　　　　　　　｜　千只　　｜　　｜15-17-02　　｜７３１８．１５｜７３．３２　　｜６９４．０２｜　　　　　　　｜　　　　　　　　　　　　　　　　　　　　　　　　　　｜　　　　　｜　　｜　　　　　　｜　　　　　　　｜　　　　　　　｜　　　　　　｜22050210　　　｜Ｂｏｌｔｓ　　　　　　　　　　　　　　　　　　　　　｜　1000pcs 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｜22050211-　　 ｜螺　母　　　　　　　　　　　　　　　　　　　　　　　｜　千只　　｜　　｜15-17-03　　｜７３１８．１６｜７３．３２　　｜６９４．０２｜　　　　　　　｜　　　　　　　　　　　　　　　　　　　　　　　　　　｜　　　　　｜　　｜　　　　　　｜　　　　　　　｜　　　　　　　｜　　　　　　｜22050215　　　｜Ｎｕｔｓ　　　　　　　　　　　　　　　　　　　　　　｜　1000pcs ｜　　｜－－－－－－｜－－－－－－－｜－－－－－－－｜－－－－－－｜－－－－－－－｜－－－－－－－－－－－－－－－－－－－－－－－－－－｜－－－－－｜　　｜　　　　　　｜７３１８．２１｜　　　　　　　｜　　　　　　｜22050218　　　｜垫　圈　　　　　　　　　　　　　　　　　　　　　　　｜　罗　　　｜　　｜15-17-04　　｜　　　　　　　｜７３．３２　　｜６９４．０２｜　　　　　　　｜　　　　　　　　　　　　　　　　　　　　　　　　　　｜　　　　　｜　　｜　　　　　　｜７３１８．２２｜　　　　　　　｜　　　　　　｜22050219　　　｜Ｗａｓｈｅｒｓ　　　　　　　　　　　　　　　　　　　｜ｇｒｏｓｓ｜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｜压力锅　　　　　　　　　　　　　　　　　　　　　　　｜　个　　　｜　　｜１５－１８　｜７３．２３　　｜７３．３８　　｜６９７．４１｜１９０６０５　｜　　　　　　　　　　　　　　　　　　　　　　　　　　｜　　　　　｜　　｜　　　　　　｜　　　　　　　｜　　　　　　　｜　　　　　　｜　　　　　　　｜Ｐｒｅｓｓｕｒｅ　ｃｏｏｋｅｒｓ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｜７３２３．９２｜　　　　　　　｜　　　　　　｜　　　　　　　｜日用搪瓷制品　　　　　　　　　　　　　　　　　　　　｜　金额　　｜　　｜１５－１９　｜　　　　　　　｜７３．３８　　｜６９７．４１｜１９０３　　　｜　　　　　　　　　　　　　　　　　　　　　　　　　　｜　　　　　｜　　｜　　　　　　｜７３２３．９４｜　　　　　　　｜　　　　　　｜　　　　　　　｜Ｅｎａｍｅｌ　ｗａｒｅｓ　ｆｏｒ　ｄａｉｌｙ　ｕｓｅ｜　ａｍｔ．｜　　｜－－－－－－｜－－－－－－－｜－－－－－－－｜－－－－－－｜－－－－－－－｜－－－－－－－－－－－－－－－－－－－－－－－－－－｜－－－－－｜　　｜　　　　　　｜７４．０１　　｜　　　　　　　｜　　　　　　｜　　　　　　　｜铜（包括粗铜、电解铜）　　　　　　　　　　　　　　　｜　吨　　　｜　　｜１５－２０　｜７４．０２　　｜７４．０１　　｜６８２．１１｜２３０１０６　｜Ｃｏｐｐｅｒ（Ｉｎｃｌ．ｐｉｇ　ｃｏｐｐｅｒ　ａｎｄ｜　　　　　｜　　｜　　　　　　｜７４．０３　　｜　　　　　　　｜　　　　　　｜　　　　　　　｜ｅｌｅｃｔｒｏｌｙｔｉｃ　ｃｏｐｐｅｒ）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｜铝　锭　　　　　　　　　　　　　　　　　　　　　　　｜　吨　　　｜　　｜１５－２１　｜７６０１．１０｜７６．０１　　｜６８４．１　｜２３０１０８　｜　　　　　　　　　　　　　　　　　　　　　　　　　　｜　　　　　｜　　｜　　　　　　｜　　　　　　　｜　　　　　　　｜　　　　　　｜　　　　　　　｜Ａｌｕｍｉｎｉｕｍ　ｉｎｇｏｔｓ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｜７９０１．１１｜　　　　　　　｜　　　　　　｜　　　　　　　｜锌　锭　　　　　　　　　　　　　　　　　　　　　　　｜　吨　　　｜　　｜１５－２２　｜　　　　　　　｜７９．０１　　｜６８６．１　｜２３０１１０　｜　　　　　　　　　　　　　　　　　　　　　　　　　　｜　　　　　｜　　｜　　　　　　｜７９０１．１２｜　　　　　　　｜　　　　　　｜　　　　　　　｜Ｚｉｎｃ　ｉｎｇｏｔｓ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｜锡　锭　　　　　　　　　　　　　　　　　　　　　　　｜　吨　　　｜　　｜１５－２３　｜８００１．１０｜８０．０１　　｜６９９．９１｜２３０１０１　｜　　　　　　　　　　　　　　　　　　　　　　　　　　｜　　　　　｜　　｜　　　　　　｜　　　　　　　｜　　　　　　　｜　　　　　　｜　　　　　　　｜Ｔｉｎ　ｉｎｇｏｔｓ　　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｜８０．０３　　｜８０．０２　　｜６８７．２１｜　　　　　　　｜锡　材　　　　　　　　　　　　　　　　　　　　　　　｜　吨　　　｜　　｜１５－２４　｜８０．０４　　｜８０．０３　　｜６８７．２２｜２３０２０７　｜　　　　　　　　　　　　　　　　　　　　　　　　　　｜　　　　　｜　　｜　　　　　　｜８０．０６　　｜８０．０５　　｜６８７．２４｜　　　　　　　｜Ｔｉｎ　ｐｒｏｄｕｃｔｓ　　　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｜锡　粉　　　　　　　　　　　　　　　　　　　　　　　｜　吨　　　｜　　｜１５－２５　｜８００５．２０｜８０．０４　　｜６８７．２３｜２３０２１６　｜　　　　　　　　　　　　　　　　　　　　　　　　　　｜　　　　　｜　　｜　　　　　　｜　　　　　　　｜　　　　　　　｜　　　　　　｜　　　　　　　｜Ｔｉｎ　ｐｏｗｄｅｒｓ　　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｜钨　粉　　　　　　　　　　　　　　　　　　　　　　　｜　吨　　　｜　　｜１５－２６　｜８１０１．１０｜８１．０１　　｜６８９．１１｜２３０２１７　｜　　　　　　　　　　　　　　　　　　　　　　　　　　｜　　　　　｜　　｜　　　　　　｜　　　　　　　｜　　　　　　　｜　　　　　　｜　　　　　　　｜Ｔｕｎｇｓｔｅｎ　ｐｏｗｄｅｒｓ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｜２３０２２３　｜钨　丝（杆）　　　　　　　　　　　　　　　　　　　　｜　吨　　　｜　　｜１５－２７　｜８１０１．９３｜８１．０１　　｜６９９．９１｜　　　　　　　｜　　　　　　　　　　　　　　　　　　　　　　　　　　｜　　　　　｜　　│　　　　　　｜　　　　　　　｜　　　　　　　｜　　　　　　｜２３０２２５　｜Ｔｕｎｇｓｔｅｎ　ｆｉｌａｍｅｎｔ（ｒｏｄ）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｜锑　锭　　　　　　　　　　　　　　　　　　　　　　　｜　吨　　　｜　　｜１５－２８　｜８１１０．００｜８１．０４　　｜ｅｘ６８９　｜２３０１０３　｜　　　　　　　　　　　　　　　　　　　　　　　　　　｜　　　　　｜　　｜　　　　　　｜　　　　　　　｜　　　　　　　｜　　　　　　｜　　　　　　　｜Ａｎｔｉｍｏｎｙ　ｉｎｇｏｔｓ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｜ｅｘ６８８　｜　　　　　　　｜金属锰　　　　　　　　　　　　　　　　　　　　　　　｜　吨　　　｜　　｜１５－２９　｜８１１１．００｜８１．０４　　｜　　　　　　｜２３０８０１　｜　　　　　　　　　　　　　　　　　　　　　　　　　　｜　　　　　｜　　｜　　　　　　｜　　　　　　　｜　　　　　　　｜ｅｘ６８９　｜　　　　　　　｜Ｍａｎｇａｎｅｓｅ　ｍｅｔａｌ　　　　　　　　　　　｜　ＭＴ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｜ｅｘ６８８　｜　　　　　　　｜金属铬　　　　　　　　　　　　　　　　　　　　　　　｜　吨　　　｜　　｜１５－３０　｜８１１２．２０｜８１．０４　　｜　　　　　　｜２２０８０２　｜　　　　　　　　　　　　　　　　　　　　　　　　　　｜　　　　　｜　　｜　　　　　　｜　　　　　　　｜　　　　　　　｜ｅｘ６８９　｜　　　　　　　｜Ｃｈｒｏｍｉｕｍ　ｍｅｔａｌ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｜钳　　　　　　　　　　　　　　　　　　　　　　　　　｜　　　　　｜　　｜１５－３１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｜Ｖｉｃｅ　ａｎｄ　ｐｌｉｅｒｓ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｜钢丝钳　　　　　　　　　　　　　　　　　　　　　　　｜　打　　　｜　　｜15-31-01　　｜８２０３．２０｜８２．０３　　｜６９５．３２｜32010203　　　｜　　　　　　　　　　　　　　　　　　　　　　　　　　｜　　　　　｜　　｜　　　　　　｜　　　　　　　｜　　　　　　　｜　　　　　　｜　　　　　　　｜Ｃｕｔｔｉｎｇ　ｐｌｉｅｒｓ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｜花腮钳　　　　　　　　　　　　　　　　　　　　　　　｜　打　　　｜　　｜15-31-02　　｜８２０３．２０｜８２．０３　　｜６９５．３２｜32010202　　　｜Ｃｏｍｂｉｎａｔｉｏｎ　ｐｌｉｅｒｓ　ｗｉｔｈ　　　｜　　　　　｜　　｜　　　　　　｜　　　　　　　｜　　　　　　　｜　　　　　　｜　　　　　　　｜ｓｉｄｅ　ｃｕｔｔｉｎｇ　ｊａｗｓ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｜胡桃钳　　　　　　　　　　　　　　　　　　　　　　　｜　打　　　｜　　｜15-31-03　　｜８２０３．２０｜８２．０３　　｜６９５．３２｜32010205　　　｜　　　　　　　　　　　　　　　　　　　　　　　　　　｜　　　　　｜　　｜　　　　　　｜　　　　　　　｜　　　　　　　｜　　　　　　｜　　　　　　　｜Ｃａｒｐｅｎｔｅｒ’ｓ　ｐｉｎｃｅｒｓ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｜轧线钳　　　　　　　　　　　　　　　　　　　　　　　｜　打　　　｜　　｜15-31-04　　｜８２０３．２０｜８２．０３　　｜６９５．３２｜32010216　　　｜　　　　　　　　　　　　　　　　　　　　　　　　　　｜　　　　　｜　　｜　　　　　　｜　　　　　　　｜　　　　　　　｜　　　　　　｜　　　　　　　｜Ｔｉｅ　ｐｌｉｅｒｓ　　　　　　　　　　　　　　　　｜　ｄｚ．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｜水泵钳　　　　　　　　　　　　　　　　　　　　　　　｜　打　　　｜　　｜15-31-05　　｜８２０３．２０｜８２．０３　　｜６９５．３２｜32010214　　　｜　　　　　　　　　　　　　　　　　　　　　　　　　　｜　　　　　｜　　｜　　　　　　｜　　　　　　　｜　　　　　　　｜　　　　　　｜　　　　　　　｜Ｐｕｍｐ　ｐｌｉｅｒｓ　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｜大力钳　　　　　　　　　　　　　　　　　　　　　　　｜　打　　　｜　　｜15-31-06　　｜８２０３．２０｜８２．０３　　｜６９５．３２｜32010215　　　｜　　　　　　　　　　　　　　　　　　　　　　　　　　｜　　　　　｜　　｜　　　　　　｜　　　　　　　｜　　　　　　　｜　　　　　　｜　　　　　　　｜Ｌａｒｇｅ　ｖｉｃｅ　　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｜鲤鱼钳　　　　　　　　　　　　　　　　　　　　　　　｜　打　　　｜　　｜15-31-07　　｜８２０３．２０｜８２．０３　　｜６９５．３２｜32010201　　　｜　　　　　　　　　　　　　　　　　　　　　　　　　　｜　　　　　｜　　｜　　　　　　｜　　　　　　　｜　　　　　　　｜　　　　　　｜　　　　　　　｜Ｃｏｍｂｉｎａｔｉｏｎ　ｐｌｉｅｒｓ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｜剥线钳　　　　　　　　　　　　　　　　　　　　　　　｜　打　　　｜　　｜15-31-08　　｜８２０３．２０｜８２．０３　　｜６９５．３２｜32010210　　　｜　　　　　　　　　　　　　　　　　　　　　　　　　　｜　　　　　｜　　｜　　　　　　｜　　　　　　　｜　　　　　　　｜　　　　　　｜　　　　　　　｜Ｗｉｒｅ　ｓｔｒｉｐｐｅｒ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｜多用钳　　　　　　　　　　　　　　　　　　　　　　　｜　打　　　｜　　｜15-31-09　　｜８２０３．２０｜８２．０３　　｜６９５．３２｜32010206　　　｜　　　　　　　　　　　　　　　　　　　　　　　　　　｜　　　　　｜　　｜　　　　　　｜　　　　　　　｜　　　　　　　｜　　　　　　｜　　　　　　　｜Ｍｕｌｔｉｄｕｔｙ　ｐｌｉｅｒｓ　　　　　　　　　　｜　ｄｚ．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｜断线钳　　　　　　　　　　　　　　　　　　　　　　　｜　打　　　｜　　｜15-31-10　　｜８２０３．２０｜８２．０３　　｜６９５．３２｜32010209　　　｜　　　　　　　　　　　　　　　　　　　　　　　　　　｜　　　　　｜　　｜　　　　　　｜　　　　　　　｜　　　　　　　｜　　　　　　｜　　　　　　　｜Ｂｏｌｔ　ｃｌｉｐｐｅｒｓ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｜花色钳　　　　　　　　　　　　　　　　　　　　　　　｜　打　　　｜　　｜15-31-11　　｜８２０３．２０｜８２．０３　　｜６９５．３２｜32010204　　　｜　　　　　　　　　　　　　　　　　　　　　　　　　　｜　　　　　｜　　｜　　　　　　｜　　　　　　　｜　　　　　　　｜　　　　　　｜　　　　　　　｜Ａｎｔｈｏ－ｃｌｉｐｐｅｒｓ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｜管子钳　　　　　　　　　　　　　　　　　　　　　　　｜　打　　　｜　　｜15-31-12　　｜８２０３．２０｜８２．０３　　｜６９５．３２｜32010211　　　｜　　　　　　　　　　　　　　　　　　　　　　　　　　｜　　　　　｜　　｜　　　　　　｜　　　　　　　｜　　　　　　　｜　　　　　　｜　　　　　　　｜Ｐｉｐｅ　ｗｒｅｎｃｈ　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｜链子管子钳　　　　　　　　　　　　　　　　　　　　　｜　打　　　｜　　｜15-31-13　　｜８２０３．２０｜８２．０３　　｜６９５．３２｜32010212　　　｜　　　　　　　　　　　　　　　　　　　　　　　　　　｜　　　　　｜　　｜　　　　　　｜　　　　　　　｜　　　　　　　｜　　　　　　｜　　　　　　　｜Ｃｈａｉｎ　ｐｉｐｅ　ｗｒｅｎｃｈ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｜档圈钳　　　　　　　　　　　　　　　　　　　　　　　｜　打　　　｜　　｜15-31-14　　｜８２０３．２０｜８２．０３　　｜６９５．３２｜32010213　　　｜　　　　　　　　　　　　　　　　　　　　　　　　　　｜　　　　　｜　　｜　　　　　　｜　　　　　　　｜　　　　　　　｜　　　　　　｜　　　　　　　｜Ｒｅｔａｉｎｅｒ　ｐｌｉｅｒｓ　　　　　　　　　　　｜　ｄｚ．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｜台虎钳　　　　　　　　　　　　　　　　　　　　　　　｜　只　　　｜　　｜15-31-15　　｜８２０３．２０｜８２．０３　　｜６９５．３２｜32010222　　　｜　　　　　　　　　　　　　　　　　　　　　　　　　　｜　　　　　｜　　｜　　　　　　｜　　　　　　　｜　　　　　　　｜　　　　　　｜　　　　　　　｜Ｂｅｎｃｈ　ｖｉｃｅ　　　　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｜板　手　　　　　　　　　　　　　　　　　　　　　　　｜　　　　　｜　　｜１５－３２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｜Ｓｐａｎｎｅｒ　ｗｒｅｎｃｈｅｓ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｜活络板手　　　　　　　　　　　　　　　　　　　　　　｜　把　　　｜　　｜15-32-01　　｜８２．０４　　｜８２．０３　　｜６９５．３２｜32010301　　　｜　　　　　　　　　　　　　　　　　　　　　　　　　　｜　　　　　｜　　｜　　　　　　｜　　　　　　　｜　　　　　　　｜　　　　　　｜　　　　　　　｜Ａｄｊｕｓｔａｂｌｅ　ｗｒｅｎｃｈ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｜梅花板手　　　　　　　　　　　　　　　　　　　　　　｜　把　　　｜　　｜15-32-02　　｜８２．０４　　｜８２．０３　　｜６９５．３２｜32010309　　　｜　　　　　　　　　　　　　　　　　　　　　　　　　　｜　　　　　｜　　｜　　　　　　｜　　　　　　　｜　　　　　　　｜　　　　　　｜　　　　　　　｜Ｂｏｘ－ｅｎｄ　ｗｒｅｎｃｈ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｜两用板手　　　　　　　　　　　　　　　　　　　　　　｜　把　　　｜　　｜15-32-03　　｜８２．０４　　｜８２．０３　　｜６９５．３２｜32010311　　　｜　　　　　　　　　　　　　　　　　　　　　　　　　　｜　　　　　｜　　｜　　　　　　｜　　　　　　　｜　　　　　　　｜　　　　　　｜　　　　　　　｜Ｄｕａｌ　ｗｒｅｎｃｈ　　　　　　　　　　　　　　　｜　ｐｃ．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｜套筒扳手（包括扳手头）　　　　　　　　　　　　　　　｜　把　　　｜　　｜15-32-04　　｜８２．０４　　｜８２．０３　　｜６９５．３２｜32010303　　　｜　Ｃａｒｒｉａｇｅ　　　　　　　　　　　　　　 　　｜　　　　　｜　　｜　　　　　　｜　　　　　　　｜　　　　　　　｜　　　　　　｜　　　　　　　｜　ｗｒｅｎｃｈ（Ｉｎｃｌ．ｈｅａｄｓ） 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｜内六角板手　　　　　　　　　　　　　　　　　　　　　｜　把　　　｜　　｜15-32-05　　｜８２．０４　　｜８２．０３　　｜６９５．３２｜32010313　　　｜　　　　　　　　　　　　　　　　　　　　　　　　　　｜　　　　　｜　　｜　　　　　　｜　　　　　　　｜　　　　　　　｜　　　　　　｜　　　　　　　｜Ｉｎｔｅｒｎａｌ　ｈｅｘａｇｏｎａｌ　ｗｒｅｎｃｈ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｜双头板手　　　　　　　　　　　　　　　　　　　　　　｜　把　　　｜　　｜15-32-06　　｜８２．０４　　｜８２．０３　　｜６９５．３２｜32010307　　　｜　　　　　　　　　　　　　　　　　　　　　　　　　　｜　　　　　｜　　｜　　　　　　｜　　　　　　　｜　　　　　　　｜　　　　　　｜　　　　　　　｜Ｄｏｕｂｌｅ　ｅｎｄ　ｗｒｅｎｃｈ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｜扭力板手　　　　　　　　　　　　　　　　　　　　　　｜　把　　　｜　　｜15-32-07　　｜８２．０４　　｜８２．０３　　｜６９５．３２｜32010319　　　｜　　　　　　　　　　　　　　　　　　　　　　　　　　｜　　　　　｜　　｜　　　　　　｜　　　　　　　｜　　　　　　　｜　　　　　　｜　　　　　　　｜Ｔｏｒｑｕｅ　ｓｐａｎｎｅｒ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｜Ｌ型板手　　　　　　　　　　　　　　　　　　　　　　｜　把　　　｜　　｜15-32-08　　｜８２．０４　　｜８２．０３　　｜６９５．３２｜32010320　　　｜　　　　　　　　　　　　　　　　　　　　　　　　　　｜　　　　　｜　　｜　　　　　　｜　　　　　　　｜　　　　　　　｜　　　　　　｜　　　　　　　｜Ｌ　ｔｙｐｅ　ｗｒｅｎｃｈ　　　　　　　　　　　　　｜　ｐｃ．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｜棘轮板手　　　　　　　　　　　　　　　　　　　　　　｜　把　　　｜　　｜15-32-09　　｜８２．０４　　｜８２．０３　　｜６９５．３２｜32010318　　　｜　　　　　　　　　　　　　　　　　　　　　　　　　　｜　　　　　｜　　｜　　　　　　｜　　　　　　　｜　　　　　　　｜　　　　　　｜　　　　　　　｜Ｒａｔｃｈｅｔ　ｗｒｅｎｃｈ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｜32010302　　　｜固定板手　　　　　　　　　　　　　　　　　　　　　　｜　把　　　｜　　｜15-32-10　　｜８２．０４　　｜８２．０３　　｜６９５．３２｜32010315　　　｜　　　　　　　　　　　　　　　　　　　　　　　　　　｜　　　　　｜　　｜　　　　　　｜　　　　　　　｜　　　　　　　｜　　　　　　｜32010316　　　｜　　　　　　　　　　　　　　　　　　　　　　　　　　｜　　　　　｜　　｜　　　　　　｜　　　　　　　｜　　　　　　　｜　　　　　　｜32010321　　　｜Ｎｏｎ－ａｄｊｕｓｔａｂｌｅ　ｗｒｅｎｃｈ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｜刃　具　　　　　　　　　　　　　　　　　　　　　　　｜　　　　　｜　　｜１５－３３　｜　　　　　　　｜　　　　　　　｜　　　　　　｜３１０４０６　｜　　　　　　　　　　　　　　　　　　　　　　　　　　｜　　　　　｜　　｜　　　　　　｜　　　　　　　｜　　　　　　　｜　　　　　　｜　　　　　　　｜Ｃｕｔｔｉｎｇ　ｔｏｏｌｓ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｜钻　头　　　　　　　　　　　　　　　　　　　　　　　｜　个　　　｜　　｜15-33-01　　｜８２０７．５０｜８２．０５　　｜６９５．４１｜31040601　　　｜　　　　　　　　　　　　　　　　　　　　　　　　　　｜　　　　　｜　　｜　　　　　　｜　　　　　　　｜　　　　　　　｜　　　　　　｜　　　　　　　｜Ｄｒｉｌｌｉｎｇ　ｈｅａｄｓ　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｜拉　刀　　　　　　　　　　　　　　　　　　　　　　　｜　片　　　｜　　｜15-33-02　　｜８２０７．６０｜８２．０５　　｜６９５．４１｜31040602　　　｜　　　　　　　　　　　　　　　　　　　　　　　　　　｜　　　　　｜　　｜　　　　　　｜　　　　　　　｜　　　　　　　｜　　　　　　｜　　　　　　　｜Ｂｒｏａｃｈｉｎｇ　ｃｕｔｔｅｒｓ　　　　　　　　　｜　ｐｃ．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｜铣　刀　　　　　　　　　　　　　　　　　　　　　　　｜　片　　　｜　　｜15-33-03　　｜８２０７．７０｜８２．０５　　｜６９５．４１｜31040603　　　｜　　　　　　　　　　　　　　　　　　　　　　　　　　｜　　　　　｜　　｜　　　　　　｜　　　　　　　｜　　　　　　　｜　　　　　　｜　　　　　　　｜Ｍｉｌｌｉｎｇ　ｃｕｔｔｅｒｓ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｜车　刀　　　　　　　　　　　　　　　　　　　　　　　｜　片　　　｜　　｜15-33-04　　｜８２０７．８０｜８２．０５　　｜６９５．４１｜31040604　　　｜　　　　　　　　　　　　　　　　　　　　　　　　　　｜　　　　　｜　　｜　　　　　　｜　　　　　　　｜　　　　　　　｜　　　　　　｜　　　　　　　｜Ｔｕｒｎｉｎｇ　ｃｕｔｔｅｒｓ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｜刨　刀　　　　　　　　　　　　　　　　　　　　　　　｜　片　　　｜　　｜15-33-05　　｜８２０７．９０｜８２．０５　　｜６９５．４１｜31040605　　　｜　　　　　　　　　　　　　　　　　　　　　　　　　　｜　　　　　｜　　｜　　　　　　｜　　　　　　　｜　　　　　　　｜　　　　　　｜　　　　　　　｜Ｐｌａｎｉｎｇ　ｃｕｔｔｅｒｓ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｜滚　刀　　　　　　　　　　　　　　　　　　　　　　　｜　片　　　｜　　｜15-33-06　　｜８２０７．９０｜８２．０５　　｜６９５．４１｜31040606　　　｜　　　　　　　　　　　　　　　　　　　　　　　　　　｜　　　　　｜　　｜　　　　　　｜　　　　　　　｜　　　　　　　｜　　　　　　｜　　　　　　　｜Ｈｏｂｂｉｎｇ　ｃｕｔｔｅｒｓ　　　　　　　　　　　｜　ｐｃ．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｜锁　　　　　　　　　　　　　　　　　　　　　　　　　｜　　　　　｜　　｜１５－３４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｜Ｌｏｃｋｓ　　　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｜挂　锁　　　　　　　　　　　　　　　　　　　　　　　｜　打　　　｜　　｜15-34-01　　｜８３０１．１０｜８３．０１　　｜６９９．１１｜１９１４０９　｜　　　　　　　　　　　　　　　　　　　　　　　　　　｜　　　　　｜　　｜　　　　　　｜　　　　　　　｜　　　　　　　｜　　　　　　｜　　　　　　　｜Ｐａｄｌｏｃｋｓ　　　　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｜８３０１．１０｜　　　　　　　｜　　　　　　｜　　　　　　　｜门　锁　　　　　　　　　　　　　　　　　　　　　　　｜　打　　　｜　　｜15-34-02　　｜　　　　　　　｜８３．０１　　｜６９９．１１｜22050104　　　｜　　　　　　　　　　　　　　　　　　　　　　　　　　｜　　　　　｜　　｜　　　　　　｜８３０１．４０｜　　　　　　　｜　　　　　　｜　　　　　　　｜Ｄｏｏｒ　ｌｏｃｋｓ　　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｜８３０１．１０｜　　　　　　　｜　　　　　　｜　　　　　　　｜自行车锁　　　　　　　　　　　　　　　　　　　　　　｜　打　　　｜　　｜15-34-03　　｜　　　　　　　｜８３．０１　　｜６９９．１１｜19010406　　　｜　　　　　　　　　　　　　　　　　　　　　　　　　　｜　　　　　｜　　｜　　　　　　｜８３０１．２０｜　　　　　　　｜　　　　　　｜　　　　　　　｜Ｌｏｃｋｓ　ｆｏｒ　ｂｉｃｙｃｌｅｓ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｜抽屉锁　　　　　　　　　　　　　　　　　　　　　　　｜　打　　　｜　　｜15-34-04　　｜８３０１．３０｜８３．０１　　｜６９９．１１｜１９１４０７　｜　　　　　　　　　　　　　　　　　　　　　　　　　　｜　　　　　｜　　｜　　　　　　｜　　　　　　　｜　　　　　　　｜　　　　　　｜　　　　　　　｜Ｄｒａｗｅｒ　Ｌｏｃｋｓ　　　　　　　　　　　　　　｜　ｄｚ．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｜焊　锡　　　　　　　　　　　　　　　　　　　　　　　｜　吨　　　｜　　｜１５－３５　｜８３．１１　　｜８３．１５　　｜６９９．６５｜２３０２０８　｜　　　　　　　　　　　　　　　　　　　　　　　　　　｜　　　　　｜　　｜　　　　　　｜　　　　　　　｜　　　　　　　｜　　　　　　｜　　　　　　　｜Ｓｏｌｄｅｒｉｎｇ　ｔｉｎ　　　　　　　　　　　　　｜　ＭＴ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｜第十六类　　　　　　　　机器及机械设备；电气设备及其部件；声音的录制设备和重放设备；电视图像及声音的录制设备和重放设备，及此　　　　　　　　｜　　｜　　　　　　　　　　　　类制品的零件和附件　　　　　　　　　　　　　　　　　　　　　　　　　　　　　　　　　　　　　　　　　　　　　　　　　｜　　｜Ｓｅｃｔｉｏｎ　ＸＶＩ　Ｍａｃｈｉｎｅｒｙ　ａｎｄ　ｍｅｃｈａｎｉｃａｌ　ａｐｐｌｉａｎｃｅｓ；ｅｌｅｃｔｒｉｃａｌ　ｅｑｕｉｐｍｅｎｔ；　｜　　｜　　　　　　　　　　　　ｐａｒｔｓ　ｔｈｅｒｅｏｆ；ｓｏｕｎｄ　ｒｅｃｏｒｄｅｒｓ　ａｎｄ　ｒｅｐｒｏｄｕｃｅｒｓ，ｔｅｌｅｖｉｓｉｏｎ　　｜　　｜　　　　　　　　　　　　ｉｍａｇｅ　ａｎｄ　ｓｏｕｎｄ　ｒｅｃｏｒｄｅｒｓ　ａｎｄ　ｒｅｐｒｏｄｕｃｅｒｓ，ａｎｄ　ｐａｒｔｓ　ａｎｄ　　　｜　　｜　　　　　　　　　　　　ａｃｃｅｓｓｏｒｉｅｓ　ｏｆ　ｓｕｃｈ　ａｒｔｉｃｌｅｓ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　　　　　　｜８４．０２　　｜７３．３７　　｜８１２．１　｜３１０１０７　｜锅　炉　　　　　　　　　　　　　　　　　　　　　　　｜　蒸吨　　｜　　｜１６－０１　｜　　　　　　　｜　　　　　　　｜　　　　　　｜　　　　　　　｜　　　　　　　　　　　　　　　　　　　　　　　　　　｜　　　　　｜　　｜　　　　　　｜８４０３．１０｜８４．０１　　｜７１１　　　｜３１０１０８　｜Ｂｏｉｌｅｒｓ　　　　　　　　　　　　　　　　　　　｜SteamMT　 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｜汽车发动机　　　　　　　　　　　　　　　　　　　　　｜　台　　　｜　　｜１６－０２　｜ｅｘ８４．０７｜８４．０６　　｜７１３．２　｜３００９　　　｜　　　　　　　　　　　　　　　　　　　　　　　　　　｜　　　　　｜　　｜　　　　　　｜　　　　　　　｜　　　　　　　｜　　　　　　｜　　　　　　　｜Ａｕｔｏｍｏｂｉｌｅ　ｅｎｇｉｎｅｓ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｜摩托车发动机　　　　　　　　　　　　　　　　　　　　｜　台　　　｜　　｜１６－０３　｜ｅｘ８４．０７｜８４．０６　　｜７１３．２　｜３０１０　　　｜　　　　　　　　　　　　　　　　　　　　　　　　　　｜　　　　　｜　　｜　　　　　　｜　　　　　　　｜　　　　　　　｜　　　　　　｜　　　　　　　｜Ｍｏｔｏｒｃｙｃｌｅ　ｅｎｇｉｎｅｓ　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｜柴油机　　　　　　　　　　　　　　　　　　　　　　　｜　马力　　｜　　｜１６－０４　｜８４．０８　　｜８４．０６　　｜７１３．８　｜31010101　　　｜　　　　　　　　　　　　　　　　　　　　　　　　　　｜　　　　　｜　　｜　　　　　　｜　　　　　　　｜　　　　　　　｜　　　　　　｜　　　　　　　｜Ｄｉｅｓｅｌ　ｅｎｇｉｎｅｓ　　　　　　　　　　　　｜　Ｈｐ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｜电风扇　　　　　　　　　　　　　　　　　　　　　　　｜　台　　　｜　　｜１６－０５　｜８４１４．５１｜８４．１１　　｜７４３．４　｜１９２５０１　｜　　　　　　　　　　　　　　　　　　　　　　　　　　｜　　　　　｜　　｜　　　　　　｜　　　　　　　｜　　　　　　　｜　　　　　　｜　　　　　　　｜Ｅｌｅｃｔｒｉｃ　ｆａｎｓ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｜空调器　　　　　　　　　　　　　　　　　　　　　　　｜　台　　　｜　　｜１６－０６　｜８４．１５　　｜８４．１２　　｜７４１．５　｜１９２５０９　｜　　　　　　　　　　　　　　　　　　　　　　　　　　｜　　　　　｜　　｜　　　　　　｜　　　　　　　｜　　　　　　　｜　　　　　　｜　　　　　　　｜Ａｉｒ　ｃｏｎｄｉｔｉｏｎｅｒｓ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｜５００升以下电冰箱（包括电冰柜）　　　　　　　　　　｜　台　　　｜　　｜１６－０７　｜ｅｘ８４．１８｜８４．１５　　｜７７５．２１｜１９２５０７　｜Ｒｅｆｒｉｇｅｒａｔｏｒｓ（Incl.ｆｒｅｅｚｅｒｓ） ｜　　　　　｜　　｜　　　　　　｜　　　　　　　｜　　　　　　　｜　　　　　　｜　　　　　　　｜ｎｏｔ　ｅｘｃｅｅｄｉｎｇ　500l　ｃａｐａｃｉｔｙ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｜反应容器　　　　　　　　　　　　　　　　　　　　　　｜　金额　　｜　　｜１６－０８　｜ｅｘ８４．１９｜８４．１７　　｜７４１．６　｜３４０３　　　｜　　　　　　　　　　　　　　　　　　　　　　　　　　｜　　　　　｜　　｜　　　　　　｜　　　　　　　｜　　　　　　　｜　　　　　　｜　　　　　　　｜Ｒｅａｃｔｉｏｎ　ｖｅｓｓｅｌｓ　　　　　　　　　　｜　ａｍｔ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｜分离容器　　　　　　　　　　　　　　　　　　　　　　｜　金额　　｜　　｜１６－０９　｜ｅｘ８４．１９｜８４．１７　　｜７４１．６　｜３４０５　　　｜　　　　　　　　　　　　　　　　　　　　　　　　　　｜　　　　　｜　　｜　　　　　　｜　　　　　　　｜　　　　　　　｜　　　　　　｜　　　　　　　｜Ｓｅｐａｒａｔｉｏｎ　ｖｅｓｓｅｌｓ　　　　　　　　｜　ａｍｔ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｜换热容器　　　　　　　　　　　　　　　　　　　　　　｜　金额　　｜　　｜１６－１０　｜８４１９．５０｜８４．１７　　｜７４１．６　｜３４０４　　　｜　　　　　　　　　　　　　　　　　　　　　　　　　　｜　　　　　｜　　｜　　　　　　｜　　　　　　　｜　　　　　　　｜　　　　　　｜　　　　　　　｜Ｈｅａｔ－ｅｘｃｈａｎｇｅ　ｖｅｓｓｅｌｓ　　　　　｜　ａｍｔ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｜手动葫芦　　　　　　　　　　　　　　　　　　　　　　｜　台　　　｜　　｜１６－１１　｜８４．２５　　｜８４．１２　　｜７４４．２１｜31031619　　　｜　　　　　　　　　　　　　　　　　　　　　　　　　　｜　　　　　｜　　｜　　　　　　｜　　　　　　　｜　　　　　　　｜　　　　　　｜　　　　　　　｜Ｃｈａｉｎ　ｂｌｏｃｋ　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｜８４２５．４１｜　　　　　　　｜　　　　　　｜　　　　　　　｜千斤顶　　　　　　　　　　　　　　　　　　　　　　　｜　台　　　｜　　｜１６－１２　｜８４２５．４２｜８４．２２　　｜７４４．２１｜31031620　　　｜　　　　　　　　　　　　　　　　　　　　　　　　　　｜　　　　　｜　　｜　　　　　　｜８４２５．４９｜　　　　　　　｜　　　　　　｜　　　　　　　｜Ｊａｃｋｓ　　　　　　　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｜轮胎起重机　　　　　　　　　　　　　　　　　　　　　｜　台　　　｜　　｜１６－１３　｜８４．２６　　｜８４．２２　　｜７４４．２４｜31031608　　　｜　　　　　　　　　　　　　　　　　　　　　　　　　　｜　　　　　｜　　｜　　　　　　｜　　　　　　　｜　　　　　　　｜　　　　　　｜　　　　　　　｜Ｔｙｒｅ　ｃｒａｎｅｓ　　　　　　　　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｜汽车起重机　　　　　　　　　　　　　　　　　　　　　｜　台　　　｜　　｜１６－１４　｜８４．２６　　｜８４．２２　　｜７４４．２４｜31031609　　　｜　　　　　　　　　　　　　　　　　　　　　　　　　　｜　　　　　｜　　｜　　　　　　｜　　　　　　　｜　　　　　　　｜　　　　　　｜　　　　　　　｜Ｃｒａｎｅ　ｔｒｕｃｋｓ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｜叉　车　　　　　　　　　　　　　　　　　　　　　　　｜　台　　　｜　　｜１６－１５　｜ｅｘ８４．２７｜８４．２２　　｜７４４．２８｜31031617　　　｜　　　　　　　　　　　　　　　　　　　　　　　　　　｜　　　　　｜　　｜　　　　　　｜　　　　　　　｜　　　　　　　｜　　　　　　｜　　　　　　　｜Ｆｏｒｋｌｉｆｔｓ　　　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｜电动葫芦　　　　　　　　　　　　　　　　　　　　　　｜　台　　　｜　　｜１６－１６　｜８４２８．９０｜８４．２２　　｜７４４．２４｜31031618　　　｜　　　　　　　　　　　　　　　　　　　　　　　　　　｜　　　　　｜　　｜　　　　　　｜　　　　　　　｜　　　　　　　｜　　　　　　｜　　　　　　　｜Ｍｏｔｏｒ　ｈｏｉｓｔｓ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｜纺织机械　　　　　　　　　　　　　　　　　　　　　　｜　　　　　｜　　｜１６－１７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｜Ｔｅｘｔｉｌｅ　ｍａｃｈｉｎｅｒｙ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｜混棉机　　　　　　　　　　　　　　　　　　　　　　　｜　台　　　｜　　｜16-17-01　　｜８４．４５　　｜８４．３６　　｜７２４　　　｜31110105　　　｜　　　　　　　　　　　　　　　　　　　　　　　　　　｜　　　　　｜　　｜　　　　　　｜　　　　　　　｜　　　　　　　｜　　　　　　｜　　　　　　　｜Ｃｏｔｔｏｎ　ｂｌｅｎｄｅｒ　ｍａｃｈｉｎｅｓ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｜给棉机　　　　　　　　　　　　　　　　　　　　　　　｜　台　　　｜　　｜16-17-02　　｜８４．４５　　｜８４．３６　　｜７２４　　　｜31110106　　　｜　　　　　　　　　　　　　　　　　　　　　　　　　　｜　　　　　｜　　｜　　　　　　｜　　　　　　　｜　　　　　　　｜　　　　　　｜　　　　　　　｜Ｃｏｔｔｏｎ　ｆｅｅｄｉｎｇ　ｍａｃｈｉｎｅｓ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｜梳棉机　　　　　　　　　　　　　　　　　　　　　　　｜　台　　　｜　　｜16-17-03　　｜８４．４５　　｜８４．３６　　｜７２４　　　｜31110107　　　｜　　　　　　　　　　　　　　　　　　　　　　　　　　｜　　　　　｜　　｜　　　　　　｜　　　　　　　｜　　　　　　　｜　　　　　　｜　　　　　　　｜Ｃａｒｄｉｎｇ　ｍａｃｈｉｎｅｓ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｜精梳机　　　　　　　　　　　　　　　　　　　　　　　｜　台　　　｜　　｜16-17-04　　｜８４．４５　　｜８４．３６　　｜７２４　　　｜31110108　　　｜　　　　　　　　　　　　　　　　　　　　　　　　　　｜　　　　　｜　　｜　　　　　　｜　　　　　　　｜　　　　　　　｜　　　　　　｜　　　　　　　｜Ｃｏｍｂｉｎｇ　ｍａｃｈｉｎｅｓ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｜粗纱机　　　　　　　　　　　　　　　　　　　　　　　｜　台　　　｜　　｜16-17-05　　｜８４．４５　　｜８４．３６　　｜７２４　　　｜31110110　　　｜　　　　　　　　　　　　　　　　　　　　　　　　　　｜　　　　　｜　　｜　　　　　　｜　　　　　　　｜　　　　　　　｜　　　　　　｜　　　　　　　｜Ｒｏｖｉｎｇ　ｍａｃｈｉｎｅｓ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｜细纱机　　　　　　　　　　　　　　　　　　　　　　　｜　台　　　｜　　｜16-17-06　　｜８４４５．２０｜８４．３６　　｜７２４　　　｜31110111　　　｜　　　　　　　　　　　　　　　　　　　　　　　　　　｜　　　　　｜　　｜　　　　　　｜　　　　　　　｜　　　　　　　｜　　　　　　｜　　　　　　　｜Ｓｐｉｎｎｉｎｇ　ｍａｃｈｉｎｅｓ　　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｜并纱机　　　　　　　　　　　　　　　　　　　　　　　｜　台　　　｜　　｜16-17-07　　｜８４４５．３０｜８４．３６　　｜７２４　　　｜31110112　　　｜　　　　　　　　　　　　　　　　　　　　　　　　　　｜　　　　　｜　　｜　　　　　　｜　　　　　　　｜　　　　　　　｜　　　　　　｜　　　　　　　｜Ｄｏｕｂｌｅ－ｗｉｒｅ　ｍａｃｈｉｎｅｓ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｜捻线机　　　　　　　　　　　　　　　　　　　　　　　｜　台　　　｜　　｜16-17-08　　｜８４４５．３０｜８４．３６　　｜７２４　　　｜31110116　　　｜　　　　　　　　　　　　　　　　　　　　　　　　　　｜　　　　　｜　　｜　　　　　　｜　　　　　　　｜　　　　　　　｜　　　　　　｜　　　　　　　｜Ｔｗｉｓｔｉｎｇ　ｍａｃｈｉｎｅｓ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｜并条机　　　　　　　　　　　　　　　　　　　　　　　｜　台　　　｜　　｜16-17-09　　｜８４４５．３０｜８４．３６　　｜７２４　　　｜31110109　　　｜　　　　　　　　　　　　　　　　　　　　　　　　　　｜　　　　　｜　　｜　　　　　　｜　　　　　　　｜　　　　　　　｜　　　　　　｜　　　　　　　｜Ｄｒａｗｉｎｇ　ｍａｃｈｉｎｅｓ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｜成卷机　　　　　　　　　　　　　　　　　　　　　　　｜　台　　　｜　　｜16-17-10　　｜８４４５．４０｜８４．３６　　｜７２４　　　｜31110114　　　｜　　　　　　　　　　　　　　　　　　　　　　　　　　｜　　　　　｜　　｜　　　　　　｜　　　　　　　｜　　　　　　　｜　　　　　　｜　　　　　　　｜Ｗｉｎｄｉｎｇ　ｆｒａｍｅｓ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｜络筒机　　　　　　　　　　　　　　　　　　　　　　　｜　台　　　｜　　｜16-17-11　　｜８４４５．４０｜８４．３６　　｜７２４　　　｜31110115　　　｜　　　　　　　　　　　　　　　　　　　　　　　　　　｜　　　　　｜　　｜　　　　　　｜　　　　　　　｜　　　　　　　｜　　　　　　｜　　　　　　　｜Ｃｏｎｅ－ｗｉｎｄｉｎｇ　ｆｒａｍｅｓ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｜卷纬机　　　　　　　　　　　　　　　　　　　　　　　｜　台　　　｜　　｜16-17-12　　｜８４４５．４０｜８４．３６　　｜７２４　　　｜31110117　　　｜　　　　　　　　　　　　　　　　　　　　　　　　　　｜　　　　　｜　　｜　　　　　　｜　　　　　　　｜　　　　　　　｜　　　　　　｜　　　　　　　｜Ｗｅｆｔ　ｃｒａｍｐｉｎｇ　ｍａｃｈｉｎｅｓ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｜浆纱机　　　　　　　　　　　　　　　　　　　　　　　｜　台　　　｜　　｜16-17-13　　｜８４４５．９０｜８４．３６　　｜７２４　　　｜31110113　　　｜　　　　　　　　　　　　　　　　　　　　　　　　　　｜　　　　　｜　　｜　　　　　　｜　　　　　　　｜　　　　　　　｜　　　　　　｜　　　　　　　｜Ｓｉｚｉｎｇ　ｆｒａｍｅｓ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｜纤维杂质分离机　　　　　　　　　　　　　　　　　　　｜　台　　　｜　　｜16-17-14　　｜８４４５．９０｜８４．３６　　｜７２４　　　｜31110118　　　｜　　　　　　　　　　　　　　　　　　　　　　　　　　｜　　　　　｜　　｜　　　　　　｜　　　　　　　｜　　　　　　　｜　　　　　　｜　　　　　　　｜Ｆｉｂｅｒ－ｉｍｐｕｒｉｔｉｅｓ　ｓｅｐａｒａｔｏｒ｜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｜织布机　　　　　　　　　　　　　　　　　　　　　　　｜　台　　　｜　　｜１６－１８　｜８４．４６　　｜８４．３７　　｜７２４．５１｜31110101　　　｜　　　　　　　　　　　　　　　　　　　　　　　　　　｜　　　　　｜　　｜　　　　　　｜　　　　　　　｜　　　　　　　｜　　　　　　｜　　　　　　　｜Ｗｅａｖｉｎｇ　ｍａｃｈｉｎｅｓ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｜针织机　　　　　　　　　　　　　　　　　　　　　　　｜　台　　　｜　　｜１６－１９　｜８４．４７　　｜８４．３７　　｜７２４．５２｜３１１１０３　｜　　　　　　　　　　　　　　　　　　　　　　　　　　｜　　　　　｜　　｜　　　　　　｜　　　　　　　｜　　　　　　　｜　　　　　　｜　　　　　　　｜Ｋｎｉｔｔｉｎｇ　ｍａｃｈｉｎｅｓ　　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｜手帕织机　　　　　　　　　　　　　　　　　　　　　　｜　台　　　｜　　｜１６－２０　｜８４．４７　　｜　８４．３７　｜７２４．５２｜31110104　　　｜　　　　　　　　　　　　　　　　　　　　　　　　　　｜　　　　　｜　　｜　　　　　　｜　　　　　　　｜　　　　　　　｜　　　　　　｜　　　　　　　｜Ｈａｎｄｋｅｒｃｈｉｅｆ　ｌｏｏｍｓ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｜毛巾织机　　　　　　　　　　　　　　　　　　　　　　｜　台　　　｜　　｜１６－２１　｜８４．４７　　｜　８４．３７　｜７２４．５２｜31110103　　　｜　　　　　　　　　　　　　　　　　　　　　　　　　　｜　　　　　｜　　｜　　　　　　｜　　　　　　　｜　　　　　　　｜　　　　　　｜　　　　　　　｜Ｔｏｗｅｌ　ｌｏｏｍｓ　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｜７７５．１１｜　　　　　　　｜洗衣机　　　　　　　　　　　　　　　　　　　　　　　｜　台　　　｜　　｜１６－２２　｜８４．５０　　｜　８４．４０　｜　　　　　　｜１９２５０８　｜　　　　　　　　　　　　　　　　　　　　　　　　　　｜　　　　　｜　　｜　　　　　　｜　　　　　　　｜　　　　　　　｜７２４．７１｜　　　　　　　｜Ｗａｓｈｉｎｇ　ｍａｃｈｉｎｅｓ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｜染整机　　　　　　　　　　　　　　　　　　　　　　　｜　台　　　｜　　｜１６－２３　｜８４５１．８０｜　８４．４０　｜７２４　　　｜31110109　　　｜　　　　　　　　　　　　　　　　　　　　　　　　　　｜　　　　　｜　　｜　　　　　　｜　　　　　　　｜　　　　　　　｜　　　　　　｜　　　　　　　｜Ｄｙｅｉｎｇ　ｆｉｎｉｓｈｉｎｇ　ｍａｃｈｉｎｅｓ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｜１９０２０１　｜缝纫机　　　　　　　　　　　　　　　　　　　　　　　｜　台　　　｜　　｜１６－２４　｜８４．５２　　｜　８４．４１　｜７２４．３１｜１９０２０２　｜　　　　　　　　　　　　　　　　　　　　　　　　　　｜　　　　　｜　　｜　　　　　　｜　　　　　　　｜　　　　　　　｜　　　　　　｜１９０２０６　｜　　　　　　　　　　　　　　　　　　　　　　　　　　｜　　　　　｜　　｜　　　　　　｜　　　　　　　｜　　　　　　　｜　　　　　　｜１９０２９９　｜Ｓｅｗｉｎｇ　ｍａｃｈｉｎｅｓ　　　　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｜铸造机械　　　　　　　　　　　　　　　　　　　　　　｜　台　　　｜　　｜１６－２５　｜８４５４．３０｜　８４．４３　｜７３７．１１｜３１０４０３　｜　　　　　　　　　　　　　　　　　　　　　　　　　　｜　　　　　｜　　｜　　　　　　｜　　　　　　　｜　　　　　　　｜　　　　　　｜　　　　　　　｜Ｃａｓｔｉｎｇ　ｄｅｖｉｃｅ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｜机　床　　　　　　　　　　　　　　　　　　　　　　　｜　　　　　｜　　｜１６－２６　｜　　　　　　　｜　　　　　　　｜　　　　　　｜　　　　　　　｜　　　　　　　　　　　　　　　　　　　　　　　　　　｜　　　　　｜　　｜　　　　　　｜　　　　　　　｜　　　　　　　｜　　　　　　｜　　　　　　　｜Ｍａｃｈｉｎｅ　ｔｏｏｌｓ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｜车　床　　　　　　　　　　　　　　　　　　　　　　　｜　台　　　｜　　｜16-26-01　　｜８４．５８　　｜　８４．４５　｜７３６．１３｜31040101　　　｜　　　　　　　　　　　　　　　　　　　　　　　　　　｜　　　　　｜　　｜　　　　　　｜　　　　　　　｜　　　　　　　｜　　　　　　｜　　　　　　　｜Ｌａｔｈｅｓ　　　　　　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｜８４５９．１０｜　　　　　　　｜　　　　　　｜　　　　　　　｜钻　床　　　　　　　　　　　　　　　　　　　　　　　｜　台　　　｜　　｜16-26-02　　｜８４５９．２１｜　８４．４５　｜７３６．１５｜31040102　　　｜　　　　　　　　　　　　　　　　　　　　　　　　　　｜　　　　　｜　　｜　　　　　　｜８４５９．２９｜　　　　　　　｜　　　　　　｜　　　　　　　｜Ｄｒｉｌｌｉｎｇ　ｍａｃｈｉｎｅｓ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｜台　钻　　　　　　　　　　　　　　　　　　　　　　　｜　台　　　｜　　｜16-26-03　　｜８４５０．２９｜　８４．４５　｜７３６．１５｜３１０４１５　｜　　　　　　　　　　　　　　　　　　　　　　　　　　｜　　　　　｜　　｜　　　　　　｜　　　　　　　｜　　　　　　　｜　　　　　　｜　　　　　　　｜Ｂｅｎｃｈ　ｄｒｉｌｌｓ　　　　　　　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｜８４５９．３１｜　　　　　　　｜　　　　　　｜　　　　　　　｜镗　床　　　　　　　　　　　　　　　　　　　　　　　｜　台　　　｜　　｜16-26-04　　｜８４５９．３９｜　８４．４５　｜７３６．１５｜31040103　　　｜　　　　　　　　　　　　　　　　　　　　　　　　　　｜　　　　　｜　　｜　　　　　　｜８４５９．４０｜　　　　　　　｜　　　　　　｜　　　　　　　｜Ｂｏｒｉｎｇ　ｍａｃｈｉｎｅｓ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｜磨　床　　　　　　　　　　　　　　　　　　　　　　　｜　台　　　｜　　｜16-26-05　　｜ｅｘ８４．６０｜　８４．４５　｜７３６．１９｜31040104　　　｜　　　　　　　　　　　　　　　　　　　　　　　　　　｜　　　　　｜　　｜　　　　　　｜　　　　　　　｜　　　　　　　｜　　　　　　｜　　　　　　　｜Ｇｒｉｎｄｉｎｇ　ｍａｃｈｉｎｅｓ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｜铣　床　　　　　　　　　　　　　　　　　　　　　　　｜　台　　　｜　　｜16-26-06　　｜ｅｘ８４．５９｜　８４．４５　｜７３６．１５｜31040107　　　｜　　　　　　　　　　　　　　　　　　　　　　　　　　｜　　　　　｜　　｜　　　　　　｜　　　　　　　｜　　　　　　　｜　　　　　　｜　　　　　　　｜Ｍｉｌｌｉｎｇ　ｍａｃｈｉｎｅ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｜砂轮机　　　　　　　　　　　　　　　　　　　　　　　｜　台　　　｜　　｜16-26-07　　｜８４６０．９０｜　８４．４５　｜７３６．１９｜３１０４１６　｜　　　　　　　　　　　　　　　　　　　　　　　　　　｜　　　　　｜　　｜　　　　　　｜　　　　　　　｜　　　　　　　｜　　　　　　｜　　　　　　　｜Ｇｒｉｎｄｅｒ　　　　　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｜仪表机床　　　　　　　　　　　　　　　　　　　　　　｜　台　　　｜　　｜16-26-08　　｜ex chpt.84　　｜ex chpt.84　　｜　　　　　　｜31040113　　　｜　　　　　　　　　　　　　　　　　　　　　　　　　　｜　　　　　｜　　｜　　　　　　｜　　　　　　　｜　　　　　　　｜　　　　　　｜　　　　　　　｜Ｉｎｓｔｒｕｍｅｎｔ　ｍａｃｈｉｎｅｓ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｜电加工机床　　　　　　　　　　　　　　　　　　　　　｜　台　　　｜　　｜16-26-09　　｜ex chpt.84　　｜ex chpt.84　　｜　　　　　　｜31040111　　　｜　　　　　　　　　　　　　　　　　　　　　　　　　　｜　　　　　｜　　｜　　　　　　｜　　　　　　　｜　　　　　　　｜　　　　　　｜　　　　　　　｜Ｅｌｅｃｔｒｉｃａｌ ｐｒｏｃｅｓｓ ｍａｃｈｉｎｅｓ｜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｜数控机床　　　　　　　　　　　　　　　　　　　　　　｜　台　　　｜　　｜16-26-10　　｜ex chpt.84　　｜ex chpt.84　　｜　　　　　　｜31040112　　　｜Ｎｕｍｅｒｉｃａｌｌｙ　ｃｏｎｔｒｏｌｌｅｄ　　　　｜　　　　　｜　　｜　　　　　　｜　　　　　　　｜　　　　　　　｜　　　　　　｜　　　　　　　｜ｍａｃｈｉｎｅｓ　　　　　　　　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｜刨　床　　　　　　　　　　　　　　　　　　　　　　　｜　台　　　｜　　｜16-26-11　　｜８４６１．１０｜　８４．４５　｜７３６．１７｜31040108　　　｜　　　　　　　　　　　　　　　　　　　　　　　　　　｜　　　　　｜　　｜　　　　　　｜　　　　　　　｜　　　　　　　｜　　　　　　｜　　　　　　　｜Ｐｌａｎｉｎｇ　ｍａｃｈｉｎｅｓ　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｜插　床　　　　　　　　　　　　　　　　　　　　　　　｜　台　　　｜　　｜16-26-12　　｜８４６１．２０｜　８４．４５　｜７３６．１７｜31040109　　　｜　　　　　　　　　　　　　　　　　　　　　　　　　　｜　　　　　｜　　｜　　　　　　｜　　　　　　　｜　　　　　　　｜　　　　　　｜　　　　　　　｜Ｓｌｏｔｔｉｎｇ　ｍａｃｈｉｎｅｓ　　　　　　　　　｜　ｓｅｔ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　　　　　　　｜拉　床　　　　　　　　　　　　　　　　　　　　　　　｜　台　　　｜　　｜16-26-13　　｜８４６１．３０｜　８４．４５　｜７３６．１７｜31040110　　　｜　　　　　　　　　　　　　　　　　　　　　　　　　　｜　　　　　｜　　｜　　　　　　｜　　　　　　　｜　　　　　　　｜　　　　　　｜　　　　　　　｜Ｂｒｏａｃｈｉｎｇ　ｍａｃｈｉｎｅｓ　　　　　　　　｜　ｓｅｔ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｜16-26-14　　｜８４６１．５０｜８４．４５　　｜７３６．１６｜31040114　　　｜锯　　　　床　　　　　　　　　　　　　　　　　　　　｜　台　　　｜　　｜　　　　　　｜　　　　　　　｜　　　　　　　｜　　　　　　｜　　　　　　　｜Ｓａｗｉｎｇ　ｍａｃｈｉｎｅｓ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｜１６－２７　｜８４．６２　　｜８４．４５　　｜７３６．２３｜31040207　　　｜整　　形　　机　　　　　　　　　　　　　　　　　　　｜　台　　　｜　　｜　　　　　　｜　　　　　　　｜　　　　　　　｜　　　　　　｜　　　　　　　｜Ｔｒｉｍｍｉｎｇ　ｐｒｅｓｓｅｓ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｜１６－２８　｜８４．６２　　｜８４．４５　　｜７３６．２１｜31040203　　　｜自　动　锻　压　机　　　　　　　　　　　　　　　　　｜　台　　　｜　　｜　　　　　　｜　　　　　　　｜　　　　　　　｜　　　　　　｜　　　　　　　｜Ａｕｔｏｍａｔｉｃ　ｆｏｒｇｉｎｇ　ｐｒｅｓｓｅｓ　｜ｓｅｔ　　｜　　｜－－－－－－｜－－－－－－－｜－－－－－－－｜－－－－－－｜－－－－－－－｜－－－－－－－－－－－－－－－－－－－－－－－－－－｜－－－－－｜　　｜１６－２９　｜８４．６２　　｜８４．４５　　｜７３６．２１｜31040202　　　｜液　　压　　机　　　　　　　　　　　　　　　　　　　｜　台　　　｜　　｜　　　　　　｜　　　　　　　｜　　　　　　　｜　　　　　　｜　　　　　　　｜Ｈｙｄｒａｕｌｉｃ　ｐｒｅｓｓｅｓ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｜１６－３０　｜８４．６２　　｜８４．４５　　｜７３６．２１｜31040201　　　｜机　械　压　力　机　　　　　　　　　　　　　　　　　｜　台　　　｜　　｜　　　　　　｜　　　　　　　｜　　　　　　　｜　　　　　　｜　　　　　　　｜Ｍｅｃｈａｎｉｃａｌ　ｐｒｅｓｓｅｓ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｜１６－３１　｜８４６２．１０｜８４．４５　　｜７３６．２１｜31040204　　　｜锻　　　　锤　　　　　　　　　　　　　　　　　　　　｜　台　　　｜　　｜　　　　　　｜　　　　　　　｜　　　　　　　｜　　　　　　｜　　　　　　　｜Ｆｏｒｇｉｎｇ　ｈａｍｍｅｒｓ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｜１６－３２　｜８４６２．１０｜８４．４５　　｜７３６．２１｜31040205　　　｜锻　　　　机　　　　　　　　　　　　　　　　　　　　｜　台　　　｜　　｜　　　　　　｜　　　　　　　｜　　　　　　　｜　　　　　　｜　　　　　　　｜Ｆｏｒｇｉｎｇ　ｍａｃｈｉｎｅｓ　　　　　　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｜８４６２．２１｜８４．４５　　｜７３６．２２｜　　　　　　　｜弯　曲　校　正　机　　　　　　　　　　　　　　　　　｜　台　　　｜　　｜１６－３３　｜８４６２．２９｜　　　　　　　｜　　　　　　｜31040208　　　｜　　　　　　　　　　　　　　　　　　　　　　　　　　｜　　　　　｜　　｜　　　　　　｜８４６５．９４｜８４．４７　　｜７２８．１２｜　　　　　　　｜Ｂｅｎｄｉｎｇ　ｐｒｅｓｓｅｓ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｜１６－３４　｜８４６２．３１｜８４．４５　　｜７３６．２３｜31040206　　　｜剪　　断　　机　　　　　　　　　　　　　　　　　　　｜　台　　　｜　　｜　　　　　　｜８４６２．３９｜　　　　　　　｜　　　　　　｜　　　　　　　｜Ｓｈｅａｒｉｎｇ　ｐｒｅｓｓｅｓ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｜１６－３５　｜８４６２．３９｜８４．４５　　｜７３６．２３｜31040206　　　｜剪　　板　　机　　　　　　　　　　　　　　　　　　　｜　台　　　｜　　｜　　　　　　｜　　　　　　　｜　　　　　　　｜　　　　　　｜　　　　　　　｜Ｐｌａｔｅ　ｓｈｅａｒｉｎｇ　ｐｒｅｓｓｅｓ　　　　｜ｓｅｔ　　｜　　｜－－－－－－｜－－－－－－－｜－－－－－－－｜－－－－－－｜－－－－－－－｜－－－－－－－－－－－－－－－－－－－－－－－－－－｜－－－－－｜　　｜１６－３６　｜８４６４．２０｜８４．４６　　｜７２８．１１｜31040115　　　｜抛　　光　　机　　　　　　　　　　　　　　　　　　　｜　台　　　｜　　｜　　　　　　｜８４６０．４０｜ｅｘ８４．４５｜７３６．１９｜　　　　　　　｜Ｐｏｌｉｓｈｉｎｇ　ｍａｃｈｉｎｅｓ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｜１６－３７　｜８４．６５　　｜８４．４７　　｜７２８．１２｜３１０４０４　｜木　工　机　械　　　　　　　　　　　　　　　　　　　｜　　　　　｜　　｜　　　　　　｜　　　　　　　｜　　　　　　　｜　　　　　　｜　　　　　　　｜Ｗｏｏｄｗｏｒｋｉｎｇ　ｍａｃｈｉｎｅｒｙ　　　　　｜　　　　　｜　　｜－－－－－－｜－－－－－－－｜－－－－－－－｜－－－－－－｜－－－－－－－｜－－－－－－－－－－－－－－－－－－－－－－－－－－｜－－－－－｜　　｜１６－３８　｜　　　　　　　｜　　　　　　　｜　　　　　　｜　　　　　　　｜机　床　附　件　　　　　　　　　　　　　　　　　　　｜　　　　　｜　　｜　　　　　　｜　　　　　　　｜　　　　　　　｜　　　　　　｜　　　　　　　｜Ｍａｃｈｉｎｅ　ｔｏｏｌｓ　ａｕｘｉｌｉａｒｙ　　　｜　　　　　｜　　｜－－－－－－｜－－－－－－－｜－－－－－－－｜－－－－－－｜－－－－－－－｜－－－－－－－－－－－－－－－－－－－－－－－－－－｜－－－－－｜　　｜16-38-01　　｜８４．６６　　｜８４．４８　　｜７３６．８　｜31041201　　　｜卡　　　　盘　　　　　　　　　　　　　　　　　　　　｜　件　　　｜　　｜　　　　　　｜　　　　　　　｜　　　　　　　｜　　　　　　｜　　　　　　　｜Ｃｈｕｃｋｓ　　　　　　　　　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｜16-38-02　　｜８４．６６　　｜８４．４８　　｜７３６．８　｜31041202　　　｜钻　　卡　　头　　　　　　　　　　　　　　　　　　　｜　件　　　｜　　｜　　　　　　｜　　　　　　　｜　　　　　　　｜　　　　　　｜　　　　　　　｜Ｄｒｉｌｌ　ｃｈｕｃｋｓ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｜16-38-03　　｜８４．６６　　｜８４．４８　　｜７３６．８　｜31041203　　　｜回　转　工　作　台　　　　　　　　　　　　　　　　　｜　台　　　｜　　｜　　　　　　｜　　　　　　　｜　　　　　　　｜　　　　　　｜　　　　　　　｜Ｒｏｔａｒｙ　ｔａｂｌｅｓ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｜16-38-04　　｜８４６６．３０｜８４．４８　　｜７３６．８　｜31041204　　　｜分　　度　　头　　　　　　　　　　　　　　　　　　　｜　台　　　｜　　｜　　　　　　｜　　　　　　　｜　　　　　　　｜　　　　　　｜　　　　　　　｜Ｄｉｖｉｄｉｎｇ　ｈｅａｄｓ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｜16-38-05　　｜８４６６．９３｜８４．４８　　｜７３６．８　｜31041205　　　｜中　　心　　架　　　　　　　　　　　　　　　　　　　｜　台　　　｜　　｜　　　　　　｜　　　　　　　｜　　　　　　　｜　　　　　　｜　　　　　　　｜Ｓｔｅａｄｙ　ｒｅｓｔｓ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｜１６－３９　｜８４．７１　　｜８４．５３　　｜７５２．３　｜３３０１０１　｜电　子　计　算　机　　　　　　　　　　　　　　　　　｜　台　　　｜　　｜　　　　　　｜　　　　　　　｜　　　　　　　｜　　　　　　｜　　　　　　　｜Ｍｉｃｒｏ　ｃｏｍｐｕｔｅｒｓ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　　　　　　｜３１０６０１　｜轴　　　　承　　　　　　　　　　　　　　　　　　　　｜　套　　　｜　　｜１６－４０　｜８４．８２　　｜８４．６２　　｜７４９．１　｜３１０６０２　｜　　　　　　　　　　　　　　　　　　　　　　　　　　｜　　　　　｜　　｜　　　　　　｜　　　　　　　｜　　　　　　　｜　　　　　　｜３１０６０９　｜Ｂｅａｒｉｎｇｓ　　　　　　　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｜１６－４１　｜　　　　　　　｜　　　　　　　｜　　　　　　｜　　　　　　　｜发　　电　　机　　　　　　　　　　　　　　　　　　　｜　　　　　｜　　｜　　　　　　｜　　　　　　　｜　　　　　　　｜　　　　　　｜　　　　　　　｜Ｇｅｎｅｒａｔｏｒｓ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｜16-41-01　　｜ｅｘ８５．０１｜８５．０１　　｜７１６．１　｜　３１０１１４｜一　般　交　流　发　电　机　　　　　　　　　　　　　｜千瓦　　　｜　　｜　　　　　　｜　　　　　　　｜　　　　　　　｜　　　　　　｜　　　　　　　｜Ｃｏｍｍｏｎ　Ａ．Ｃ．　ｇｅｎｅｒａｔｏｒｓ　　　　｜ＫＷ　　　｜　　｜－－－－－－｜－－－－－－－｜－－－－－－－｜－－－－－－｜－－－－－－－｜－－－－－－－－－－－－－－－－－－－－－－－－－－｜－－－－－｜　　｜16-41-02　　｜ｅｘ８５．０１｜８５．０１　　｜７１６．１　｜　３１０１１５｜一　般　直　流　发　电　机　　　　　　　　　　　　　｜千瓦　　　｜　　｜　　　　　　｜　　　　　　　｜　　　　　　　｜　　　　　　｜　　　　　　　｜Ｃｏｍｍｏｎ　Ｄ．Ｃ．　ｇｅｎｅｒａｔｏｒｓ　　　　｜ＫＷ　　　｜　　｜－－－－－－｜－－－－－－－｜－－－－－－－｜－－－－－－｜－－－－－－－｜－－－－－－－－－－－－－－－－－－－－－－－－－－｜－－－－－｜　　｜16-41-03　　｜ｅｘ８５．０１｜８５．０１　　｜７１６．１　｜　３１０１１８｜水　轮　泵　发　电　机　　　　　　　　　　　　　　　｜千瓦　　　｜　　｜　　　　　　｜　　　　　　　｜　　　　　　　｜　　　　　　｜　　　　　　　｜Ｈｙｄｒｏ－ｅｌｅｃｔｒｉｃ　ｇｅｎｅｒａｔｏｒｓ　｜ＫＷ　　　｜　　｜－－－－－－｜－－－－－－－｜－－－－－－－｜－－－－－－｜－－－－－－－｜－－－－－－－－－－－－－－－－－－－－－－－－－－｜－－－－－｜　　｜１６－４２　｜　　　　　　　｜　　　　　　　｜　　　　　　｜　　　　　　　｜电　　动　　机　　　　　　　　　　　　　　　　　　　｜　　　　　｜　　｜　　　　　　｜　　　　　　　｜　　　　　　　｜　　　　　　｜　　　　　　　｜Ｍｏｔｏｒｓ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｜16-42-01　　｜ｅｘ８５．０１｜８５．０１　　｜７１６．１　｜　３１０１１５｜一　般　交　流　电　动　机　　　　　　　　　　　　　｜千瓦　　　｜　　｜　　　　　　｜　　　　　　　｜　　　　　　　｜　　　　　　｜　　　　　　　｜Ｃｏｍｍｏｎ　Ａ．Ｃ．　ｍｏｔｏｒｓ　　　　　　　　｜ＫＷ　　　｜　　｜－－－－－－｜－－－－－－－｜－－－－－－－｜－－－－－－｜－－－－－－－｜－－－－－－－－－－－－－－－－－－－－－－－－－－｜－－－－－｜　　｜16-42-02　　｜ｅｘ８５．０１｜８５．０１　　｜７１６．１　｜　３１０１１７｜一　般　直　流　电　动　机　　　　　　　　　　　　　｜千瓦　　　｜　　｜　　　　　　｜　　　　　　　｜　　　　　　　｜　　　　　　｜　　　　　　　｜Ｃｏｍｍｏｎ　Ｄ．Ｃ．　ｍｏｔｏｒｓ　　　　　　　　｜ＫＷ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｜16-42-03　　｜ｅｘ８５．０１｜８５．０１　　｜７１６．１　｜　３１０１２４｜潜　水　电　机　　　　　　　　　　　　　　　　　　　｜　台　　　｜　　｜　　　　　　｜　　　　　　　｜　　　　　　　｜　　　　　　｜　　　　　　　｜Ｓｕｂｍｅｒｓｉｂｌｅ　ｍｏｔｏｒｓ　　　　　　　　｜ｓｅｔ　　｜　　｜－－－－－－｜－－－－－－－｜－－－－－－－｜－－－－－－｜－－－－－－－｜－－－－－－－－－－－－－－－－－－－－－－－－－－｜－－－－－｜　　｜16-42-04　　｜ｅｘ８５．０１｜８５．０１　　｜７１６．１　｜　３１０１２５｜油　泵　电　机　　　　　　　　　　　　　　　　　　　｜　台　　　｜　　｜　　　　　　｜　　　　　　　｜　　　　　　　｜　　　　　　｜　　　　　　　｜Ｏｉｌ　ｐｕｍｐ　ｍｏｔｏｒｓ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｜16-42-05　　｜ｅｘ８５．０１｜８５．０１　　｜７１６．１　｜　３１０１２６｜分　马　力　电　机　　　　　　　　　　　　　　　　　｜　台　　　｜　　｜　　　　　　｜　　　　　　　｜　　　　　　　｜　　　　　　｜　　　　　　　｜Ｆｒａｃｔｉｏｎａｌ　ｈｏｒｓｅｐｏｗｅｒ　motors　｜ｓｅｔ　　｜　　｜－－－－－－｜－－－－－－－｜－－－－－－－｜－－－－－－｜－－－－－－－｜－－－－－－－－－－－－－－－－－－－－－－－－－－｜－－－－－｜　　｜16-42-06　　｜ｅｘ８５．０１｜８５．０１　　｜７１６．１　｜３１０１２７　｜微　　电　　机　　　　　　　　　　　　　　　　　　　｜　台　　　｜　　｜　　　　　　｜　　　　　　　｜　　　　　　　｜　　　　　　｜　　　　　　　｜Ｍｉｃｒｏ　ｍｏｔｏｒｓ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｜１６－４３　｜　　　　　　　｜　　　　　　　｜　　　　　　｜　　　　　　　｜发　电　设　备　　　　　　　　　　　　　　　　　　　｜　　　　　｜　　｜　　　　　　｜　　　　　　　｜　　　　　　　｜　　　　　　｜　　　　　　　｜Ｐｏｗｅｒ　ｇｅｎｅｒａｔｉｎｇ　ｅｑｕｉｐｍｅｎｔ｜　　　　　｜　　｜－－－－－－｜－－－－－－－｜－－－－－－－｜－－－－－－｜－－－－－－－｜－－－－－－－－－－－－－－－－－－－－－－－－－－｜－－－－－｜　　｜16-43-01　　｜８５．０２　　｜８５．０１　　｜７１６．２３｜31010202　　　｜柴　油　发　电　机　组　　　　　　　　　　　　　　　｜千瓦　　　｜　　｜　　　　　　｜　　　　　　　｜　　　　　　　｜　　　　　　｜　　　　　　　｜Ｄｉｅｓｅｌ　ｐｏｗｅｒ　ｓｅｔｓ　　　　　　　　　｜ＫＷ　　　｜　　｜－－－－－－｜－－－－－－－｜－－－－－－－｜－－－－－－｜－－－－－－－｜－－－－－－－－－－－－－－－－－－－－－－－－－－｜－－－－－｜　　｜16-43-02　　｜８５．０２　　｜８５．０１　　｜７１６．２３｜31010301　　　｜水　轮　发　电　机　组　　　　　　　　　　　　　　　｜千瓦　　　｜　　｜　　　　　　｜　　　　　　　｜　　　　　　　｜　　　　　　｜　　　　　　　｜Hydroelectric　generating　equipment　　　　　　　　｜ＫＷ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｜16-43-03　　｜８５．０２　　｜８５．０１　　｜７１６．２３｜３１０３０２　｜汽　轮　发　电　机　组　　　　　　　　　　　　　　　｜千瓦　　　｜　　｜　　　　　　｜　　　　　　　｜　　　　　　　｜　　　　　　｜　　　　　　　｜Turbine　generating　equipment　　　　　　　　　　　｜ＫＷ　　　｜　　｜－－－－－－｜－－－－－－－｜－－－－－－－｜－－－－－－｜－－－－－－－｜－－－－－－－－－－－－－－－－－－－－－－－－－－｜－－－－－｜　　｜16-43-04　　｜８５．０２　　｜８５．０１　　｜７１６．２３｜31010303　　　｜燃　气　轮　机　发　电　机　组　　　　　　　　　　　｜千瓦　　　｜　　｜　　　　　　｜　　　　　　　｜　　　　　　　｜　　　　　　｜　　　　　　　｜Ｐｅｔｒｏｌ ｇｅｎｅｒａｔｉｎｇ ｅｑｕｉｐｍｅｎｔ｜ＫＷ　　　｜　　｜－－－－－－｜－－－－－－－｜－－－－－－－｜－－－－－－｜－－－－－－－｜－－－－－－－－－－－－－－－－－－－－－－－－－－｜－－－－－｜　　｜１６－４４　｜８５０４．１０｜８５．０１　　｜７７１．２９｜１９２５２３　｜镇　　流　　器　　　　　　　　　　　　　　　　　　　｜　个　　　｜　　｜　　　　　　｜　　　　　　　｜　　　　　　　｜　　　　　　｜　　　　　　　｜Ｂａｌｌａｓｔｓ　　　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｜１６－４５　｜８５．０６　　｜８５．０３　　｜７７８．１１｜１９２５２７　｜电　　　　池　　　　　　　　　　　　　　　　　　　　｜　打　　　｜　　｜　　　　　　｜　　　　　　　｜　　　　　　　｜　　　　　　｜１９２５２８　｜Ｂａｔｔｅｒｉｅｓ　　　　　　　　　　　　　　　　　｜ｄｚ．　　｜　　｜－－－－－－｜－－－－－－－｜－－－－－－－｜－－－－－－｜－－－－－－－｜－－－－－－－－－－－－－－－－－－－－－－－－－－｜－－－－－｜　　｜１６－４６　｜　　　　　　　｜　　　　　　　｜　　　　　　｜　　　　　　　｜蓄　　电　　池　　　　　　　　　　　　　　　　　　　｜　　　　　｜　　｜　　　　　　｜　　　　　　　｜　　　　　　　｜　　　　　　｜　　　　　　　｜Ｓｔｏｒａｇｅ　ｂａｔｔｅｒｉｅｓ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｜16-46-01　　｜８５．０７　　｜８５．０４　　｜７７８．１２｜31025201　　　｜碱　性　蓄　电　池　　　　　　　　　　　　　　　　　｜千伏安　　｜　　｜　　　　　　｜　　　　　　　｜　　　　　　　｜　　　　　　｜　　　　　　　｜Alkalescence　storage　batteries　　　　　　　　　　｜ＫＶＡ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｜16-46-02　　｜８５．０７　　｜８５．０４　　｜７７８．１２｜31025202　　　｜铅　性　蓄　电　池　　　　　　　　　　　　　　　　　｜千伏安　　｜　　｜　　　　　　｜　　　　　　　｜　　　　　　　｜　　　　　　｜　　　　　　　｜Ｌｅａｄ－ａｃｉｄ ｓｔｏｒａｇｅ ｂａｔｔｅｒｉｅｓ｜ＫＶＡ　　｜　　｜－－－－－－｜－－－－－－－｜－－－－－－－｜－－－－－－｜－－－－－－－｜－－－－－－－－－－－－－－－－－－－－－－－－－－｜－－－－－｜　　｜16-46-03　　｜８５．０７　　｜８５．０４　　｜７７８．１２｜31025203　　　｜汽　车　蓄　电　池　　　　　　　　　　　　　　　　　｜千伏安　　｜　　｜　　　　　　｜　　　　　　　｜　　　　　　　｜　　　　　　｜　　　　　　　｜Automobiles　storage　batteries　　　　　　　　　　 ｜ＫＶＡ　　｜　　｜－－－－－－｜－－－－－－－｜－－－－－－－｜－－－－－－｜－－－－－－－｜－－－－－－－－－－－－－－－－－－－－－－－－－－｜－－－－－｜　　｜１６－４７　｜ex chpt.85　　｜ex chpt.85　　｜７７８．４　｜３１０２５８　｜电　动　工　具　　　　　　　　　　　　　　　　　　　｜　　　　　｜　　｜　　　　　　｜　　　　　　　｜　　　　　　　｜　　　　　　｜　　　　　　　｜Ｅｌｅｃｔｒｉｃ　ｔｏｏｌｓ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｜16-47-01　　｜８５０８．１０｜８５．０５　　｜７７８．４　｜３１０２６３　｜手　　电　　钻　　　　　　　　　　　　　　　　　　　｜　台　　　｜　　｜　　　　　　｜　　　　　　　｜　　　　　　　｜　　　　　　｜　　　　　　　｜Ｈａｎｄ　ｅｌｅｃｔｒｉｃ　ｄｒｉｌｌｓ　　　　　　｜ｓｅｔ　　｜　　｜－－－－－－｜－－－－－－－｜－－－－－－－｜－－－－－－｜－－－－－－－｜－－－－－－－－－－－－－－－－－－－－－－－－－－｜－－－－－｜　　｜16-47-02　　｜８５０８．１０｜８５．０８　　｜７７８．４　｜３１０２６４　｜冲　击　电　钻　　　　　　　　　　　　　　　　　　　｜　台　　　｜　　｜　　　　　　｜　　　　　　　｜　　　　　　　｜　　　　　　｜　　　　　　　｜Ｉｍｐａｃｔ　ｅｌｅｃｔｒｉｃ　ｄｒｉｌｌｓ　　　　｜ｓｅｔ　　｜　　｜－－－－－－｜－－－－－－－｜－－－－－－－｜－－－－－－｜－－－－－－－｜－－－－－－－－－－－－－－－－－－－－－－－－－－｜－－－－－｜　　｜16-47-03　　｜８５０８．２０｜８５．０５　　｜７７８．４　｜３１０２６６　｜电　　圆　　锯　　　　　　　　　　　　　　　　　　　｜　台　　　｜　　｜　　　　　　｜　　　　　　　｜　　　　　　　｜　　　　　　｜　　　　　　　｜Ｅｌｅｃｔｒｉｃ　ｃｉｒｃｕｌａｒ　ｓａｗｓ　　　　｜ｓｅｔ　　｜　　｜－－－－－－｜－－－－－－－｜－－－－－－－｜－－－－－－｜－－－－－－－｜－－－－－－－－－－－－－－－－－－－－－－－－－－｜－－－－－｜　　｜16-47-04　　｜８５０８．８０｜８５．０５　　｜７７８．４　｜３１０２６５　｜电　动　砂　轮　机　　　　　　　　　　　　　　　　　｜　台　　　｜　　｜　　　　　　｜　　　　　　　｜　　　　　　　｜　　　　　　｜　　　　　　　｜Ｅｌｅｃｔｒｉｃ　ｇｒｉｎｄｅｒｓ　　　　　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｜16-47-05　　｜８５０８．８０｜８５．０８　　｜７７８．４　｜３１０２６７　｜电　　　　锤　　　　　　　　　　　　　　　　　　　　｜　台　　　｜　　｜　　　　　　｜　　　　　　　｜　　　　　　　｜　　　　　　｜　　　　　　　｜Ｅｌｅｃｔｒｉｃ　ｈａｍｍｅｒｓ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｜16-47-06　　｜８５０８．８０｜８５．０８　　｜７７８．４　｜３１０２６８　｜电　　　　镐　　　　　　　　　　　　　　　　　　　　｜　台　　　｜　　｜　　　　　　｜　　　　　　　｜　　　　　　　｜　　　　　　｜　　　　　　　｜Ｅｌｅｃｔｒｉｃ　ｐｉｃｋｓ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｜16-47-07　　｜８５０８．８０｜８５．０８　　｜７７８．４　｜３１０２６９　｜电　动　螺　丝　刀　　　　　　　　　　　　　　　　　｜　台　　　｜　　｜　　　　　　｜　　　　　　　｜　　　　　　　｜　　　　　　｜　　　　　　　｜Ｅｌｅｃｔｒｉｃ　ｓｃｒｅｗ　ｄｒｉｖｅｒｓ　　　　｜ｓｅｔ　　｜　　｜－－－－－－｜－－－－－－－｜－－－－－－－｜－－－－－－｜－－－－－－－｜－－－－－－－－－－－－－－－－－－－－－－－－－－｜－－－－－｜　　｜16-47-08　　｜８５０８．８０｜８５．０８　　｜７７８．４　｜３１０２７０　｜电　动　曲　线　机　　　　　　　　　　　　　　　　　｜　台　　　｜　　｜　　　　　　｜　　　　　　　｜　　　　　　　｜　　　　　　｜　　　　　　　｜Ｅｌｅｃｔｒｉｃ ｃｏｌｌａｒｉｎｇ ｍａｃｈｉｎｅｓ｜ｓｅｔ　　｜　　｜－－－－－－｜－－－－－－－｜－－－－－－－｜－－－－－－｜－－－－－－－｜－－－－－－－－－－－－－－－－－－－－－－－－－－｜－－－－－｜　　｜16-47-09　　｜ｅｘ８５．１５｜８５．１１　　｜７３７．３２｜３１０２２６　｜电　　焊　　机　　　　　　　　　　　　　　　　　　　｜　台　　　｜　　｜　　　　　　｜　　　　　　　｜　　　　　　　｜　　　　　　｜　　　　　　　｜Ｗｅｌｄｅｒｓ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｜１６－４８　｜８５１６．４０｜８５．１２　　｜７７５．８４｜１９２５５３　｜电　　熨　　斗　　　　　　　　　　　　　　　　　　　｜　只　　　｜　　｜　　　　　　｜　　　　　　　｜　　　　　　　｜　　　　　　｜　　　　　　　｜Ｅｌｅｃｔｒｉｃ　ｉｒｏｎｓ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｜１６－４９　｜８５１６．６０｜８５．１２　　｜７７５．８４｜１９２５３４　｜电　　饭　　锅　　　　　　　　　　　　　　　　　　　｜　个　　　｜　　｜　　　　　　｜　　　　　　　｜　　　　　　　｜　　　　　　｜　　　　　　　｜Ｅｌｅｃｔｒｉｃ　ｒｉｃｅ　ｃｏｏｋｅｒｓ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　　　　　｜８５１８．２１｜　　　　　　　｜　　　　　　｜　　　　　　　｜扬　　声　　器　　　　　　　　　　　　　　　　　　　｜　个　　　｜　　｜１６－５０　｜８５１８．２２｜８５．１４　　｜７６４．２　｜１９２６０３　｜　　　　　　　　　　　　　　　　　　　　　　　　　　｜　　　　　｜　　｜　　　　　　｜８５１８．２９｜　　　　　　　｜　　　　　　｜　　　　　　　｜Ｌｏｕｄ　ｓｐｅａｋｅｒｓ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　　　　　　｜ｅｘ８５．２０｜９２．１１　　｜７６２．２　｜　　　　　　　｜收　录　音　机（包　括　单　收　机　和　机　芯）　　｜　台　　　｜　　｜１６－５１　｜　　　　　　　｜　　　　　　　｜　　　　　　｜１９２６０８　｜Ｒａｄｉｏ　ｃａｓｓｅｔｔｅ　ｒｅｃｏｒｄｅｒｓ（Ｉ｜　　　　　｜　　｜　　　　　　｜ｅｘ８５．２７｜８５．１５　　｜７６３．８　｜　　　　　　　｜ｎｃｌ．ｐｌａｙｅｒｓ ａｎｄ ｍｏｖｅｍｅｎｔｓ） ｜ｓｅｔ　　｜　　｜－－－－－－｜－－－－－－－｜－－－－－－－｜－－－－－－｜－－－－－－－｜－－－－－－－－－－－－－－－－－－－－－－－－－－｜－－－－－｜　　｜１６－５２　｜ｅｘ８５．２７｜８５．１５　　｜７６２．８　｜１９２６１２　｜音　响　组　合　　　　　　　　　　　　　　　　　　　｜　套　　　｜　　｜　　　　　　｜　　　　　　　｜　　　　　　　｜　　　　　　｜　　　　　　　｜Ａｕｄｉｏ　ｓｙｓｔｅｍｓ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｜１６－５３　｜ｅｘ８５．２７｜８５．１５　　｜７６２．１　｜１９２６０２　｜半　导　体　收　音　机　　　　　　　　　　　　　　　｜　个　　　｜　　｜　　　　　　｜　　　　　　　｜　　　　　　　｜　　　　　　｜　　　　　　　｜Ｔｒａｎｓｉｓｔｏｒ　ｒａｄｉｏｓ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｜１６－５４　｜８５．２８　　｜８５．１５　　｜７６１．１　｜１９２６１０　｜电　视　机（包　括　监　视　器）　　　　　　　　　　｜　台　　　｜　　｜　　　　　　｜　　　　　　　｜　　　　　　　｜７６１．２　｜１９２６１１　｜ＴＶ　ｓｅｔｓ（ｉｎｃｌ．ｍｏｎｉｔｏｒｓ）　　　　｜ｓｅｔ　　｜　　｜－－－－－－｜－－－－－－－｜－－－－－－－｜－－－－－－｜－－－－－－－｜－－－－－－－－－－－－－－－－－－－－－－－－－－｜－－－－－｜　　｜１６－５５　｜ｅｘ８５．３１｜８５．１７　　｜７７８．８３｜１９２６１５　｜蜂　　鸣　　器　　　　　　　　　　　　　　　　　　　｜　　万个　｜　　｜　　　　　　｜　　　　　　　｜　　　　　　　｜　　　　　　｜　　　　　　　｜Ｂｕｒｇｌａｒ　ａｌａｒｍｓ　　　　　　　　　　　　｜1000pcs　 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｜１６－５６　｜ｅｘ８５．３９｜８５．２０　　｜７７８．２１｜１９２５１８　｜普　通　灯　泡　　　　　　　　　　　　　　　　　　　｜　　万个　｜　　｜　　　　　　｜　　　　　　　｜　　　　　　　｜　　　　　　｜　　　　　　　｜Ｂｕｌｂｓ　　　　　　　　　　　　　　　　　　　　　｜1000pcs　 ｜　　｜－－－－－－｜－－－－－－－｜－－－－－－－｜－－－－－－｜－－－－－－－｜－－－－－－－－－－－－－－－－－－－－－－－－－－｜－－－－－｜　　｜１６－５７　｜ｅｘ８５．３９｜８５．２０　　｜７７８．２１｜１９２５２０　｜节　日　灯　串　　　　　　　　　　　　　　　　　　　｜　　万个　｜　　｜　　　　　　｜　　　　　　　｜　　　　　　　｜　　　　　　｜　　　　　　　｜Ｆｅｓｔｉｖａｌ　ｌａｍｐ　ｓｅｔｓ　　　　　　　　｜1000pcs　 ｜　　｜－－－－－－｜－－－－－－－｜－－－－－－－｜－－－－－－｜－－－－－－－｜－－－－－－－－－－－－－－－－－－－－－－－－－－｜－－－－－｜　　｜１６－５８　｜ｅｘ８５．３９｜８５．２０　　｜７７８．２１｜１９２５１３　｜光　管　支　架　　　　　　　　　　　　　　　　　　　｜　　　套　｜　　｜　　　　　　｜　　　　　　　｜　　　　　　　｜　　　　　　｜　　　　　　　｜Ｆｌｕｏｒｅｓｃｅｎｔ　ｌａｍｐ　ｈｏｌｄｅｒｓ　　｜　　ｐｃ．｜　　｜－－－－－－｜－－－－－－－｜－－－－－－－｜－－－－－－｜－－－－－－－｜－－－－－－－－－－－－－－－－－－－－－－－－－－｜－－－－－｜　　｜１６－５９　｜８５３９．３１｜８５．２０　　｜７７８．２２｜１９２５１１　｜日　　光　　灯　　　　　　　　　　　　　　　　　　　｜　　　套　｜　　｜　　　　　　｜　　　　　　　｜　　　　　　　｜　　　　　　｜　　　　　　　｜Ｆｌｕｏｒｅｓｃｅｎｔ　ｌａｍｐｓ　　　　　　　　　｜　　ｐｃ．｜　　｜－－－－－－｜－－－－－－－｜－－－－－－－｜－－－－－－｜－－－－－－－｜－－－－－－－－－－－－－－－－－－－－－－－－－－｜－－－－－｜　　｜１６－６０　｜８５３９．３１｜８５．２０　　｜７７８．２２｜１９２５１２　｜日　光　灯　管　　　　　　　　　　　　　　　　　　　｜　　　支　｜　　｜　　　　　　｜　　　　　　　｜　　　　　　　｜　　　　　　｜　　　　　　　｜Ｆｌｕｏｒｅｓｃｅｎｔ　ｌａｍｐ　ｔｕｂｅｓ　　　　｜　　ｐｃ．｜　　｜－－－－－－｜－－－－－－－｜－－－－－－－｜－－－－－－｜－－－－－－－｜－－－－－－－－－－－－－－－－－－－－－－－－－－｜－－－－－｜　　｜１６－６１　｜８５．４４　　｜８５．２３　　｜７７３．１　｜３１０２３５　｜　　　裸　　铝　　线（带）　　　　　　　　　　　　　｜　　　吨　｜　　｜　　　　　　｜　　　　　　　｜　　　　　　　｜　　　　　　｜　　　　　　　｜Ｂａｒｅ　ａｌｕｍｉｎｉｕｍ　ｗｉｒｅ（ｓｔｒｉｐ）｜　　ＭＴ　｜　　｜－－－－－－｜－－－－－－－｜－－－－－－－｜－－－－－－｜－－－－－－－｜－－－－－－－－－－－－－－－－－－－－－－－－－－｜－－－－－｜　　｜１６－６２　｜８５．４４　　｜８５．２３　　｜７７３．１　｜３１０２３７　｜裸　　铜　　线（带）　　　　　　　　　　　　　　　　｜　　　吨　｜　　｜　　　　　　｜　　　　　　　｜　　　　　　　｜　　　　　　｜　　　　　　　｜Ｂａｒｅ　ｃｏＤＤｅｒ　ｗｉｒｅ（ｓｔｒｉｐ）　　　｜　　ＭＴ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｜１６－６３　｜８５．４４　　｜８５．２３　　｜７７３．１　｜３１０２４０　｜电　　磁　　线　　　　　　　　　　　　　　　　　　　｜　　　吨　｜　　｜　　　　　　｜　　　　　　　｜　　　　　　　｜　　　　　　｜　　　　　　　｜Ｅｌｅｃｔｒｏ－ｍａｇｎｅｔｉｃ　ｗｉｒｅ　　　　　｜　　ＭＴ　｜　　｜－－－－－－｜－－－－－－－｜－－－－－－－｜－－－－－－｜－－－－－－－｜－－－－－－－－－－－－－－－－－－－－－－－－－－｜－－－－－｜　　｜１６－６４　｜８５．４４　　｜８５．２３　　｜７７３．１　｜３１０２４３　｜布　　电　　线　　　　　　　　　　　　　　　　　　　｜　　公里　｜　　｜　　　　　　｜　　　　　　　｜　　　　　　　｜　　　　　　｜　　　　　　　｜Ｃｏｔｔｏｎ－ｃｏｖｅｒｅｄ　ｗｉｒｅ　　　　　　　｜　　ＫＭ　｜　　｜－－－－－－｜－－－－－－－｜－－－－－－－｜－－－－－－｜－－－－－－－｜－－－－－－－－－－－－－－－－－－－－－－－－－－｜－－－－－｜　　｜１６－６５　｜　　　　　　　｜　　　　　　　｜　　　　　　｜　　　　　　　｜电　力　电　缆　　　　　　　　　　　　　　　　　　　｜　　　　　｜　　｜　　　　　　｜　　　　　　　｜　　　　　　　｜　　　　　　｜　　　　　　　｜Ｐｏｗｅｒ　ｃａｂｌｅ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｜16-65-01　　｜　８５．４４　｜８５．２３　　｜７７３．１　｜31024502　　　｜橡　皮　绝　缘　电　缆　　　　　　　　　　　　　　　｜公里　　　｜　　｜　　　　　　｜　　　　　　　｜　　　　　　　｜　　　　　　｜　　　　　　　｜Ｒｕｂｂｅｒ　ｉｎｓｕｌａｔｅｄ　ｃａｂｌｅ　　　　｜ＫＷ　　　｜　　｜－－－－－－｜－－－－－－－｜－－－－－－－｜－－－－－－｜－－－－－－－｜－－－－－－－－－－－－－－－－－－－－－－－－－－｜－－－－－｜　　｜16-65-02　　｜　８５．４４　｜８５．２３　　｜７７３．１　｜31024503　　　｜塑　料　绝　缘　电　缆　　　　　　　　　　　　　　　｜公里　　　｜　　｜　　　　　　｜　　　　　　　｜　　　　　　　｜　　　　　　｜　　　　　　　｜Ｐｌａｓｔｉｃ　ｉｎｓｕｌａｔｅｄ　ｃａｂｌｅ　　　｜ＫＷ　　　｜　　｜－－－－－－｜－－－－－－－｜－－－－－－－｜－－－－－－｜－－－－－－－｜－－－－－－－－－－－－－－－－－－－－－－－－－－｜－－－－－｜　　｜16-65-03　　｜　８５．４４　｜８５．２３　　｜７７３．１　｜31024504　　　｜橡　套　电　缆　　　　　　　　　　　　　　　　　　　｜公里　　　｜　　｜　　　　　　｜　　　　　　　｜　　　　　　　｜　　　　　　｜　　　　　　　｜Ｒｕｂｂｅｒ　ｓｌｅｅｖｅ　ｃａｂｌｅ　　　　　　　｜ＫＷ　　　｜　　｜－－－－－－｜－－－－－－－｜－－－－－－－｜－－－－－－｜－－－－－－－｜－－－－－－－－－－－－－－－－－－－－－－－－－－｜－－－－－｜　　｜16-65-04　　｜　８５．４４　｜８５．２３　　｜７７３．１　｜31024505　　　｜交　联　聚　乙　烯　电　缆　　　　　　　　　　　　　｜公里　　　｜　　｜　　　　　　｜　　　　　　　｜　　　　　　　｜　　　　　　｜　　　　　　　｜Ｔｗｉｓｔｅｄ　ｐｏｌｙｅｔｈｙｌｅｎｅ　ｃａｂｌｅ｜ＫＷ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｜16-65-05　　｜　８５．４４　｜８５．２３　　｜７７３．１　｜31024506　　　｜石　油　勘　测　电　缆　　　　　　　　　　　　　　　｜公里　　　｜　　｜　　　　　　｜　　　　　　　｜　　　　　　　｜　　　　　　｜　　　　　　　｜Ｐｅｔｒｏｌ－ｅｘｐｌｏｒａｔｉｏｎ　ｃａｂｌｅ　　｜ＫＷ　　　｜　　｜－－－－－－｜－－－－－－－｜－－－－－－－｜－－－－－－｜－－－－－－－｜－－－－－－－－－－－－－－－－－－－－－－－－－－｜－－－－－｜　　｜16-65-06　　｜　８５．４４　｜８５．２３　　｜７７３．１　｜３１０２４７　｜控　制　电　缆　　　　　　　　　　　　　　　　　　　｜　　　　　｜　　｜　　　　　　｜　　　　　　　｜　　　　　　　｜　　　　　　｜　　　　　　　｜Ｃｏｎｔｒｏｌ　ｃａｂｌｅ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｜16-65-07　　｜　８５．４４　｜８５．２３　　｜７７３．１　｜３１０２４８　｜通　讯　电　缆　　　　　　　　　　　　　　　　　　　｜公里　　　｜　　｜　　　　　　｜　　　　　　　｜　　　　　　　｜　　　　　　｜　　　　　　　｜Ｃｏｍｍｕｎｉｃａｔｉｏｎ　ｃａｂｌｅ　　　　　　　｜ＫＷ　　　｜　　｜－－－－－－｜－－－－－－－｜－－－－－－－｜－－－－－－｜－－－－－－－｜－－－－－－－－－－－－－－－－－－－－－－－－－－｜－－－－－｜　　｜16-65-08　　｜　８５．４４　｜８５．２３　　｜７７３．１　｜３１０２４９　｜海　底　电　榄　　　　　　　　　　　　　　　　　　　｜公里　　　｜　　｜　　　　　　｜　　　　　　　｜　　　　　　　｜　　　　　　｜　　　　　　　｜Ｓｕｂｍａｒｉｎｅ　ｃａｂｌｅ　　　　　　　　　　　｜ＫＷ　　　｜　　｜－－－－－－｜－－－－－－－｜－－－－－－－｜－－－－－－｜－－－－－－－｜－－－－－－－－－－－－－－－－－－－－－－－－－－｜－－－－－｜　　｜１６－６６　｜　　　　　　　｜　　　　　　　｜　　　　　　｜　　　　　　　｜电　　　　瓷　　　　　　　　　　　　　　　　　　　　｜　　　　　｜　　｜　　　　　　｜　　　　　　　｜　　　　　　　｜　　　　　　｜　　　　　　　｜Ｅｎａｍｅｌ　ｉｎｓｕｌａｔｏｒ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｜16-66-01　　｜８５４６．２０｜８５．２５　　｜７７３．２３｜31025001　　　｜高　中　压　电　瓷　　　　　　　　　　　　　　　　　｜　吨　　　｜　　｜　　　　　　｜　　　　　　　｜　　　　　　　｜　　　　　　｜　　　　　　　｜High-medium　Vt　enamel　insulator　　　　　　　　　｜ＭＴ　　　｜　　｜－－－－－－｜－－－－－－－｜－－－－－－－｜－－－－－－｜－－－－－－－｜－－－－－－－－－－－－－－－－－－－－－－－－－－｜－－－－－｜　　｜16-66-02　　｜８５４６．２０｜８５．２５　　｜７７３．２３｜31025002　　　｜低　压　电　瓷　　　　　　　　　　　　　　　　　　　｜　吨　　　｜　　｜　　　　　　｜　　　　　　　｜　　　　　　　｜　　　　　　｜　　　　　　　｜Ｌｏｗ　Ｖｔ　ｅｎａｍｅｌ　ｉｎｓｕｌａｔｏｒ　　　｜ＭＴ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｜第十七类　　　　　　　　车　辆　及　有　关　运　输　设　备　　　　　　　　　　　　　　　　　　　　　　　　　　　　　　　　　　　　　　　　　｜　　｜　　　　　　　　　　　　Ｖｅｈｉｃｌｅｓ　ａｎｄ　ａｓｓｏｃｉａｔｅｄ　　　　　　　　　　　　　　　　　　　　　　　　　　　　　　　　　　　｜　　｜Ｓｅｃｔｉｏｎ　Ｘ　Ⅶ　ｔｒａｓｐｏｒｔａｔｉｏｎ　ｅｑｕｉｐｍｅｎｔ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｜１７－０１　｜ｅｘ８６．０７｜８６．０９　　｜７９１．９９｜３００３０９　｜火　　车　　轮　　　　　　　　　　　　　　　　　　　｜　个　　　｜　　｜　　　　　　｜　　　　　　　｜　　　　　　　｜　　　　　　｜　　　　　　　｜Ｔｒａｉｎ　ｗｈｅｅｌ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｜１７－０２　｜ｅｘ８６．０７｜ｅｘ８６．０９｜７９１．９９｜22010904　　　｜车　　　　轴　　　　　　　　　　　　　　　　　　　　｜　吨　　　｜　　｜　　　　　　｜　　　　　　　｜　　　　　　　｜　　　　　　｜　　　　　　　｜Ｗａｇｏｎ　ａｘｌｅｓ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｜１７－０３　｜ｅｘ８６．０７｜ｅｘ８６．０９｜７９１．９９｜22010905　　　｜车　　　　箍　　　　　　　　　　　　　　　　　　　　｜　吨　　　｜　　｜　　　　　　｜　　　　　　　｜　　　　　　　｜　　　　　　｜　　　　　　　｜Ｈｏｏｐｓ　　　　　　　　　　　　　　　　　　　　　｜ＭＴ　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　　　　　　　｜７２２．３　｜　　　　　　　｜拖　　拉　　机　　　　　　　　　　　　　　　　　　　｜　台　　　｜　　｜１７－０４　｜ｅｘ８７．０１｜８７．０１　　｜７２２．４　｜３１０７０１　｜　　　　　　　　　　　　　　　　　　　　　　　　　　｜　　　　　｜　　｜　　　　　　｜　　　　　　　｜　　　　　　　｜７８３．２　｜　　　　　　　｜Ｔｒａｃｔｏｒｓ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｜１７－０５　｜　　　　　　　｜　　　　　　　｜　　　　　　｜　　　　　　　｜汽　　　　车　　　　　　　　　　　　　　　　　　　　｜　　　　　｜　　｜　　　　　　｜　　　　　　　｜　　　　　　　｜　　　　　　｜　　　　　　　｜Ｖｅｈｉｃｌｅｓ　　　　　　　　　　　　　　　　　　｜　　　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｜17-05-01　　｜８７０２．１０｜８７．０２　　｜７８３．１　｜３００４１２　｜大　　桥　　车　　　　　　　　　　　　　　　　　　　｜　辆　　　｜　　｜　　　　　　｜８７０２．９０｜　　　　　　　｜　　　　　　｜　　　　　　　｜Ｐａｓｓｅｎｇｅｒ　ｃａｒｓ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｜17-05-02　　｜ｅｘ８７．０３｜８７．０２　　｜７８２．１　｜３００４０６　｜越　　野　　车　　　　　　　　　　　　　　　　　　　｜　辆　　　｜　　｜　　　　　　｜　　　　　　　｜　　　　　　　｜　　　　　　｜　　　　　　　｜Ｃｒｏｓｓ－ｃｏｕｎｔｒｙ　ｖａｎｓ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｜17-05-03　　｜ｅｘ８７．０３｜８７．０２　　｜７８２．１　｜３００４０４　｜小　　轿　　车　　　　　　　　　　　　　　　　　　　｜　辆　　　｜　　｜　　　　　　｜　　　　　　　｜　　　　　　　｜　　　　　　｜　　　　　　　｜Ｓｅｄａｎｓ　ｃａｒｓ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｜17-05-04　　｜ｅｘ８７．０３｜８７．０２　　｜７８２．１　｜３００４０３　｜吉　　普　　车　　　　　　　　　　　　　　　　　　　｜　辆　　　｜　　｜　　　　　　｜　　　　　　　｜　　　　　　　｜　　　　　　｜　　　　　　　｜Ｊｅｅｐｓ　　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｜17-05-05　　｜ｅｘ８７．０３｜８７．０２　　｜７８２．１　｜３００４０５　｜旅　　行　　车　　　　　　　　　　　　　　　　　　　｜　辆　　　｜　　｜　　　　　　｜　　　　　　　｜　　　　　　　｜　　　　　　｜　　　　　　　｜Ｔｒａｖｅｌ　ｃａｒｓ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｜17-05-06　　｜ｅｘ８７．０３｜８７．０２　　｜７８２．１　｜３００４１４　｜救　　护　　车　　　　　　　　　　　　　　　　　　　｜　辆　　　｜　　｜　　　　　　｜　　　　　　　｜　　　　　　　｜　　　　　　｜　　　　　　　｜Ａｍｂｕｌａｎｃｅｓ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｜17-05-07　　｜ｅｘ８７．０４｜８７．０２　　｜７８２．１　｜３００４１０　｜冷　　藏　　车　　　　　　　　　　　　　　　　　　　｜　辆　　　｜　　｜　　　　　　｜　　　　　　　｜　　　　　　　｜　　　　　　｜　　　　　　　｜Ｒｅｆｒｉｇｅｒａｔｉｏｎ　ｌｏｒｒｉｅｓ　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｜17-05-08　　｜ｅｘ８７．０４｜８７．０２　　｜７８２．１　｜３００４０１　｜载　　重　　车　　　　　　　　　　　　　　　　　　　｜　辆　　　｜　　｜　　　　　　｜　　　　　　　｜　　　　　　　｜　　　　　　｜　　　　　　　｜Ｔｒｕｃｋｓ　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｜17-05-09　　｜ｅｘ８７．０４｜８７．０２　　｜７８２．１　｜３００４０２　｜自　　卸　　车　　　　　　　　　　　　　　　　　　　｜　辆　　　｜　　｜　　　　　　｜　　　　　　　｜　　　　　　　｜　　　　　　｜　　　　　　　｜Ｄｕｍｐ　ｔｒｕｃｋｓ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｜17-05-10　　｜８７０４．９０｜８７．０２　　｜７８２．１　｜３００４０９　｜保　　温　　车　　　　　　　　　　　　　　　　　　　｜　辆　　　｜　　｜　　　　　　｜　　　　　　　｜　　　　　　　｜　　　　　　｜　　　　　　　｜Ｔｈｅｒｍｏｓ　ｖａｎｓ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｜17-05-11　　｜８７０４．９０｜８７．０２　　｜７８２．１　｜３００４１１　｜油　罐　汽　车　　　　　　　　　　　　　　　　　　　｜　辆　　　｜　　｜　　　　　　｜　　　　　　　｜　　　　　　　｜　　　　　　｜　　　　　　　｜Ｏｉｌ　ｔａｎｋｓ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｜17-05-12　　｜８７０４．９０｜８７．０２　　｜７８２．１　｜３４０１　　　｜槽　　　　车　　　　　　　　　　　　　　　　　　　　｜　辆　　　｜　　｜　　　　　　｜８６０９．００｜８６．０８　　｜７８６．１３｜　　　　　　　｜Ｔａｎｋ　ｃａｒｓ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｜17-05-13　　｜８７０５．３０｜８７．０３　　｜７８２．２　｜３００４１８　｜消　　防　　车　　　　　　　　　　　　　　　　　　　｜　辆　　　｜　　｜　　　　　　｜　　　　　　　｜　　　　　　　｜　　　　　　｜　　　　　　　｜Ｆｉｒｅ　ｆｉｇｈｔｉｎｇ　ｖｅｈｉｃｌｅｓ　　　　｜ｓｅｔ　　｜　　｜－－－－－－｜－－－－－－－｜－－－－－－－｜－－－－－－｜－－－－－－－｜－－－－－－－－－－－－－－－－－－－－－－－－－－｜－－－－－｜　　｜17-05-14　　｜ｅｘ８７．０３｜８７．０２　　｜７８２．１　｜３００４１７　｜水　泥　搅　拌　车　　　　　　　　　　　　　　　　　｜　辆　　　｜　　｜　　　　　　｜　　　　　　　｜　　　　　　　｜　　　　　　｜　　　　　　　｜Ｃｏｎｃｒｅｔｅ－ｍｉｘｅｒ　ｌｏｒｒｉｅｓ　　　　｜ｓｅｔ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｜17-05-15　　｜８７０５．９０｜８７．０３　　｜７８２．２　｜３００４１３　｜工　　具　　车　　　　　　　　　　　　　　　　　　　｜　辆　　　｜　　｜　　　　　　｜　　　　　　　｜　　　　　　　｜　　　　　　｜　　　　　　　｜Ｔｏｏｌ　ｖａｎｓ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　　　　　　｜８７１６．２０｜８７．１４　　｜７８６．１２｜　　　　　　　｜农　用　汽　车　　　　　　　　　　　　　　　　　　　｜　辆　　　｜　　｜17-05-16　　｜ｅｘ８７．０３｜　　　　　　　｜　　　　　　｜３００４１６　｜Ｖｅｈｉｃｌｅｓ　ｆｏｒ　ｐｕｒｐｏｓｅ　　　　　　｜　　　　　｜　　｜　　　　　　｜ｅｘ８７．０４｜ｅｘ８７．０２｜７８１　　　｜　　　　　　　｜ｏｆ　ａｇｒｉｃｕｌｔｕｒｅ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｜１７－０６　｜８７．１１　　｜８７．０９　　｜７８５．１　｜３００６　　　｜摩　　托　　车　　　　　　　　　　　　　　　　　　　｜　辆　　　｜　　｜　　　　　　｜　　　　　　　｜　　　　　　　｜　　　　　　｜　　　　　　　｜Ｍｏｔｏｒ　ｃｙｃｌｅｓ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｜１７－０７　｜８７１２．００｜８７．１０　　｜７８５．２　｜１９０１０１　｜自　　行　　车　　　　　　　　　　　　　　　　　　　｜　辆　　　｜　　｜　　　　　　｜　　　　　　　｜９７．０１　　｜８９４．２１｜　　　　　　　｜Ｂｉｃｙｃｌｅｓ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｜１７－０８　｜ｅｘ８７．１４｜８７．１２　　｜７８５．３９｜１９０１０４　｜自　行　车　零　件　　　　　　　　　　　　　　　　　｜金额　　　｜　　｜　　　　　　｜　　　　　　　｜９７．０１　　｜８９４．２１｜　　　　　　　｜Ｓｐａｒｅ　ｐａｒｔｓ　ｆｏｒ　ｂｉｃｙｃｌｅｓ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　第十八类　　　　　　　照　相　器　材：　计　量、　检　验　和　精　密　仪　器；　钟　表；　及　其　零　件　和　附　件　　　　　　　　　　　｜　　｜　Ｓｅｃｔｉｏｎ　ＸⅧ　ｐｈｏｔｏｇｒａｐｈｉｃ： ｍｅａｓｕｒｉｎｇ，ｃｈｅｃｋｉｎｇ，ｐｒｅｃｉｓｉｏｎ；ｃｌｏｃｋｓ；ｐａｒｔs　ａｎｄ｜　　｜　　　　　　　　　　　　ａｃｃｅｓｓｏｒｉｅｓ　ｔｈｅｒｅｏｆ　　　　　　　　　　　　　　　　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｜１８－０１　｜９００２．１１｜ｅｘ９０．０２｜８８４．１２｜１９２７１４　｜照　相　机　镜　头　　　　　　　　　　　　　　　　　｜　件　　　｜　　｜　　　　　　｜　　　　　　　｜　　　　　　　｜　　　　　　｜　　　　　　　｜Ｃａｍｅｒａ　ｌｅｎｓｅｓ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｜１８－０２　｜ｅｘ９０．０６｜ｅｘ９０．０７｜８８１．１１｜１９２７０１　｜照　　相　　机　　　　　　　　　　　　　　　　　　　｜　架　　　｜　　｜　　　　　　｜　　　　　　　｜　　　　　　　｜　　　　　　｜　　　　　　　｜Ｃａｍｅｒａｓ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｜１８－０３　｜９０．１１　　｜９０．１１　　｜８７１．０４｜３３０４１０　｜生　物　显　微　镜　　　　　　　　　　　　　　　　　｜　只　　　｜　　｜　　　　　　｜９０．１２　　｜９０．１２　　｜　　　　　　｜　　　　　　　｜Ｂｉｏｌｏｇｉｃａｌ　ｍｉｃｒｏｓｃｏｐｅｓ　　　　｜ｓｅｔ　　｜　　｜－－－－－－｜－－－－－－－｜－－－－－－－｜－－－－－－｜－－－－－－－｜－－－－－－－－－－－－－－－－－－－－－－－－－－｜－－－－－｜　　｜１８－０４　｜９０１５．３０｜ｅｘ９０．１４｜８７４．１２｜31040501　　　｜水　　平　　仪　　　　　　　　　　　　　　　　　　　｜　架　　　｜　　｜　　　　　　｜　　　　　　　｜　　　　　　　｜　　　　　　｜　　　　　　　｜Ｌｅｖｅｌｓ　　　　　　　　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｜１８－０５　｜９０１７．３０｜９０．１６　　｜８７４．２１｜31040502　　　｜百　　分　　表　　　　　　　　　　　　　　　　　　　｜　只　　　｜　　｜　　　　　　｜　　　　　　　｜　　　　　　　｜　　　　　　｜　　　　　　　｜Ｈｕｎｄ．ｄｉａｌ．ｇａｕｇｅｓ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｜１８－０６　｜９０１７．３０｜９０．１６　　｜８７４．２１｜31040503　　　｜千　　分　　尺　　　　　　　　　　　　　　　　　　　｜　只　　　｜　　｜　　　　　　｜　　　　　　　｜　　　　　　　｜　　　　　　｜　　　　　　　｜Ｍｉｃｒｏｍｅｔｅｒ　ｃａｌｉｐｅｒｓ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｜１８－０７　｜９０１７．３０｜９０．１６　　｜８７４．２１｜31040504　　　｜塞　　　　尺　　　　　　　　　　　　　　　　　　　　｜　只　　　｜　　｜　　　　　　｜　　　　　　　｜　　　　　　　｜　　　　　　｜　　　　　　　｜Ｐｌｕｇ　ｇａｕｇｅｓ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｜１８－０８　｜９０１７．３０｜９０．１６　　｜８７４．２１｜32019940　　　｜游　标　卡　尺　　　　　　　　　　　　　　　　　　　｜　只　　　｜　　｜　　　　　　｜　　　　　　　｜　　　　　　　｜　　　　　　｜　　　　　　　｜Ｓｌｉｄｅ　ｇａｕｇｅｓ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｜１８－０９　｜９０１７．３０｜９０．１６　　｜８７４．２１｜31040506　　　｜块　　　　规　　　　　　　　　　　　　　　　　　　　｜　只　　　｜　　｜　　　　　　｜　　　　　　　｜　　　　　　　｜　　　　　　｜　　　　　　　｜Ｇａｕｇｅ　ｂｌｏｃｋｓ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｜１８－１０　｜９０１７．３０｜９０．１６　　｜８７４．２１｜31040507　　　｜高　　度　　尺　　　　　　　　　　　　　　　　　　　｜　只　　　｜　　｜　　　　　　｜　　　　　　　｜　　　　　　　｜　　　　　　｜　　　　　　　｜Ｈｅｉｇｈｔ　ｃａｌｉｐｅｒｓ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｜１８－１１　｜９０１７．３０｜９０．１６　　｜８７４．２１｜31040508　　　｜深　　度　　尺　　　　　　　　　　　　　　　　　　　｜　只　　　｜　　｜　　　　　　｜　　　　　　　｜　　　　　　　｜　　　　　　｜　　　　　　　｜Ｄｅｐｔｈ　ｃａｌｉｐｅｒｓ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｜１８－１２　｜９０１７．３０｜９０．１６　　｜８７４．２１｜31040509　　　｜万　能　角　度　尺　　　　　　　　　　　　　　　　　｜　只　　　｜　　｜　　　　　　｜　　　　　　　｜　　　　　　　｜　　　　　　｜　　　　　　　｜Ｕｎｉｖｅｒｓａｌ　ａｎｇｌｅ　ｒｕｌｅｓ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｜１８－１３　｜９０１７．３０｜９０．１６　　｜８７４．２１｜31040510　　　｜螺　　纹　　规　　　　　　　　　　　　　　　　　　　｜　个　　　｜　　｜　　　　　　｜　　　　　　　｜　　　　　　　｜　　　　　　｜　　　　　　　｜Ｓｃｒｅｗ　ｔｈｒｅａｔ　ｇａｕｇｅｓ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｜１８－１４　｜９０１７．３０｜９０．１６　　｜８７４．２１｜31040511　　　｜塞　　　　规　　　　　　　　　　　　　　　　　　　　｜　个　　　｜　　｜　　　　　　｜　　　　　　　｜　　　　　　　｜　　　　　　｜　　　　　　　｜Ｐｌｕｇｓ　ｇａｕｇｅｓ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｜１８－１５　｜９０２８．２０｜９０．２６　　｜８７３．１　｜３３０５　　　｜水　　　　表　　　　　　　　　　　　　　　　　　　　｜　只　　　｜　　｜　　　　　　｜　　　　　　　｜　　　　　　　｜　　　　　　｜　　　　　　　｜Ｗａｔｅｒ　ｍｅｔｅｒｓ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｜１８－１６　｜　　　　　　　｜　　　　　　　｜　　　　　　｜　　　　　　　｜电　工　仪　表　　　　　　　　　　　　　　　　　　　｜　　　　　｜　　｜　　　　　　｜　　　　　　　｜　　　　　　　｜　　　　　　｜　　　　　　　｜Ｅｌｅｃｔｒｉｃ　ｍｅｔｅｒｓ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｜18-16-01　　｜９０２８．３０｜９０．２６　　｜８７３．１　｜33020201　　　｜电　　度　　表　　　　　　　　　　　　　　　　　　　｜　只　　　｜　　｜　　　　　　｜　　　　　　　｜　　　　　　　｜　　　　　　｜　　　　　　　｜Ｗａｔｔ－ｈｒ．ｍｅｔｅｒｓ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｜18-16-02　　｜９０３０．３１｜９０．２８　　｜８７４．８３｜33020202　　　｜万　　用　　表　　　　　　　　　　　　　　　　　　　｜　只　　　｜　　｜　　　　　　｜　　　　　　　｜　　　　　　　｜　　　　　　｜　　　　　　　｜Ｍｕｌｔｉ－ｕｓｅ　ｍｅｔｅｒｓ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｜18-16-03　　｜９０３０．３９｜９０．２８　　｜８７４．８３｜33020205　　　｜电　　压　　表　　　　　　　　　　　　　　　　　　　｜　只　　　｜　　｜　　　　　　｜　　　　　　　｜　　　　　　　｜　　　　　　｜　　　　　　　｜Ｖｏｌｔｍｅｔｅｒｓ　　　　　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｜18-16-04　　｜９０３０．３９｜９０．２８　　｜８７４．８３｜33020203　　　｜兆　　欧　　表　　　　　　　　　　　　　　　　　　　｜　只　　　｜　　｜　　　　　　｜　　　　　　　｜　　　　　　　｜　　　　　　｜　　　　　　　｜Ｉｎｓｕｌａｔｉｏｎ　ｔｅｓｔｅｒｓ　　　　　　　　｜ｐｃ．　　｜　　｜－－－－－－｜－－－－－－－｜－－－－－－－｜－－－－－－｜－－－－－－－｜－－－－－－－－－－－－－－－－－－－－－－－－－－｜－－－－－｜　　｜18-16-05　　｜９０３０．３９｜９０．２８　　｜８７４．８３｜33020206　　　｜电　　流　　表　　　　　　　　　　　　　　　　　　　｜　只　　　｜　　｜　　　　　　｜　　　　　　　｜　　　　　　　｜　　　　　　｜　　　　　　　｜Ｇａｌｖａｎｏｍｅｔｅｒｓ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｜１８－１７　｜９１．０１　　｜９１．０１　　｜８８５．１１｜１９１００８　｜机　械　手　表（包　括　秒　表、机　芯）　　　　　　｜　个　　　｜　　｜　　　　　　｜　　　　　　　｜　　　　　　　｜　　　　　　｜　　　　　　　｜Ｍｅｃｈａｎｉｃａｌ　ｗａｔｃｈｅｓ（Ｉｎｃｌ．　　｜　　　　　｜　　｜　　　　　　｜９１．０２　　｜　　　　　　　｜８８５．１２｜　　　　　　　｜ｓｔｏｐ　ｗａｔｃｈｅｓ　＆　ｍｏｖｅｍｅｎｔｓ）　｜ｐｃ．　　｜　　｜－－－－－－｜－－－－－－－｜－－－－－－－｜－－－－－－｜－－－－－－－｜－－－－－－－－－－－－－－－－－－－－－－－－－－｜－－－－－｜　　｜１８－１８　｜９１．０１　　｜９１．０１　　｜８８５．１１｜１９１０１０　｜电　子　手　表　　　　　　　　　　　　　　　　　　　｜　个　　　｜　　｜　　　　　　｜９１．０２　　｜　　　　　　　｜８８５．１２｜　　　　　　　｜Ｅｌｅｃｔｒｏｎｉｃ　ｗａｔｃｈｅｓ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｜１８－１９　｜９１．０５　　｜９１．０４　　｜８８５．２２｜１９１０１６　｜机　　械　　钟　　　　　　　　　　　　　　　　　　　｜　个　　　｜　　｜　　　　　　｜　　　　　　　｜　　　　　　　｜　　　　　　｜　　　　　　　｜Ｍｅｃｈａｎｉｃａｌ　ｃｌｏｃｋｓ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｜１８－２０　｜９１．０５　　｜９１．０４　　｜８８５．２２｜１９１００４　｜电　　子　　钟　　　　　　　　　　　　　　　　　　　｜　个　　　｜　　｜　　　　　　｜　　　　　　　｜　　　　　　　｜　　　　　　｜　　　　　　　｜Ｑｕａｔｚｅ　ｃｒｙｓｔａｌ　ｃｌｏｃｋｓ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｜１８－２１　｜９１０６．１０｜９１．０５　　｜８８５．２３｜１９１０１６　｜洗　衣　机、电　风　扇　的　定　时　器　　　　　　　｜　个　　　｜　　｜　　　　　　｜　　　　　　　｜　　　　　　　｜　　　　　　｜　　　　　　　｜Ｔｉｍｅｒｓ　ｆｏｒ ｗａｓｈｉｎｇ ｍａｃｈｉｎｅｓ｜　　　　　｜　　｜　　　　　　｜　　　　　　　｜　　　　　　　｜　　　　　　｜　　　　　　　｜＆　ｅｌｅｃｔｒｉｃ　ｆａｎｓ　　　　　　　　　　　｜ｐｃ．　　｜　　｜－－－－－－－－－－－－－－－－－－－－－－－－－－－－－－－－－－－－－－－－－－－－－－－－－－－－－－－－－－－－－－－－－－－－－－｜　　｜　第二十类　　　　　　杂　　项　　制　　品　　　　　　　　　　　　　　　　　　　　　　　　　　　　　　　　　　　　　　　　　　　　　　　　　｜　　｜　Ｓｅｃｔｉｏｎ　ＸＸ　Ｍｉｓｃｅｌｌａｎｅｏｕｓ　ｍａｕｎｆａｃｔｕｒｅｄ　ａｒｔｉｃｌｅｓ　　　　　　　　　　　　　　　　　　　　　　　｜　　｜－－－－－－－－－－－－－－－－－－－－－－－－－－－－－－－－－－－－－－－－－－－－－－－－－－－－－－－－－－－－－－－－－－－－－－｜　　｜２０－０１　｜　　　　　　　｜　　　　　　　｜　　　　　　｜　　　　　　　｜羽　绒　制　品　　　　　　　　　　　　　　　　　　　｜　　　　　｜　　｜　　　　　　｜　　　　　　　｜　　　　　　　｜　　　　　　｜　　　　　　　｜Ｄｏｗｎ　ｐｒｏｄｕｃｔｓ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｜20-01-01　　｜９４０４．３０｜９４．０４　　｜８２１．２２｜09040604　　　｜羽　绒　睡　袋　　　　　　　　　　　　　　　　　　　｜　个　　　｜　　｜　　　　　　｜　　　　　　　｜　　　　　　　｜　　　　　　｜　　　　　　　｜Ｄｏｗｎ　ｓｌｅｅｐｉｎｇ　ｂａｇｓ　　　　　　　　｜ｐｃ．　　｜　　｜－－－－－－｜－－－－－－－｜－－－－－－－｜－－－－－－｜－－－－－－－｜－－－－－－－－－－－－－－－－－－－－－－－－－－｜－－－－－｜　　｜20-01-02　　｜９４０４．９０｜９４．０４　　｜８２１．２２｜09040601　　　｜羽　　绒　　被　　　　　　　　　　　　　　　　　　　｜　条　　　｜　　｜　　　　　　｜　　　　　　　｜　　　　　　　｜　　　　　　｜　　　　　　　｜Ｄｏｗｎ　ｑｕｉｌｔｓ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｜20-01-03　　｜９４０４．９０｜９４．０４　　｜８２１．２２｜09040602　　　｜羽　　绒　　枕　　　　　　　　　　　　　　　　　　　｜　个　　　｜　　｜　　　　　　｜　　　　　　　｜　　　　　　　｜　　　　　　｜　　　　　　　｜Ｄｏｗｎ　ｐｉｌｌｏｗｓ　　　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｜20-01-04　　｜９４０４．９０｜９４．０４　　｜８２１．２２｜09040606　　　｜羽　绒　靠　垫　　　　　　　　　　　　　　　　　　　｜　个　　　｜　　｜　　　　　　｜　　　　　　　｜　　　　　　　｜　　　　　　｜　　　　　　　｜Ｄｏｗｎ　ｃｕｓｈｉｏｎｓ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｜３９．０７　　｜８９３．５　｜　　　　　　　｜吊　　　　灯　　　　　　　　　　　　　　　　　　　　｜　个　　　｜　　｜２０－０２　｜９４０５．１０｜４２．０５　　｜６１２．９　｜１９２５１６　｜　　　　　　　　　　　　　　　　　　　　　　　　　　｜　　　　　｜　　｜　　　　　　｜　　　　　　　｜６８．０２　　｜６６１．３２｜　　　　　　　｜　　　　　　　　　　　　　　　　　　　　　　　　　　｜　　　　　｜　　｜　　　　　　｜　　　　　　　｜ｅｔｃ．　　　｜ｅｔｃ．　　｜　　　　　　　｜Ｃｅｉｌｉｎｇ　ｌａｍｐｓ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　　　　　　｜　　　　　　　｜３９．０７　　｜８９３．５　｜　　　　　　　｜台　　　　灯　　　　　　　　　　　　　　　　　　　　｜　个　　　｜　　｜２０－０３　｜９４０５．２０｜４２．０５　　｜６１２．９　｜１９２５１７　｜　　　　　　　　　　　　　　　　　　　　　　　　　　｜　　　　　｜　　｜　　　　　　｜　　　　　　　｜６８．０２　　｜６６１．３２｜　　　　　　　｜　　　　　　　　　　　　　　　　　　　　　　　　　　｜　　　　　｜　　｜　　　　　　｜　　　　　　　｜ｅｔｃ．　　　｜ｅｔｃ．　　｜　　　　　　　｜Ｄｅｓｋ　ｌａｍｐｓ　　　　　　　　　　　　　　　　｜ｐｃ．　　｜　　｜－－－－－－｜－－－－－－－｜－－－－－－－｜－－－－－－｜－－－－－－－｜－－－－－－－－－－－－－－－－－－－－－－－－－－｜－－－－－｜　　｜２０－０４　｜９５０１．００｜９７．０１　　｜８９４．２１｜１９２３１０　｜童　　　　车　　　　　　　　　　　　　　　　　　　　｜　辆　　　｜　　｜　　　　　　｜　　　　　　　｜　　　　　　　｜　　　　　　｜　　　　　　　｜Ｃｈｉｌｄ’ｓ　ｃｙｃｌｅｓ　　　　　　　　　　　　｜ｓｅｔ　　｜　　｜－－－－－－｜－－－－－－－｜－－－－－－－｜－－－－－－｜－－－－－－－｜－－－－－－－－－－－－－－－－－－－－－－－－－－｜－－－－－｜　　｜２０－０５　｜　　　　　　　｜　　　　　　　｜　　　　　　｜　　　　　　　｜玩　　　　具　　　　　　　　　　　　　　　　　　　　｜　　　　　｜　　｜　　　　　　｜　　　　　　　｜　　　　　　　｜　　　　　　｜　　　　　　　｜Ｔｏｙｓ　　　　　　　　　　　　　　　　　　　　　　｜　　　　　｜　　｜－－－－－－｜－－－－－－－｜－－－－－－－｜－－－－－－｜－－－－－－－｜－－－－－－－－－－－－－－－－－－－－－－－－－－｜－－－－－｜　　｜20-05-01　　｜９５０２．１０｜９７．０２　　｜８９４．２２｜１９２３０７　｜塑　料　玩　具　　　　　　　　　　　　　　　　　　　｜金　额　　｜　　｜　　　　　　｜ｅｘ９５．０３｜９７．０３　　｜８９４．２３｜　　　　　　　｜Ｐｌａｓｔｉｃ　ｔｏｙｓ　　　　　　　　　　　　　　｜ａｍｔ．　｜　　－－－－－－－－－－－－－－－－－－－－－－－－－－－－－－－－－－－－－－－－－－－－－－－－－－－－－－－－－－－－－－－－－－－－－－－－　　－－－－－－－－－－－－－－－－－－－－－－－－－－－－－－－－－－－－－－－－－－－－－－－－－－－－－－－－－－－－－－－－－－－－－－－－　　｜Ｓｅｒｉａｌ｜　　Ｈ．Ｓ．　｜　　ＣＣＣＮ　｜　ＳＩＴＣ　｜　ＭＦＥＲＴ　｜　　　　　　　　商　　品　　名　　称　　　　　　　　｜计量单位　｜　　｜　　　　　　｜　　　　　　　｜Ｈｅａｄｉｎｇ｜　Ｉｔｅｍ　｜　　　　　　　｜　　　　　　　　　　　　　　　　　　　　　　　　　　｜Measuring ｜　　｜　　Ｎｏ．　｜　　Ｃｏｄｅ　｜　　Ｎｏ．　　｜　Ｎｏ．　　｜　Ｃｏｄｅ　　｜ＤＥＳＣＲＩＰＴＩＯＮ　ＯＦ　ＣＯＭＭＯＤＩＴＩＥＳ｜ｕｎｉｔ　｜　　｜－－－－－－｜－－－－－－－｜－－－－－－－｜－－－－－－｜－－－－－－－｜－－－－－－－－－－－－－－－－－－－－－－－－－－｜－－－－－｜　　｜20-05-02　　｜９５０２．１０｜９７．０２　　｜８９４．２２｜１９２３０８　｜布　绒　玩　具　　　　　　　　　　　　　　　　　　　｜金　额　　｜　　｜　　　　　　｜ｅｘ９５．０３｜９７．０３　　｜８９４．２３｜　　　　　　　｜Ｐｌｕｓｈ　ｔｏｙｓ　　　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｜20-05-03　　｜ｅｘ９５．０３｜９７．０３　　｜８９４．２３｜１９２３０１　｜电　动　玩　具　　　　　　　　　　　　　　　　　　　｜金　额　　｜　　｜　　　　　　｜　　　　　　　｜　　　　　　　｜　　　　　　｜　　　　　　　｜Ｅｌｅｃｔｒｉｃ　ｔｏｙｓ　　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｜20-05-04　　｜ｅｘ９５．０３｜９７．０３　　｜８９４．２３｜１９２３０３　｜机　械　玩　具　　　　　　　　　　　　　　　　　　　｜金　额　　｜　　｜　　　　　　｜　　　　　　　｜　　　　　　　｜　　　　　　｜　　　　　　　｜Ｍｅｃｈａｎｉｃａｌ　ｔｏｙｓ　　　　　　　　　　　｜ａｍｔ．　｜　　｜－－－－－－｜－－－－－－－｜－－－－－－－｜－－－－－－｜－－－－－－－｜－－－－－－－－－－－－－－－－－－－－－－－－－－｜－－－－－｜　　｜２０－０６　｜ｅｘ９５．０５｜９７．０５　　｜８９４．２５｜１９２５１７　｜宫　　　　灯　　　　　　　　　　　　　　　　　　　　｜　个　　　｜　　｜　　　　　　｜　　　　　　　｜　　　　　　　｜　　　　　　｜　　　　　　　｜Ｐａｌａｃｅ　ｌａｎｔｅｒｎｓ　　　　　　　　　　　｜ｐｃ．　　｜　　－－－－－－－－－－－－－－－－－－－－－－－－－－－－－－－－－－－－－－－－－－－－－－－－－－－－－－－－－－－－－－－－－－－－－－－－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