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新疆维吾尔自治区人民代表大会常务委员会关于废止《新疆维吾尔自治区广播电视管理条例》的决定</w:t>
      </w:r>
    </w:p>
    <w:p>
      <w:r>
        <w:t>　　新疆维吾尔自治区第九届人民代表大会常务委员会第二次会议通过　　新疆维吾尔自治区第九届人民代表大会常务委员会第二次会议经过审议，决定废止《新疆维吾尔自治区广播电视管理条例》。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