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全国人民代表大会常务委员会关于批准《中华人民共和国和俄罗斯联邦关于中俄国界西段的协定》的决定</w:t>
      </w:r>
    </w:p>
    <w:p>
      <w:pPr>
        <w:pStyle w:val="Subtitle"/>
      </w:pPr>
      <w:r>
        <w:t>（1994年12月29日通过）</w:t>
      </w:r>
    </w:p>
    <w:p>
      <w:r>
        <w:t>　　第八届全国人民代表大会常务委员会第十一次会议决定：批准国务院副总理兼外交部部长钱其琛代表中华人民共和国于1994年9月3日在莫斯科签署的《中华人民共和国和俄罗斯联邦关于中俄国界西段的协定》。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