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铁路货物运输服务订单和铁路货运延伸服务订单使用试行办法</w:t>
      </w:r>
    </w:p>
    <w:p>
      <w:r>
        <w:t>　　第一条　为提高货物运输服务质量，规范铁路货物运输、运输服务和运输延伸服务的收费行为，制订本办法。　　第二条　铁路货物运输服务订单在铁路运输企业办理货物运输和运输服务时使用，是铁路货物运输合同的组成部分，分为整车货物运输和零担、集装箱、班列运输两种（见格式一、二）。铁路货物运输服务订单具有运输服务项目选择、报价和运力安排的功能。铁路货运延伸服务订单（见格式三）在铁路内外从事铁路货物运输延伸服务的经营者（简称延伸服务经营者，下同）办理货物运输延伸服务时使用。　　第三条　铁路货物运输服务订单和铁路货运延伸服务订单（统简称“订单”，下同）由铁道部管理。　　第四条　铁路货物运输服务订单由铁路承运人提供；铁路货运延伸服务订单由延伸服务经营者提供。　　第五条　托运人要求货物运输和货物运输服务时，填写铁路货物运输服务订单一式两份。车站对内容进行审核，按订单所提要求计算各项收费并填写报价金额。托运人对报价无异议的，对整车货物的铁路货物运输服务订单按铁路货运计划管理有关规定办理；对零担、集装箱、班列货物，车站根据货场能力、运力安排和班列开行日期随时受理，自主决定是否承运，在零担、集装箱、班列货物的铁路货物运输服务订单上加盖车站日期戳，交与托运人一份，留存一份。在实施铁路货物运输时，托运人还应按批向铁路车站递交货物运单。　　第六条　收货人要求货物运输服务时，使用铁路货物运输服务订单（均使用格式二），选择到达服务项目和对服务项目进行报价。　　第七条　报价可报总价，托运人、收货人要求分项时，应分项列报。有长期或固定运输业务来往的托运人、收货人，可分不同的类别一次提出长期订单，铁路承运人可一次报价。　　第八条　委托人向延伸服务经营者提出货运延伸服务要求的，填写铁路货运延伸服务订单一式两份。延伸服务经营者按订单所提要求计算各项收费并填写报价金额。委托人对报价无异议的，延伸服务经营者加盖其业务专用戳记，交与委托人一份，留存一份。与延伸服务经营者有长期或固定运输业务来往的委托人，可分不同的类别一次提出长期订单，延伸服务经营者一次报价。　　第九条　订单报价的依据是国家计委和铁道部公布的铁路货运价格，包括运价（发到运费、运行运费、铁路建设基金、新路均摊运费、电气化附加费、特价线路运费、特定加价运费）、铁路货运杂费、货运服务（铁路承运人报价时）或延伸服务费（延伸服务经营者报价时）和经批准的地方铁路建设附加费四大项。除个别在事前不能确定的杂费项目和因托运人或收货人原因产生的违约金外，所有收费均应列入报价。服务中包含短途汽车运输和装卸的，也应列入。因计算错误造成报价有误或货物实际与报价时说明不符的，应按更正后的价格收取费用。　　第十条　服务项目栏由托运人、收货人自愿选择，不得强制服务。在同一批货物运输中，铁路承运人和延伸服务经营者不得重复进行相同的服务项目，重复收费。　　第十一条　本办法由铁道部运输局负责解释，自１９９８年７月１日起施行，铁道部《铁路货物运输服务订单使用试行办法》（铁运〔１９９５〕９８号）、《“五定”班列货物运输暂行办法》（铁运〔１９９７〕３１号）附件二同时废止。　　附：　　格式一　铁路货物运输服务订单（整车）　　格式二　铁路货物运输服务订单（零担、集装箱、班列）　　格式三　铁路货运延伸服务订单　　格式一：　　　　　　　　　　　　　　　　　　　　　　　铁路货物运输服务订单（整车）　　　　　　　　　　　　　　　　　　　　　－－－－－－－－－－　　　　　　　　　　　　　　　　　　　　　　＿＿＿＿年＿＿月份　　　　　　　　　　　　　　　　　　　　　　　　　　－－－－－－－－－－－－－－－－－－－－－－－－－－－－－－－－－－　　　　提表时间：＿＿＿＿年＿＿月＿＿日　　　　　　｜发　　　站｜名称　　　　　　　　　　　略号　　　　　　　　　　　｜　　　　要求运输时间：＿＿日至＿＿日　　　　　　　　｜－－－－－｜－－－－－－－－－－－－－－－－－－－－－－－－－－｜　　　　受理号码：　　　　　　　　　　　　　　　　　｜　发货单　｜省／部名称　＿＿＿＿＿＿＿＿＿＿＿代号＿＿＿＿＿＿＿｜　　　　　　　　　　　　　　　　　　　　　　　　　　｜　　　　　｜发货单位名称＿＿＿＿＿＿＿＿＿＿＿代号＿＿＿＿＿＿＿｜　　　　　　　　　　　　　　　　　　　　　　　　　　｜　位盖章　｜地址　　　　　　　　　　　　　　　电话　　　　　　　｜　　－－－－－－－－－－－－－－－－－－－－－－－－－－－－－－－－－－－－－－－－－－－－－－－－－－－－－－－－－｜　　｜　｜到局：　　　代号：　　｜　　　收　货　单　位　　　　　　｜　　　货物　　｜车｜　｜特｜　｜　｜　　　　　｜　｜　　｜顺｜－－－－－－－－－－－｜－－－－－－－－－－－－－－－－｜－－－－－－－｜种｜车｜征｜换｜终｜　　报价　｜备｜　　｜　｜　　　　｜到站｜专用线｜　省／部　｜　　　　　　　　｜代｜　　品名　｜吨｜代｜数｜代｜装｜到｜（元／吨）｜　｜　　｜号｜　到站　｜电报｜　　　｜－－－－－｜　　名　　称　　｜　｜－－－－－｜　｜号｜　｜号｜港｜港｜（元／车）｜注｜　　｜　｜　　　　｜略号｜名称　｜名称｜代号｜　　　　　　　　｜号｜名称｜代码｜数｜　｜　｜　｜　｜　｜　　　　　｜　｜　　｜－｜－－－－｜－－｜－－－｜－－｜－－｜－－－－－－－－｜－｜－－｜－－｜－｜－｜－｜－｜－｜－｜－－－－－｜－｜　　｜１｜　　　　｜　　｜　　　｜　　｜　　｜　　　　　　　　｜　｜　　｜　　｜　｜　｜　｜　｜　｜　｜　　　　　｜　｜　　｜－｜－－－－｜－－｜－－－｜－－｜－－｜－－－－－－－－｜－｜－－｜－－｜－｜－｜－｜－｜－｜－｜－－－－－｜－｜　　｜２｜　　　　｜　　｜　　　｜　　｜　　｜　　　　　　　　｜　｜　　｜　　｜　｜　｜　｜　｜　｜　｜　　　　　｜　｜　　｜－｜－－－－｜－－｜－－－｜－－｜－－｜－－－－－－－－｜－｜－－｜－－｜－｜－｜－｜－｜－｜－｜－－－－－｜－｜　　｜３｜　　　　｜　　｜　　　｜　　｜　　｜　　　　　　　　｜　｜　　｜　　｜　｜　｜　｜　｜　｜　｜　　　　　｜　｜　　｜－｜－－－－｜－－｜－－－｜－－｜－－｜－－－－－－－－｜－｜－－｜－－｜－｜－｜－｜－｜－｜－｜－－－－－｜－｜　　｜４｜　　　　｜　　｜　　　｜　　｜　　｜　　　　　　　　｜　｜　　｜　　｜　｜　｜　｜　｜　｜　｜　　　　　｜　｜　　｜－｜－－－－｜－－｜－－－｜－－｜－－｜－－－－－－－－｜－｜－－｜－－｜－｜－｜－｜－｜－｜－｜－－－－－｜－｜　　｜５｜　　　　｜　　｜　　　｜　　｜　　｜　　　　　　　　｜　｜　　｜　　｜　｜　｜　｜　｜　｜　｜　　　　　｜　｜　　｜－｜－－－－｜－－｜－－－｜－－｜－－｜－－－－－－－－｜－｜－－｜－－｜－｜－｜－｜－｜－｜－｜－－－－－｜－｜　　｜６｜　　　　｜　　｜　　　｜　　｜　　｜　　　　　　　　｜　｜　　｜　　｜　｜　｜　｜　｜　｜　｜　　　　　｜　｜　　｜－｜－－－－｜－－｜－－－｜－－｜－－｜－－－－－－－－｜－｜－－｜－－｜－｜－｜－｜－｜－｜－｜－－－－－｜－｜　　｜７｜　　　　｜　　｜　　　｜　　｜　　｜　　　　　　　　｜　｜　　｜　　｜　｜　｜　｜　｜　｜　｜　　　　　｜　｜　　｜－｜－－－－｜－－｜－－－｜－－｜－－｜－－－－－－－－｜－｜－－｜－－｜－｜－｜－｜－｜－｜－｜－－－－－｜－｜　　｜８｜　　　　｜　　｜　　　｜　　｜　　｜　　　　　　　　｜　｜　　｜　　｜　｜　｜　｜　｜　｜　｜　　　　　｜　｜　　｜－｜－－－－｜－－｜－－－｜－－｜－－｜－－－－－－－－｜－｜－－｜－－｜－｜－｜－｜－｜－｜－｜－－－－－｜－｜　　｜９｜　　　　｜　　｜　　　｜　　｜　　｜　　　　　　　　｜　｜　　｜　　｜　｜　｜　｜　｜　｜　｜　　　　　｜　｜　　｜－－－－－－－－－－－－－－－－－－－－－－－－－－－－－－｜－－－－－－－－－－－－－｜－－－－－－－－－－－｜　　｜供托运人自愿选择的服务项目（由托运人填写，需要的项目打√）　｜说明或其他要求事项　　　　｜承运人签章　　　　　　｜　　｜　□１．发送综合服务　　　　　□５．清运、消纳垃圾　　　　　｜　　　　　　　　　　　　　｜　　　　　　　　　　　｜　　｜　□２．　　　　　　　　　　　□６．代购、代加工装载加固材料｜　　　　　　　　　　　　　｜　　　　　　　　　　　｜　　｜　□３．仓储保管　　　　　　　□７．代对货物进行包装　　　　｜　　　　　　　　　　　　　｜　　　　　　　　　　　｜　　｜　□４．篷布服务　　　　　　　□８．代办一关三检手续　　　　｜　□保价运输　　　　　　　｜　　　　年　　月　　日｜　　－－－－－－－－－－－－－－－－－－－－－－－－－－－－－－－－－－－－－－－－－－－－－－－－－－－－－－－－－－　　说明：１．涉及承运人与托运人、收货人的责任和权利，按《铁路货物运输规程》办理。　　　　　２．实施货物运输，托运人还应递交货物运单，承运人应按报价核收费用。装卸等需发生后确定的费用，　　　　　　　应先列出费目，金额按实际发生核收。　　　　　３．用户发现有超出国家计委、铁道部、省级物价部门公告的铁路货运价格及收费项目、标准收费的行为　　　　　　　和强制服务、强行收费的行为，有权举报。　　　　　　　　举报电话：　　　　物价部门　　　　　　　　　　铁路部门　　　　　　　　　（规格：２９７×２１０ｍｍ）　　　　格式二：　　　　　　　　　　　　　　 铁路货物运输服务订单　　　　　　　　　　　　　　（零担、集装箱、班列）　　　　　　　　　　　××铁路局　　　　　　　　　　　编号：　　－－－－－－－－－－－－－－－－－－－－－－－－－－－－－－－－－－－－－－－－－　　｜托运人　　　　　　　　　　　　　　　　　｜收货人　　　　　　　　　　　　　　　｜　　｜地址　　　　　　　　　　　　　　　　　　｜地址　　　　　　　　　　　　　　　　｜　　｜电话　　　　　　　　邮编　　　　　　　　｜电话　　　　　　　邮编　　　　　　　｜　　｜－－－－－－－－－－－－－－－－－－－－｜－－－－－－－－－－－－－－－－－－｜　　｜发站　　　　　　　　｜到站（局）　　　　｜车种／车数　　　　｜箱型／箱数　　　｜　　｜－－－－－－－－－－－－－－－－－－－－｜－－－－－－－－－－－－－－－－－－｜　　｜装货地点　　　　　　　　　　　　　　　　｜卸货地点　　　　　　　　　　　　　　｜　　｜－－－－－－－－－－－－－－－－－－－－｜－－－－－－－－－－－－－－－－－－｜　　｜　货物品名　｜　品名代码　｜　货物价值　｜　　件数　　｜　货物重量　｜　体积　｜　　｜－－－－－－｜－－－－－－｜－－－－－－｜－－－－－－｜－－－－－－｜－－－－｜　　｜　　　　　　｜　　　　　　｜　　　　　　｜　　　　　　｜　　　　　　｜　　　　｜　　｜－－－－－－－－－－－－－－－－－－－－－－－－－－－－－－－－－－－－－－－｜　　｜要求发站装车期限　　月　　日前或班列车次　　日期　　月　　日　　｜付款方式　　｜　　｜－－－－－－－－－－－－－－－－－－－－－－－－－－－－－－－－－－－－－－－｜　　｜供托运人／收货人自愿选择的服务项目（由托运人／收货人填写，需要的项目打√）　　｜　　｜□１．发送综合服务　　　　□５．清运、消纳垃圾　　　　　　　　　　　　　　　　｜　　｜□２．　　　　　　　　　　□６．代购、代加工装载加固材料　　　　　　　　　　　｜　　｜□３．仓储保管　　　　　　□７．代对货物进行包装　　　　　　　　　　　　　　　｜　　｜□４．篷布服务　　　　　　□８．代办一关三检手续　　　　　　　　　　　　　　　｜　　｜－－－－－－－－－－－－－－－－－－－－－－－－－－－－－－－－－－－－－－－｜　　｜说明或其他要求事项　　　　　　　　　　　　　　　　　　　　　　　　□保价运输　｜　　｜　　　　　　　　　　　　　　　　　　　　　　　　　　　　　　　　　　　　　　　｜　　｜　　　　　　　　　　　　　　　　　　　　　　　　　　　　　　　　　　　　　　　｜　　｜－－－－－－－－－－－－－－－－－－－－－－－－－－－－－－－－－－－－－－－｜　　｜承运人报价　　　　元，具体项目、金额列后：　　　　　　　　　　　　　　　　　　｜　　｜－－－－－－－－－－－－－－－－－－－－－－－－－－－－－－－－－－－－－－－｜　　｜序｜项目名称｜单　｜数量｜收费｜金　额｜序｜项目名称｜单　｜数量｜收费｜金　额｜　　｜号｜　　　　｜位　｜　　｜标准｜（元）｜号｜　　　　｜位　｜　　｜标准｜（元）｜　　｜－｜－－－－｜－－｜－－｜－－｜－－－｜－｜－－－－｜－－｜－－｜－－｜－－－｜　　｜　｜　　　　｜　　｜　　｜　　｜　　　｜　｜　　　　｜　　｜　　｜　　｜　　　｜　　｜－｜－－－－｜－－｜－－｜－－｜－－－｜－｜－－－－｜－－｜－－｜－－｜－－－｜　　｜　｜　　　　｜　　｜　　｜　　｜　　　｜　｜　　　　｜　　｜　　｜　　｜　　　｜　　｜－｜－－－－｜－－｜－－｜－－｜－－－｜－｜－－－－｜－－｜－－｜－－｜－－－｜　　｜　｜　　　　｜　　｜　　｜　　｜　　　｜　｜　　　　｜　　｜　　｜　　｜　　　｜　　｜－－－－－－－－－－－－｜－－－－－－－－－－－－－｜－－－－－－－－－－－－｜　　｜托运人／收货人签章　　　｜承运人签章　　　　　　　　｜车站指定装车日期及货位　｜　　｜　　　　　　　　　　　　｜　　　　　　　　　　　　　｜　　　　　　　　　　　　｜　　｜　　　　年　　月　　日　｜　　　　　　年　　月　　日｜　　　　　　　　　　　　｜　　－－－－－－－－－－－－－－－－－－－－－－－－－－－－－－－－－－－－－－－－－　　说明：１．涉及承运人与托运人、收货人的责任和权利，按《铁路货物运输规程》办理。　　　　　２．实施货物运输，托运人还应递交货物运单，承运人应按报价核收费用。装卸等需发生后确定　　　　　　　的费用，应先列出费目，金额按实际发生核收。　　　　　３．用户发现有超出国家计委、铁道部、省级物价部门公告的铁路货运价格及收费项目、标准收　　　　　　　费的行为和强制服务、强行收费的行为，有权举报。举报电话：　　　　　　　物价部门　　　　　　　　　铁路部门　　　　　　　　　　　（规格：１８４×２６０ｍｍ）　　　　格式三：　　　　　　　　　　　　　　 铁路货运延伸服务订单　　　　延伸服务经营者：　　　　　　　　　　　　　　　　　　　　　　　　　　　　　　　　　　　　编号：　　－－－－－－－－－－－－－－－－－－－－－－－－－－－－－－－－－－－－－－－－－－－－－－－－－－－－－－－－－－　　｜委托人　　　　　　　　　　电话　　　　　｜发站　　　　到站　　　　　　｜收货人　　　　　　　　电话　　　　　　　｜　　｜　　　　　　　　　　　　　　　　　　　　｜－－－－－－－－－－－－－－｜－－－－－－－－－－－－－－－－－－－－｜　　｜地址　　　　　　　　　　　邮编　　　　　｜货物名称　　　　件数　　　　｜地址　　　　　　　　　邮编　　　　　　　｜　　｜－－－－－－－－－－－－－－－－－－－－－－－－－－－－－－－－－－－｜－－－－－－－－－－－－－－－－－－－－｜　　｜供用户自愿选择的服务项目（由用户填写，需要的项目打√）　　　　　　　　｜货物及服务要求说明　　　　　　　　　　　｜　　｜□１．发送综合服务　　　　□５．清运、消纳垃圾　　　　　　　　　　　　｜　　　　　　　　　　　　　　　　　　　　｜　　｜□２．到达综合服务　　　　□６．代购、代加工装载加固材料　　　　　　　｜　　　　　　　　　　　　　　　　　　　　｜　　｜□３．仓储保管　　　　　　□７．代对货物进行包装　　　　　　　　　　　｜　　　　　　　　　　　　　　　　　　　　｜　　｜□４．篷布服务　　　　　　□８．代办一关三检手续　　　　　　　　　　　｜　　　　　　　　　　　　　　　　　　　　｜　　｜　　　　　　　　　　　　　　　　　　　　　　　　　　　　　　　　　　　｜　　　　　　　　　　　　　　　　　　　　｜　　｜　　　　　　　　　　　　　　　　　　　　　　　　　　　　　　　　　　　｜□代办货运保价　　　　　　　　　　　　　｜　　｜－－－－－－－－－－－－－－－－－－－－－－－－－－－－－－－－－－－－－－－－－－－－－－－－－－－－－－－－｜　　｜延伸服务经营者报价　　　　元，具体项目、金额列后：　　　　　　　　　　　　　　　　　　　　　　　　　　　　　　　｜　　｜－－－－－－－－－－－－－－－－－－－－－－－－－－－－－－－－－－－－－－－－－－－－－－－－－－－－－－－－｜　　｜序｜项目名称｜单｜数量｜收费｜金　额｜序｜项目名称｜单｜数量｜收费｜金　额｜序｜项目名　｜单｜数量｜收费｜金　额｜　　｜号｜　　　　｜位｜　　｜标准｜（元）｜号｜　　　　｜位｜　　｜标准｜（元）｜号｜称　　　｜位｜　　｜标准｜（元）｜　　｜－｜－－－－｜－｜－－｜－－｜－－－｜－｜－－－－｜－｜－－｜－－｜－－－｜－｜－－－－｜－｜－－｜－－｜－－－｜　　｜　｜　　　　｜　｜　　｜　　｜　　　｜　｜　　　　｜　｜　　｜　　｜　　　｜　｜　　　　｜　｜　　｜　　｜　　　｜　　｜－｜－－－－｜－｜－－｜－－｜－－－｜－｜－－－－｜－｜－－｜－－｜－－－｜－｜－－－－｜－｜－－｜－－｜－－－｜　　｜　｜　　　　｜　｜　　｜　　｜　　　｜　｜　　　　｜　｜　　｜　　｜　　　｜　｜　　　　｜　｜　　｜　　｜　　　｜　　｜－｜－－－－｜－｜－－｜－－｜－－－｜－｜－－－－｜－｜－－｜－－｜－－－｜－｜－－－－｜－｜－－｜－－｜－－－｜　　｜　｜　　　　｜　｜　　｜　　｜　　　｜　｜　　　　｜　｜　　｜　　｜　　　｜　｜　　　　｜　｜　　｜　　｜　　　｜　　｜－－－－－－－－－－－－－－－－－－－－－－－－－－－｜－－－－－－－－－－－－－－－－－－－－－－－－－－－－｜　　｜委托人签章　　　　　　　　　　　　　　　　　　　　　　｜延伸服务经营者签章　　　　　　　　　　　　　　　　　　　｜　　｜　　　　　　　　　　　　　　　　　　　　　　　　　　　｜　　　　　　　　　　　　　　　　　　　　　　　　　　　　｜　　｜　　　　　　　　　　　　　　　　　　　　　　　　　　　｜　　　　　　　　　　　　　　　　　　　　　　　　　　　　｜　　｜　　　　　　　　　　　　　　　　年　　月　　日　　　　｜　　　　　　　　　　　　　　　　　年　　月　　日　　　　｜　　－－－－－－－－－－－－－－－－－－－－－－－－－－－－－－－－－－－－－－－－－－－－－－－－－－－－－－－－－－　　说明：１．涉及延伸服务经营者与委托人的责任和权利，按《经济合同法》办理。　　　２．延伸服务经营要严格按照物价部门审批的收费项目、标准及费用报价核收费用。　　　３．用户发现有超出国家计委、铁道部、省级物价部门公告的铁路货运价格及收费项目、标准收费的行为和强制服务、强行收费　　　的行为，有权举报。　　　　　　举报电话：物价部门　　　　　　　　铁路部门　　　　　　　　　　　　　　　　（规格：２６０×１８４ｍｍ）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