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最高人民法院关于审理第一审专利案件聘请专家担任陪审员的复函</w:t>
      </w:r>
    </w:p>
    <w:p>
      <w:r>
        <w:t>　　北京市高级人民法院：　　你院京高法（１９９０）第２０８号请示收悉。经研究，同意你院的意见。人民法院在审理第一审专利案件时，可以根据该案件所涉及的技术领域，聘请有关技术专家担任陪审员。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