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中华人民共和国海关关于境内公路承运海关监管货物的运输企业及其车辆、驾驶员的管理办法</w:t>
      </w:r>
    </w:p>
    <w:p>
      <w:r>
        <w:t>第一章　总则第二章　注册登记第三章　海关监管第四章　法律责任第五章　附则 　　中华人民共和国海关关于境内公路承运海关监管货物的运输企业及其车辆、驾驶员的管理办法》已经海关总署 2001年9月3日办公会讨论通过，现予发布，自 2001年10月15日起实施。本署发布的原《中华人民共和国海关关于在广东地区载运海关监管货物的境内汽车运输企业及其车辆的管理办法》（署监[2001]19号）、《中华人民共和国海关对境内汽车载运海关监管货物的管理办法》(〔88〕署货字第6号)、《中华人民共和国海关总署关于对中华人民共和国海关对境内汽车载运海关监管货物的管理办法适用范围问题的批复》(署监一〔1990〕958号)、《关于转发来往港澳货运汽车分流管理工作会议纪要的通知》(〔90〕署监一第345号)同时废止。　　二00一年九月二十七日第一章　总则　　第一条　为加强对承运海关监管货物的境内运输企业及其车辆、驾驶员的管理，根据《中华人民共和国海关法》（下称《海关法》）及其他相关法规，制定本办法。　　第二条　本办法所指的境内运输企业、车辆、驾驶员，是指依据本办法经海关注册登记，在境内从事海关监管货物运输的企业、车辆、驾驶员。　　第三条　运输企业、车辆、驾驶员，需向企业所在关区的直属海关申请办理注册登记手续。　　第四条　海关对运输企业、车辆、驾驶员的注册登记资料实行计算机联网管理的，数据资料共享，不再办理异地备案手续。第二章　注册登记　　第五条　承运海关监管货物的运输企业，应当具备以下资格条件：　　（一）从事货物运输业务１年以上，注册资金不低于２００万元人民币；　　（二）按照《海关法》第六十七、六十八条规定，有具有履行海关事务担保能力的法人、其他组织或者公民提供的担保；　　（三）企业财务制度和账册管理符合国家有关规定；　　（四）企业资信良好，在从事运输业务中没有违法前科。　　第六条　运输企业办理注册登记时，应当向海关提交下列文件：　　（一）《承运海关监管货物境内运输企业注册登记申请表》（见附件１）；　　（二）工商行政管理部门核发的《营业执照》复印件；　　（三）交通运输管理部门核发的《道路运输经营许可证》复印件；　　（四）交通行政管理部门批准运输企业成立的批准文件副本；　　（五）技术监督部门核发的《中华人民共和国组织机构代码证》（下称《组织机构代码证》）复印件。　　提交本条（二）、（三）、（五）项文件时，还应同时出示原件供海关审核。　　第七条　海关对运输企业的资格条件及递交的有关证件进行审核，合格的，颁发《境内公路运输企业载运海关监管货物注册登记证书》（见附件４，以下简称《注册登记证书》）。　　第八条　承运海关监管货物的车辆应为厢式货车或集装箱拖头车，经海关批准也可以为散装货车。上述车辆应当具备以下条件：　　（一）用于承运海关监管货物的车辆，必须为运输企业的自有车辆，其《机动车辆行驶证》的车主列名必须与所属运输企业名称一致；　　（二）厢式货车的厢体必须与车架固定一体，厢体必须为金属结构，无暗格，无隔断，具有施封条件，车厢连接的螺丝均须焊死，车厢两车门之间须以钢板相卡，保证施封后无法开启；　　有特殊需要，需加开侧门的，须经海关批准，并符合海关监管要求；　　（三）集装箱拖头车必须承运符合国际标准的集装箱；　　（四）散装货车只能承运不具备加封条件的大宗散装货物，如矿砂、粮食及超大型机械设备等；　　（五）从事特种货物运输的车辆须递交主管部门的批准证件。　　第九条　办理车辆注册登记时，应当向海关提交下列文件：　　（一）《承运海关监管货物境内运输车辆注册登记申请表》（见附件２）；　　（二）公安交通管理部门核发的《机动车行驶证》复印件；　　（三）运载危险品的车辆需提交公安消防部门核发的《易燃易爆化学物品准运证》复印件；　　（四）车辆彩色照片２张（要求：前方左侧面４５°，４×３寸；能清楚显示车牌号码；车头及车厢侧面喷写企业名称）。　　提交本条（二）、（三）项文件时，还应同时出示原件供海关审核。　　第十条　海关对车辆监管条件及相关文件进行审核，合格的，颁发《中华人民共和国境内汽车载运海关监管货物车辆准载证》（见附件６，以下简称《准载证》）、《中华人民共和国海关境内汽车载运海关监管货物载货登记簿》（见附件７，以下简称《汽车载货登记簿》）。　　第十一条　承运海关监管货物的驾驶员应当具备以下资格条件：　　（一）具有中华人民共和国居民身份证；　　（二）为运输企业职工；　　（三）没有违法犯罪前科；　　（四）遵守海关的有关管理规定。　　第十二条　驾驶员办理注册登记时，应当向海关提交以下文件：　　（一）《承运海关监管货物境内运输车辆驾驶员注册登记申请表》（见附件３）；　　（二）驾驶员的国内居民身份证、《机动车驾驶员驾驶证》复印件；　　（三）驾驶员彩色近照２张（规格：大１寸、免冠、红底）。　　提交本条（二）项文件时，还应同时出示原件供海关审核。　　第十三条　经海关审核合格的驾驶员，参加注册地海关组织的业务培训，培训合格后颁发《中华人民共和国境内汽车司机载运海关监管货物资格证》（见附件５，以下简称《资格证》）。　　第十四条　《注册登记证书》、《汽车载货登记簿》、《准载证》、《资格证》需更新的，可凭原件向注册地海关申请换发新证、簿；如上述证、簿损毁、遗失或被盗的，经注册地海关审核情况属实的，予以补发。　　第十五条　运输企业、车辆、驾驶员年审工作于每年５月底前完成，海关按以上所规定的资格条件进行年审。　　第十六条　运输企业、车辆、驾驶员不再从事海关监管货物运输业务的，应向注册地海关交回《注册登记证书》、《汽车载货登记簿》、《准载证》、《资格证》，办理手续。　　第十七条　车辆更换（包括更换车辆、更换发动机、更换车辆牌照号码）、改装车体等，应按本办法规定重新办理注册登记手续。第三章　海关监管　　第十八条　驾驶员在从事海关监管货物运输时，应出示《准载证》、《资格证》，如实填报交验《汽车载货登记簿》；货物运抵目的地后，必须向目的地海关办理《汽车载货登记簿》的核销手续。　　第十九条　驾驶员应将承运的海关监管货物完整、及时地运抵指定的监管场所，并确保海关封志完好无损，未经海关许可，不得开拆。　　第二十条　《汽车载货登记簿》和《准载证》由车辆固定使用；《资格证》由驾驶员本人使用，不得转借或转让他人。　　第二十一条　实施卫星定位管理的车辆，卫星定位管理系统配套使用的身份证（ＩＣ）卡与《汽车载货登记簿》具有同等效力。　　第二十二条　运输企业、驾驶员应妥善保管海关核发的有关证、簿，不得转借、涂改、故意损毁。　　第二十三条　承运海关监管货物的车辆应按海关指定的路线和要求行驶，并在海关规定的时限内运抵目的地海关。不得擅自改变路线、在中途停留并装卸货物。　　第二十四条　遇特殊情况，车辆在运输途中出现故障，需换装其他运输工具时，应立即通知附近海关，在海关监管下换装，附近海关负责及时将换装情况通知货物出发地和目的地海关。　　第二十五条　海关监管货物在运输途中发生丢失、短少或损坏等情事的，除不可抗力外，运输企业应当承担相应的纳税义务及其他法律责任。第四章　法律责任　　第二十六条　运输企业、驾驶员发生走私违规情事的，由海关按《中华人民共和国海关法》和《中华人民共和国海关法行政处罚实施细则》的有关规定进行处罚。构成犯罪的，依法追究刑事责任。　　第二十七条　运输企业、驾驶员，有下列情形之一的，由海关责令改正，可以给予警告：　　（一）承运海关监管货物的车辆不按照海关指定的路线或范围行进的；　　（二）承运海关监管货物的车辆到达或者驶离设立海关的地点，未按照规定向海关如实填报交验《汽车载货登记簿》或者办理核销手续的；　　（三）承运海关监管货物的车辆在运输途中出现故障，不能继续行驶，需换装其他运输工具时，驾驶员或其所属企业不向附近海关或货物主管海关报明情况而无正当理由的；　　（四）不按照规定接受海关对车辆及其所载货物进行查验的；　　（五）遗失、损毁、涂改、转借海关核发的《载货登记簿》、《准载证》、《资格证》，妨碍海关监管工作或者影响办理海关有关手续的；　　（六）未经海关许可，擅自更换车辆（车辆发动机、车牌号码）、驾驶员；改装车厢、车体的；　　（七）运输企业出让其名义供他人承运海关监管货物的。　　第二十八条　运输企业、驾驶员，有下列情形之一的，可以给予警告、暂停其６个月以内从事有关业务或者执业：　　（一）有走私行为的；　　（二）１年内有３次以上重大违反海关监管规定行为的；　　（三）管理不善致使保管的海关监管货物多次发生损坏或者丢失的；　　（四）未经海关许可，擅自开启或损毁海关加施于车辆的封志的；　　（五）未经海关许可，对所承运的海关监管货物进行开拆、调换、改装、留置、转让、更换标志、移作他用或进行其他处理的；　　（六）有其他需要暂停从事有关业务或者执业情形的。　　第二十九条　运输企业、驾驶员，有下列情形之一的，海关可以撤销其注册登记或者取消其从事有关业务或者执业资格：　　（一）构成走私犯罪被司法机关依法处理的；　　（二）１年内有２次以上走私行为的；　　（三）管理不严，１年内３人次以上被海关暂停执业、取消从业资格的；　　（四）因违反规定被海关暂停从事有关业务或者执业，恢复从事有关业务或者执业后１年内再次发生违反本办法规定的暂停从事有关业务或者执业情形的；　　（五）有其他需要撤销其注册登记或者取消从业资格情形的。　　第三十条　对逾期不办理年审或年审不合格的运输企业、车辆、驾驶员，海关暂停其办理承运海关监管货物的手续；逾期３个月未年审的，海关视其自动放弃承运海关监管货物资格，并予注销，收回有关证件。　　第三十一条　运输企业被工商行政管理部门吊销营业执照或被交通运输管理部门取消道路货物运输资格的，海关注销其承运海关监管货物运输资格。第五章　附则　　第三十二条　生产型企业自有车辆及其驾驶员，需承运本企业海关监管货物的，按照本办法注册管理。　　第三十三条　承运过境货物境内段公路运输的境内运输企业及其车辆、驾驶员，比照本办法管理。　　第三十四条　本办法由海关总署负责解释。　　第三十五条　本办法自２００１年１０月１５日起实施。原《中华人民共和国海关关于在广东地区载运海关监管货物的境内汽车运输企业及其车辆的管理办法》（署监〔２００１〕１９号）、《中华人民共和国海关对境内汽车载运海关监管货物的管理办法》（〔８８〕署货字第６号）、《中华人民共和国海关总署关于对〈中华人民共和国海关对境内汽车载运海关监管货物的管理办法〉适用范围问题的批复》（署监一〔１９９０〕９５８号）、《关于转发〈来往港澳货运汽车分流管理工作会议纪要〉的通知》（〔９０〕署监一第３４５号）同时废止。　　附件１：承运海关监管货物境内运输企业注册登记申请表　　海关编号：　　　　－－－－－－－－－－－－－－－－－－－－－－－－－－－－－－－－－－－－－－－－－　　｜中华人民共和国＿＿＿＿＿＿＿＿海关：　　　　　　　　　　　　　　　　　　　　　｜　　｜　　本企业经交通运输主管部门和工商行政主管部门批准从事货物运输业务，并具备企　｜　　｜业法人资格和公路运输经营资格。现根据《中华人民共和国海关关于境内公路承运海关　｜　　｜监管货物的运输企业及其车辆、驾驶员的管理办法》，向贵关申请办理承运海关监管货物｜　　｜企业注册。现将有关情况说明如下：　　　　　　　　　　　　　　　　　　　　　　　｜　　｜企业名称：＿＿＿＿＿＿＿＿＿＿＿＿　　　　　企业性质：＿＿＿＿＿＿＿＿＿＿＿＿｜　　｜法人代表：＿＿＿＿＿＿＿＿＿＿＿＿　　　　　注册资金：＿＿＿＿＿＿＿＿＿＿＿＿｜　　｜办公地址：＿＿＿＿＿＿＿＿＿＿＿＿　　　　　邮政编码：＿＿＿＿＿＿＿＿＿＿＿＿｜　　｜联系人：＿＿＿＿＿＿＿＿＿＿＿＿＿　　　　　联系电话：＿＿＿＿＿＿＿＿＿＿＿＿｜　　｜组织机构代码：＿＿＿＿＿＿＿＿＿＿　　　　　营业执照编号：＿＿＿＿＿＿＿＿＿＿｜　　｜道路运输经营许可证编号：＿＿＿＿＿＿＿＿＿＿＿＿　　　　　　　　　　　　　　　｜　　｜风险担保金或银行信用保函保额（人民币）：＿＿＿＿＿＿＿＿＿＿＿＿万元　　　　　｜　　｜担保金收据编码或银行信用保函编码：ＮＯ．＿＿＿＿＿＿＿＿＿＿＿＿　　　　　　　｜　　｜担保期限：＿＿＿＿年＿＿月＿＿日至＿＿＿＿年＿＿月＿＿日　　　　　　　　　　　｜　　｜　　本企业保证上述内容及向海关递交的有关文件真实无讹，请批准本企业承运海关监　｜　　｜管货物的注册申请，本企业及所属车辆和驾驶员保证自觉遵守海关法规，并承担有关法律｜　　｜责任。　　　　　　　　　　　　　　　　　　　　　　　　　　　　　　　　　　　　｜　　｜　　　　　　　　　　　　　　　　　　　　　　　　　　　　　法人代表签名：　　　｜　　｜　　　　　　　　　　　　　　　　　　　　　　　　　　　　　（企业公章）　　　　｜　　｜　　　　　　　　　　　　　　　　　　　　　　　　　　　　　　申请日期：　　　　｜　　｜－－－－－－－－－－－－－－－－－－－－－－－－－－－－－－－－－－－－－－－｜　　｜　　　｜初审意见：　　　　　　　　　　　　　｜复审意见：　　　　　　　　　　　｜　　｜　海　｜　　　　　　　　　　　　　　　　　　｜　　　　　　　　　　　　　　　　｜　　｜　　　｜－－－－－－－－－－－－－－－－－－｜－－－－－－－－－－－－－－－－｜　　｜　关　｜批准意见：　　　　　　　　　　　　　｜　　　　　　　　　　　　　　　　｜　　｜　　　｜　　　　　　　　　　　　　　　　　　｜　　　　　　　　　　　　　　　　｜　　｜　审　｜－－－－－－－－－－－－－－－－－－｜－－－－－－－－－－－－－－－－｜　　｜　　　｜备　　注：　　　　　　　　　　　　　｜　　　　　　　　　　　　　　　　｜　　｜　核　｜　　　　　　　　　　　　　　　　　　｜　　　　　　　　　　　　　　　　｜　　－－－－－－－－－－－－－－－－－－－－－－－－－－－－－－－－－－－－－－－－－　　附件２：承运海关监管货物境内运输车辆注册登记申请表　　　　车辆海关编码：　　－－－－－－－－－－－－－－－－－－－－－－－－－－－－－－－－－－－－－－－－－－－－　　｜　企业名称　｜　　　　　　　　　　　　　　　　　｜　海关编码　｜　　　　　　　　　　｜　　｜－－－－－－｜－－－－－－－－－－－－－－－－－｜－－－－－－｜－－－－－－－－－－｜　　｜　车牌号　　｜　　　　　　　　　　　　　　　　　｜　发动机号　｜　　　　　　　　　　｜　　｜－－－－－－｜－－－－－－－－－－－－－－－－－｜－－－－－－｜－－－－－－－－－－｜　　｜　车辆牌名　｜　　　　　　　　　　　　　　　　　｜　车身号码　｜　　　　　　　　　　｜　　｜－－－－－－｜－－－－－－－－－－－－－－－－－｜－－－－－－｜－－－－－－－－－－｜　　｜　车辆类型　｜　　　　　　　　　　　　　　　　　｜　车辆吨位　｜　　　　　　　　　吨｜　　｜－－－－－－｜－－－－－－－－－－－－－－－－－｜－－－－－－｜－－－－－－－－－－｜　　｜　车身颜色　｜　　　　　　　　　　　　　　　　　｜　车辆自重　｜　　　　　　　　　吨｜　　｜－－－－－－｜－－－－－－－－－－－－－－－－－－－－－－－－－－－－－－－－－－－｜　　｜　行驶范围　｜　　　　　　　　　　　　　　　　　　　　　　　　　　　　　　　　　　　｜　　｜　　　　　　｜　　　　　　　　　　　　　　　　　　　　　　　　　　　　　　　　　　　｜　　｜－－－－－－－－－－－－－－－－－－－－－－－－－－－－－－－－－－－－－－－－－－｜　　｜　　本企业保证以上填写内容真实无讹，并愿加强对该车辆的管理，按海关核定的路线和　　　｜　　｜范围从事承运海关监管货物的运输业务。　　　　　　　　　　　　　　　　　　　　　　　　｜　　｜　　　　　　　　　　　　　　　　　　　法人代表签名：　　　　　　　　　　　　　　　　｜　　｜　　　　　　　　　　　　　　　　　　　企业公章（照片骑缝）　　　　　　　　　　　　　｜　　｜　　　　　　　　　　　　　　　　　　　申请日期：　　　　　　　　　　　　　　　　　　｜　　｜－－－－－－－－－－－－－－－－－－－－－－－－－－－－－－－－－－－－－－－－－－｜　　｜　　　　　　　　　　　　　　　　　　　　　　　　　　　　　　　　　　　　　　　　　　｜　　｜　　　　　　　　　　　　　　　　　车辆正侧面４５度照片　　　　　　　　　　　　　　　｜　　｜　　　　　　　　　　　　　　　　　　　　　　　　　　　　　　　　　　　　　　　　　　｜　　｜－－－－－－－－－－－－－－－－－－－－－－－－－－－－－－－－－－－－－－－－－－｜　　｜　　　｜初审意见：　　　　　　　　　　　　　　　　｜　　　　　　　　　　　　　　　　｜　　｜　海　｜　　　　　　　　　　　　　　　　　　　　　｜　　　　　　　　　　　　　　　　｜　　｜　　　｜－－－－－－－－－－－－－－－－－－－－－｜－－－－－－－－－－－－－－－－｜　　｜　关　｜车辆验核情况（双人作业）：　　　　　　　　｜　　　　　　　　　　　　　　　　｜　　｜　　　｜　　　　　　　　　　　　　　　　　　　　　｜　　　　　　　　　　　　　　　　｜　　｜　审　｜－－－－－－－－－－－－－－－－－－－－－｜－－－－－－－－－－－－－－－－｜　　｜　　　｜科长意见：　　　　　　　　　　　　　　　　｜　　　　　　　　　　　　　　　　｜　　｜　核　｜　　　　　　　　　　　　　　　　　　　　　｜　　　　　　　　　　　　　　　　｜　　－－－－－－－－－－－－－－－－－－－－－－－－－－－－－－－－－－－－－－－－－－－　　附件３：承运海关监管货物境内运输车辆驾驶员注册登记申请表　　ＩＣ卡号：　　　　　　　　　　　　　　　　　　　　　　　　　资格证号：　　－－－－－－－－－－－－－－－－－－－－－－－－－－－－－－－－－－－－－－－－－－－－　　｜姓　　名｜　　　　　　　　　　　　　　　｜性别｜　　　　　　　　｜　　　　　　　　　｜　　｜－－－－｜－－－－－－－－－－－－－－－｜－－｜－－－－－－－－｜　　　　　　　　　｜　　｜合格证号｜　　　　　　　　　　　　　　　｜籍贯｜　　　　　　　　｜　　贴照片处　　　｜　　｜－－－－｜－－－－－－－－－－－－－－－｜－－｜－－－－－－－－｜（大１寸免冠近照）｜　　｜常住地址｜　　　　　　　　　　　　　　　｜邮编｜　　　　　　　　｜　　　　　　　　　｜　　｜－－－－｜－－－－－－－－－－－－－－－｜－－｜－－－－－－－－｜　　　　　　　　　｜　　｜身份证号｜　　　　　　　　　　　　　　　｜电话｜　　　　　　　　｜　　　　　　　　　｜　　｜－－－－－－－－－－－－－－－－－－－－－－－－－－－－－－－－－－－－－－－－－－｜　　｜合同期：　　　　　　　　　　　　　　　　　　　　　　　　　　　　　　　　　　　　　　｜　　｜　　＿＿＿＿年＿＿月＿＿日至＿＿＿＿年＿＿月＿＿日　　　　　　　　　　　　　　　　　｜　　｜－－－－－－－－－－－－－－－－－－－－－－－－－－－－－－－－－－－－－－－－－－｜　　｜　　本人保证遵守海关法规，承担相应法律责任和义务，按海关规定从事承运海关监管货　　　｜　　｜物的运输业务。　　　　　　　　　　　　　　　　　　　　　　　　　　　　　　　　　　　｜　　｜　　　　　　　　　　　　　　　　　　　　　　　　　　　　　　　　　驾驶员签名：　　　｜　　｜　　　　　　　　　　　　　　　　　　　　　　　　　　　　　　　　　申请日期：　　　　｜　　｜－－－－－－－－－－－－－－－－－－－－－－－－－－－－－－－－－－－－－－－－－－｜　　｜　　本企业保证以上填写内容真实无讹，并愿加强对该驾驶员的管理，对该驾驶员驾驶本　　　｜　　｜企业车辆承运海关监管货物的行为承担有关法律责任。　　　　　　　　　　　　　　　　　　｜　　｜　　　　　　　　　　　　　　　　　　　　　　　　　　法人代表签名：　　　　　　　　　｜　　｜　　　　　　　　　　　　　　　　　　　　　　　　　　企业公章（照片骑缝）　　　　　　｜　　｜　　　　　　　　　　　　　　　　　　　　　　　　　　申请日期：　　　　　　　　　　　｜　　｜－－－－－－－－－－－－－－－－－－－－－－－－－－－－－－－－－－－－－－－－－－｜　　｜　海　｜初审　　　　　　　　　　　　　　　｜复审　　　　　　　　　　　　　　　　　　｜　　｜　关　｜　　　　　　　　　　　　　　　　　｜　　　　　　　　　　　　　　　　　　　　｜　　｜　审　｜－－－－－－－－－－－－－－－－－｜－－－－－－－－－－－－－－－－－－－－｜　　｜　核　｜备注　　　　　　　　　　　　　　　｜　　　　　　　　　　　　　　　　　　　　｜　　｜　　　｜　　　　　　　　　　　　　　　　　｜　　　　　　　　　　　　　　　　　　　　｜　　－－－－－－－－－－－－－－－－－－－－－－－－－－－－－－－－－－－－－－－－－－－－　　　　附件４：境内公路运输企业载运海关监管货物注册登记证书　　　　－－－－－－－－－－－－－　　｜　　　　　　　　　　　｜　　｜　　　　　关　　　　　｜　　｜　　　　　　　　　　　｜　　｜　　　　　　　　　　　｜　　｜　　　　　徽　　　　　｜　　｜　　　　　　　　　　　｜　　－－－－－－－－－－－－－　　　　　　　　　　　　　　 中华人民共和国海关制　　＿＿＿＿＿＿＿＿＿＿＿＿＿＿＿公司：　　　　经审核，你司符合《中华人民共和国海关关于境内公路承运海关监管货物的运　　输企业及其车辆、驾驶员的管理办法》中关于注册登记的条件，现准予注册登记。　　自２０　年　月　日起，你司可凭此证书办理所属车辆及驾驶员注册登记及相关手　　续，在海关规定范围内从事载运海关监管货物的业务。　　　　　　　　　　　　中华人民共和国　　海关（签章）　　　　　　　　　　　　　　２０　　年　　月　　日　　注册登记编号：　　企业名称：　　企业性质：　　法人代表：＿＿＿＿＿＿＿＿＿＿联系电话：　　注册资本：　　注册地址：　　工商行政部门核发的营业执照编码：　　　　　　　　　　　　　　　　　海关年审栏　　　　－－－－－－－－－－－－－－－－－－－－－－－－－－－－－－－－－－－－－－－－－－－－－－　　｜你公司年审报告收悉，经审核，本注册登记证明书有效期延至２０　　年　　月　　日止。　　　　｜　　｜　　　　　　　　　　　　　　　　　　　　　　　　中华人民共和国　　　海关（签章）　　　　｜　　｜　　　　　　　　　　　　　　　　　　　　　　　　　　　　　　　　２０　　年　　月　　日　｜　　｜－－－－－－－－－－－－－－－－－－－－－－－－－－－－－－－－－－－－－－－－－－－－｜　　｜你公司年审报告收悉，经审核，本注册登记证明书有效期延至２０　　年　　月　　日止。　　　　｜　　｜　　　　　　　　　　　　　　　　　　　　　　　　中华人民共和国　　　海关（签章）　　　　｜　　｜　　　　　　　　　　　　　　　　　　　　　　　　　　　　　　　　　２０　　年　　月　　日｜　　｜－－－－－－－－－－－－－－－－－－－－－－－－－－－－－－－－－－－－－－－－－－－－｜　　｜你公司年审报告收悉，经审核，本注册登记证明书有效期延至２０　　年　　月　　日止。　　　　｜　　｜　　　　　　　　　　　　　　　　　　　　　　　　中华人民共和国　　　海关（签章）　　　　｜　　｜　　　　　　　　　　　　　　　　　　　　　　　　　　　　　　　　　２０　　年　　月　　日｜　　｜－－－－－－－－－－－－－－－－－－－－－－－－－－－－－－－－－－－－－－－－－－－－｜　　｜你公司年审报告收悉，经审核，本注册登记证明书有效期延至２０　　年　　月　　日止。　　　　｜　　｜　　　　　　　　　　　　　　　　　　　　　　　　中华人民共和国　　　海关（签章）　　　　｜　　｜　　　　　　　　　　　　　　　　　　　　　　　　　　　　　　　　　２０　　年　　月　　日｜　　｜－－－－－－－－－－－－－－－－－－－－－－－－－－－－－－－－－－－－－－－－－－－－｜　　｜你公司年审报告收悉，经审核，本注册登记证明书有效期延至２０　　年　　月　　日止。　　　　｜　　｜　　　　　　　　　　　　　　　　　　　　　　　　中华人民共和国　　　海关（签章）　　　　｜　　｜　　　　　　　　　　　　　　　　　　　　　　　　　　　　　　　　　２０　　年　　月　　日｜　　－－－－－－－－－－－－－－－－－－－－－－－－－－－－－－－－－－－－－－－－－－－－－－　　　　　　　　　　　　　　　　担　保　情　况　　－－－－－－－－－－－－－－－－－－－－－－－－－－－－－－－－－－－－－－－－－－－－－－　　｜　２０　　年　　月　　日，向海关提供＿＿＿＿＿＿＿＿＿＿＿＿银行或现金担保，金额：　　　｜　　｜＿＿＿＿＿＿＿＿＿＿＿，有效期至２０　　年　　月　　日止。　　　　　　　　　　　　　　　｜　　｜　　　　　　　　　　　　　　　　　　　　　　　　　　　　　　　　经办关员：　　　　　　　｜　　｜　　　　　　　　　　　　　　　　　　　　　　　　　　　　　　　　２０　　年　　月　　日　｜　　｜－－－－－－－－－－－－－－－－－－－－－－－－－－－－－－－－－－－－－－－－－－－－｜　　｜　２０　　年　　月　　日，向海关提供＿＿＿＿＿＿＿＿＿＿＿＿银行或现金担保，金额：　　　｜　　｜＿＿＿＿＿＿＿，累计担保金额＿＿＿＿＿＿＿＿，有效期至２０　　年　　月　　日止。　　　　｜　　｜　　　　　　　　　　　　　　　　　　　　　　　　　　　　　　　　经办关员：　　　　　　　｜　　｜　　　　　　　　　　　　　　　　　　　　　　　　　　　　　　　　２０　　年　　月　　日　｜　　｜－－－－－－－－－－－－－－－－－－－－－－－－－－－－－－－－－－－－－－－－－－－－｜　　｜　２０　　年　　月　　日，向海关提供＿＿＿＿＿＿＿＿＿＿＿＿银行或现金担保，金额：　　　｜　　｜＿＿＿＿＿＿＿，累计担保金额＿＿＿＿＿＿＿＿，有效期至２０　　年　　月　　日止。　　　　｜　　｜　　　　　　　　　　　　　　　　　　　　　　　　　　　　　　　　经办关员：　　　　　　　｜　　｜　　　　　　　　　　　　　　　　　　　　　　　　　　　　　　　　２０　　年　　月　　日　｜　　｜－－－－－－－－－－－－－－－－－－－－－－－－－－－－－－－－－－－－－－－－－－－－｜　　｜　２０　　年　　月　　日，向海关提供＿＿＿＿＿＿＿＿＿＿＿＿银行或现金担保，金额：　　　｜　　｜＿＿＿＿＿＿＿，累计担保金额＿＿＿＿＿＿＿＿，有效期至２０　　年　　月　　日止。　　　　｜　　｜　　　　　　　　　　　　　　　　　　　　　　　　　　　　　　　　经办关员：　　　　　　　｜　　｜　　　　　　　　　　　　　　　　　　　　　　　　　　　　　　　　２０　　年　　月　　日　｜　　｜－－－－－－－－－－－－－－－－－－－－－－－－－－－－－－－－－－－－－－－－－－－－｜　　｜　２０　　年　　月　　日，向海关提供＿＿＿＿＿＿＿＿＿＿＿＿银行或现金担保，金额：　　　｜　　｜＿＿＿＿＿＿＿，累计担保金额＿＿＿＿＿＿＿＿，有效期至２０　　年　　月　　日止。　　　　｜　　｜　　　　　　　　　　　　　　　　　　　　　　　　　　　　　　　　经办关员：　　　　　　　｜　　｜　　　　　　　　　　　　　　　　　　　　　　　　　　　　　　　　２０　　年　　月　　日　｜　　－－－－－－－－－－－－－－－－－－－－－－－－－－－－－－－－－－－－－－－－－－－－－－　　　　　　　　　　　　车　辆　注　册　登　记　情　况　　－－－－－－－－－－－－－－－－－－－－－－－－－－－－－－－－－－－－－－－－－－－－－　　｜　２０　　年　　月　　日，该司办理车辆注册登记＿＿＿＿＿＿＿＿＿＿辆。　　　　　　　　｜　　｜　　　　　　　　　　　　　　　　　　　　　　　　　　　　　　　　　　　　　　　　　　　｜　　｜　　　　　　　　　　　　　　　　　　　　　　　　　　　　　　　　经办关员：　　　　　　｜　　｜　　　　　　　　　　　　　　　　　　　　　　　　　　　　　　　　２０　　年　　月　　日｜　　｜－－－－－－－－－－－－－－－－－－－－－－－－－－－－－－－－－－－－－－－－－－－｜　　｜　２０　　年　　月　　日，该司办理车辆注册登记＿＿＿＿＿＿＿＿＿＿辆，累计　　　　　　｜　　｜＿＿＿＿＿＿＿辆。　　　　　　　　　　　　　　　　　　　　　　　　　　　　　　　　　　｜　　｜　　　　　　　　　　　　　　　　　　　　　　　　　　　　　　　　经办关员：　　　　　　｜　　｜　　　　　　　　　　　　　　　　　　　　　　　　　　　　　　　　２０　　年　　月　　日｜　　｜－－－－－－－－－－－－－－－－－－－－－－－－－－－－－－－－－－－－－－－－－－－｜　　｜　２０　　年　　月　　日，该司办理车辆注册登记＿＿＿＿＿＿＿＿＿＿辆，累计　　　　　　｜　　｜＿＿＿＿＿＿＿辆。　　　　　　　　　　　　　　　　　　　　　　　　　　　　　　　　　　｜　　｜　　　　　　　　　　　　　　　　　　　　　　　　　　　　　　　　经办关员：　　　　　　｜　　｜　　　　　　　　　　　　　　　　　　　　　　　　　　　　　　　　２０　　年　　月　　日｜　　｜－－－－－－－－－－－－－－－－－－－－－－－－－－－－－－－－－－－－－－－－－－－｜　　｜　２０　　年　　月　　日，该司办理车辆注册登记＿＿＿＿＿＿＿＿＿＿辆，累计　　　　　　｜　　｜＿＿＿＿＿＿＿辆。　　　　　　　　　　　　　　　　　　　　　　　　　　　　　　　　　　｜　　｜　　　　　　　　　　　　　　　　　　　　　　　　　　　　　　　　经办关员：　　　　　　｜　　｜　　　　　　　　　　　　　　　　　　　　　　　　　　　　　　　　２０　　年　　月　　日｜　　｜－－－－－－－－－－－－－－－－－－－－－－－－－－－－－－－－－－－－－－－－－－－｜　　｜　２０　　年　　月　　日，该司办理车辆注册登记＿＿＿＿＿＿＿＿＿＿辆，累计　　　　　　｜　　｜＿＿＿＿＿＿＿辆。　　　　　　　　　　　　　　　　　　　　　　　　　　　　　　　　　　｜　　｜　　　　　　　　　　　　　　　　　　　　　　　　　　　　　　　　经办关员：　　　　　　｜　　｜　　　　　　　　　　　　　　　　　　　　　　　　　　　　　　　　２０　　年　　月　　日｜　　－－－－－－－－－－－－－－－－－－－－－－－－－－－－－－－－－－－－－－－－－－－－－　　　　　　　　　　　驾　驶　员　注　册　登　记　情　况　　－－－－－－－－－－－－－－－－－－－－－－－－－－－－－－－－－－－－－－－－－－－－－　　｜　２０　　年　　月　　日，该司办理驾驶员注册登记＿＿＿＿＿＿＿＿＿＿＿＿人。　　　　　｜　　｜　　　　　　　　　　　　　　　　　　　　　　　　　　　　　　　　　　　　　　　　　　　｜　　｜　　　　　　　　　　　　　　　　　　　　　　　　　　　　　　　　经办关员：　　　　　　｜　　｜　　　　　　　　　　　　　　　　　　　　　　　　　　　　　　　　　年　　月　　日　　　｜　　｜－－－－－－－－－－－－－－－－－－－－－－－－－－－－－－－－－－－－－－－－－－－｜　　｜　２０　　年　　月　　日，该司办理驾驶员注册登记＿＿＿＿＿＿＿＿＿＿＿＿人，累计　　　｜　　｜＿＿＿＿＿＿＿人。　　　　　　　　　　　　　　　　　　　　　　　　　　　　　　　　　　｜　　｜　　　　　　　　　　　　　　　　　　　　　　　　　　　　　　　　经办关员：　　　　　　｜　　｜　　　　　　　　　　　　　　　　　　　　　　　　　　　　　　　　　年　　月　　日　　　｜　　｜－－－－－－－－－－－－－－－－－－－－－－－－－－－－－－－－－－－－－－－－－－－｜　　｜　２０　　年　　月　　日，该司办理驾驶员注册登记＿＿＿＿＿＿＿＿＿＿＿＿人，累计　　　｜　　｜＿＿＿＿＿＿＿人。　　　　　　　　　　　　　　　　　　　　　　　　　　　　　　　　　　｜　　｜　　　　　　　　　　　　　　　　　　　　　　　　　　　　　　　　经办关员：　　　　　　｜　　｜　　　　　　　　　　　　　　　　　　　　　　　　　　　　　　　　　年　　月　　日　　　｜　　｜－－－－－－－－－－－－－－－－－－－－－－－－－－－－－－－－－－－－－－－－－－－｜　　｜　２０　　年　　月　　日，该司办理驾驶员注册登记＿＿＿＿＿＿＿＿＿＿＿＿人，累计　　　｜　　｜＿＿＿＿＿＿＿人。　　　　　　　　　　　　　　　　　　　　　　　　　　　　　　　　　　｜　　｜　　　　　　　　　　　　　　　　　　　　　　　　　　　　　　　　经办关员：　　　　　　｜　　｜　　　　　　　　　　　　　　　　　　　　　　　　　　　　　　　　　年　　月　　日　　　｜　　｜－－－－－－－－－－－－－－－－－－－－－－－－－－－－－－－－－－－－－－－－－－－｜　　｜　２０　　年　　月　　日，该司办理驾驶员注册登记＿＿＿＿＿＿＿＿＿＿＿＿人，累计　　　｜　　｜＿＿＿＿＿＿＿人。　　　　　　　　　　　　　　　　　　　　　　　　　　　　　　　　　　｜　　｜　　　　　　　　　　　　　　　　　　　　　　　　　　　　　　　　经办关员：　　　　　　｜　　｜　　　　　　　　　　　　　　　　　　　　　　　　　　　　　　　　　年　　月　　日　　　｜　　－－－－－－－－－－－－－－－－－－－－－－－－－－－－－－－－－－－－－－－－－－－－－　　附件５：　　　　　　　　中华人民共和国境内　　　　　　　　　　　　　 汽车司机载运海关监管货物　　　　　　　　　　　　　－－－－－－－－－－　　　　　　　　　　　　　｜　　　　　　　　｜　　　　　　　　　　　　　｜　　　　　　　　｜　　　　　　　　　　　　　｜　　　相片　　　｜　　　　　　　　　　　　　｜　　　　　　　　｜　　　　资　　格　　证　　｜　　　　　　　　｜　　　　　　　　　　　　　－－－－－－－－－－　　承运单位＿＿＿＿＿＿＿＿＿＿＿＿司机＿＿＿＿＿＿编号＿＿＿＿＿＿　　　　　　　　　　　　　中华人民共和国　　　　海关　　　　　　　　　　　　 签发日期　　　年　　月　　日　　　　　　　　　　　　　　 中华人民共和国海关制　　资字第＿＿＿＿＿＿＿＿＿＿＿＿＿＿＿＿＿＿＿＿＿＿＿＿＿号　　承运单位＿＿＿＿＿＿＿＿＿＿＿＿＿＿＿＿＿＿＿＿＿＿＿＿　　发证海关＿＿＿＿＿＿＿＿＿＿＿＿＿＿＿＿＿＿＿＿＿＿＿＿　　　　说明：　　一、此证是载运海关监管货物的上岗证，只限本人使用，不得转借。　　二、驾驶载运海关监管货物车辆时需与《载货登记簿》对应使用。　　三、此证如有遗失或转换承运单位时，应立即向发证机关报告，申请补发或换发。　　附件６　　　　　　　　中华人民共和国境内　　　　　　　　　　　 汽车载运海关监管货物车辆　　　　　　　　　　　　　　　　　　准　　载　　证　　＿＿＿＿＿＿＿＿＿＿＿＿关准字第＿＿＿＿＿＿＿＿＿＿＿＿号　　车牌号码＿＿＿＿＿＿＿＿＿＿＿＿企业名称＿＿＿＿＿＿＿＿＿　　准载证有效期　　　年　　月　　日至　　　年　　月　　日止　　　　　　　　－－－－－－－－－－－－－－－－－－－－－－　　　　　　　　　　　　　中华人民共和国　　　　海关　　　　　　　　　　　　 签发日期　　　年　　月　　日　　　　　　　　　　　　　　 中华人民共和国海关制　　　　说明　　　　《准载证》由原签发海关每年度审核一次，未经审核不再生效。　　　　《准载证》不得转借使用。　　　　《准载证》应张贴在车头挡风玻璃处。　　　　　　附件７　　　　　　　　　　　　　　　　　　　　　　载货簿序号：××××××　　　　　　　　　　　　　　　中华人民共和国海关　　　　　　　　　　　　　 境内汽车载运海关监管货物　　　　　　　　　　　　　　　载　货　登　记　簿　　　　　　　　　　　　　　－－－－－－－－－－－－　　　　　　　　　　　　　　｜　　　　　　　　　　｜　　　　　　　　　　　　　　｜　　　　　　　　　　｜　　　　　　　　　　　　　　｜　　　关　　徽　　　｜　　　　　　　　　　　　　　｜　　　　　　　　　　｜　　　　　　　　　　　　　　｜　　　　　　　　　　｜　　　　　　　　　　　　　　－－－－－－－－－－－－　　　　海关编号：（贴条形码）　　　　　　　车牌号：××××××　　　　　　　　　　　　　　 中华人民共和国海关制　　　　使用须知　　１、本货物登记簿是海关监管的有效凭证，仅限于在海关注册登记备案并经海关核准的国内载运海关监管货物的车辆使用。　　２、本货物登记簿所列项目由驾驶员按海关规定逐项规范填写清楚，如实申报。　　３、除经海关注册登记备案并经海关核准的车辆外，其它车辆不得载运第三地海关监管的货物。　　４、载运海关监管货物进出口时，不得中途换、卸、装货物，并保证将有关货物运达海关指定的地方，保护封志完好。　　５、本货物登记簿应妥善保管，不得转借、转让。本簿用毕向原发证海关换领新簿，如有遗失，应及时向主管海关报告，经批准后才可补发。　　６、本簿由海关统一印制，共１２０页。本簿不得涂改、撕页、移作他用，否则海关按有关规定处理。　　７、如有违反海关规定的，由海关依据《海关法》有关规定处罚。　　８、海关对载运海关监管货物的车辆年审时，须交验《货物登记簿》。　　　　－－－－－－－－－－－－－－－－－－－－－－－－－－－－－－－－－－－－－　　｜海关编号　　｜　　　　　　　　　　　　　　　｜　准载证号　｜　　　　　｜　　｜－－－－－－｜－－－－－－－－－－－－－－－－－－－－－－－－－－－－｜　　｜车牌号码　　｜　　　　　　　　　　　　　　　　　　　　　　　　　　　　｜　　｜－－－－－－｜－－－－－－－－－－－－－－－－－－－－－－－－－－－－｜　　｜运输企业名称｜　　　　　　　　　　　　　　　　　　　　　　　　　　　　｜　　｜－－－－－－｜－－－－－－－－－－－－－－－－－－－－－－－－－－－－｜　　｜运输企业地址｜　　　　　　　　　　　　　　　　　　　　　　　　　　　　｜　　｜－－－－－－｜－－－－－－－－－－－－－－－－－－－－－－－－－－－－｜　　｜法人代表　　｜　　　　　　　　　　　　　　｜联系电话｜　　　　　　　　｜　　｜－－－－－－｜－－－－－－－－－－－－－－｜－－－－｜－－－－－－－－｜　　｜驾驶员姓名　｜　　　　　　　　　　　　　　｜资格证　｜　　　　　　　　｜　　｜－－－－－－－－－－－－－－－－－－－－－－－－－－－－－－－－－－－｜　　｜　　　　　　　　　　　　　　　　车　辆　情　况　　　　　　　　　　　　｜　　｜－－－－－－－－－－－－－－－－－－－－－－－－－－－－－－－－－－－｜　　｜车辆类别｜　　　　　　　　　　　　　　　　｜车体自重｜　　　　　　　Ｔ｜　　｜－－－－｜－－－－－－－－－－－－－－－－｜－－－－｜－－－－－－－－｜　　｜车辆牌名｜　　　　　　　　　　　　　　　　｜汽车载重｜　　　　　　　Ｔ｜　　｜－－－－｜－－－－－－－－－－－－－－－－｜－－－－｜－－－－－－－－｜　　｜车牌号码｜　　　　　　　　　　　　　　　　｜发动机号｜　　　　　　　　｜　　｜－－－－｜－－－－－－－－－－－－－－－－－－－－－－－－－－－－－－｜　　｜运输区域｜　　　　　　　　　　　　　　　　　　　　　　　　　　　　　　｜　　｜－－－－｜－－－－－－－－－－－－－－－－－－－－－－－－－－－－－－｜　　｜有效日期｜　　　年　　月　　日至　　　年　　月　　日止　　　　　　　　｜　　－－－－－－－－－－－－－－－－－－－－－－－－－－－－－－－－－－－－－　　　　　　　　－－－－－－－－－－－－－－－－－－－－－－－　　　　　　　　｜　　　　　　　　　　　　　　　　　　　　　｜　　　　　　　　｜　　　　　　　　　　　　　　　　　　　　　｜　　　　　　　　｜　　　此处粘贴车辆正则面３Ｒ彩色相片　　　｜　　　　　　　　｜　　　　　　　　　　　　　　　　　　　　　｜　　　　　　　　｜　　　　　　　　　　　　　　　　　　　　　｜　　　　　　　　－－－－－－－－－－－－－－－－－－－－－－－　　　　　　　　　　　　　中华人民共和国　　　　海关　　　　　　　　　　　　 签发日期　　　年　　月　　日　　－－－－－－－－－－－－－－－－－－－－－－－－－－－－－－－－－－－－－－－－－－　　｜驾驶员姓名　　　｜　　　　　　　　｜　驾驶证号码　｜　　　　　　　　　　　　　　｜　　｜－－－－－－－－｜－－－－－－－－｜－－－－－－－｜－－－－－－－－－－－－－－｜　　｜集装箱号　　　　｜　　　　　　　　｜　海关封志号　｜　　　　　　　　　　　　　　｜　　｜－－－－－－－－｜－－－－－－－－｜－－－－－－－－－－－－－－－－－－－－－－｜　　｜起讫地点　　　　｜由　　　至　　　｜起运时间｜　　年　　月　　日　　时　　分　　｜　　｜－－－－－－－－｜－－－－－－－－｜－－－－－－－－－－－－－－－－－－－－－－｜　　｜　　货物名称　　｜　　数　　量　　｜　　重　　　量　　｜　　　价　　　　值　　　｜　　｜－－－－－－－－｜－－－－－－－－｜－－－－－－－－－｜－－－－－－－－－－－－｜　　｜　　　　　　　　｜　　　　　　　　｜　　　　　　　　　｜　　　　　　　　　　　　｜　　｜　　　　　　　　｜　　　　　　　　｜　　　　　　　　　｜　　　　　　　　　　　　｜　　｜　　　　　　　　｜　　　　　　　　｜　　　　　　　　　｜　　　　　　　　　　　　｜　　｜－－－－－－－－｜－－－－－－－－－－－－－－－－－－－－－－－－－－－－－－－｜　　｜海关条形码、批注｜　　　　　　　　　　　　　　　　　　　　　　　　　　　　　　　｜　　｜签章：　　　　　｜　　　　　　　　　　　　　　　　　　　　　　　　　　　　　　　｜　　｜　　　　　　　　｜经办关员：　　　　　　　　　　　　　　　　　年　　月　　日　　｜　　｜－－－－－－－－－－－－－－－－－－－－－－－－－－－－－－－－－－－－－－－－｜　　｜进境地、启运地、海关签章　｜指运地、出境地、海关签章｜　　　　收货单位签章　　　｜　　｜－－－－－－－－－－－－－｜－－－－－－－－－－－－｜－－－－－－－－－－－－－｜　　｜　　　　　　　　　　　　　｜　　　　　　　　　　　　｜　　　　　　　　　　　　　｜　　｜　　　　　　　　　　　　　｜　　　　　　　　　　　　｜　　　　　　　　　　　　　｜　　｜　　　　　　　　　　　　　｜　　　　　　　　　　　　｜　　　　　　　　　　　　　｜　　－－－－－－－－－－－－－－－－－－－－－－－－－－－－－－－－－－－－－－－－－－　　－－－－－－－－－－－－－－－－－－－－－－－－－－－－－－－－－－－－－－－－－－　　｜驾驶员姓名　　　｜　　　　　　　　｜　驾驶证号码　｜　　　　　　　　　　　　　　｜　　｜－－－－－－－－｜－－－－－－－－｜－－－－－－－｜－－－－－－－－－－－－－－｜　　｜集装箱号　　　　｜　　　　　　　　｜　海关封志号　｜　　　　　　　　　　　　　　｜　　｜－－－－－－－－｜－－－－－－－－｜－－－－－－－－－－－－－－－－－－－－－－｜　　｜起讫地点　　　　｜由　　　至　　　｜起运时间｜　　年　　月　　日　　时　　分　　｜　　｜－－－－－－－－｜－－－－－－－－｜－－－－－－－－－－－－－－－－－－－－－－｜　　｜　　货物名称　　｜　　数　　量　　｜　　重　　　量　　｜　　　价　　　　值　　　｜　　｜－－－－－－－－｜－－－－－－－－｜－－－－－－－－－｜－－－－－－－－－－－－｜　　｜　　　　　　　　｜　　　　　　　　｜　　　　　　　　　｜　　　　　　　　　　　　｜　　｜　　　　　　　　｜　　　　　　　　｜　　　　　　　　　｜　　　　　　　　　　　　｜　　｜　　　　　　　　｜　　　　　　　　｜　　　　　　　　　｜　　　　　　　　　　　　｜　　｜－－－－－－－－｜－－－－－－－－－－－－－－－－－－－－－－－－－－－－－－－｜　　｜海关条形码、批注｜　　　　　　　　　　　　　　　　　　　　　　　　　　　　　　　｜　　｜签章：　　　　　｜　　　　　　　　　　　　　　　　　　　　　　　　　　　　　　　｜　　｜　　　　　　　　｜经办关员：　　　　　　　　　　　　　　　　　年　　月　　日　　｜　　｜－－－－－－－－－－－－－－－－－－－－－－－－－－－－－－－－－－－－－－－－｜　　｜进境地、启运地、海关签章　｜指运地、出境地、海关签章｜　　　　收货单位签章　　　｜　　｜－－－－－－－－－－－－－｜－－－－－－－－－－－－｜－－－－－－－－－－－－－｜　　｜　　　　　　　　　　　　　｜　　　　　　　　　　　　｜　　　　　　　　　　　　　｜　　｜　　　　　　　　　　　　　｜　　　　　　　　　　　　｜　　　　　　　　　　　　　｜　　｜　　　　　　　　　　　　　｜　　　　　　　　　　　　｜　　　　　　　　　　　　　｜　　－－－－－－－－－－－－－－－－－－－－－－－－－－－－－－－－－－－－－－－－－－　　　　　　　　　　　　　　　车辆异地备案记录栏　　－－－－－－－－－－－－－－－－－－－－－－－－－－－－－－－－－－－－－－－－　　｜申请日期　　｜　　　　　　　　　　　　｜海关审批情况：　　　　　　　　　　　｜　　｜－－－－－－｜－－－－－－－－－－－－｜　　　　　　　　　　　　　　　　　　｜　　｜申请异地海关｜　　　　　　　　　　　　｜　　　　　　　　　　　　　　　　　　｜　　｜备案名称　　｜　　　　　　　　　　　　｜　　　　　　　　　　　　　　　　　　｜　　｜－－－－－－－－－－－－－－－－－－－｜　　　　　　　　　　　　　　　　　　｜　　｜　　　　　　　　　　　　　　　　　　　｜　　　　　　　　　　　　　　　　　　｜　　｜　　　　　　　　　　　　　　　　　　　｜　　　　　　　　　　　　　　　　　　｜　　｜　　　　　　　　　　　　　　　　　　　｜　　　　　　　　　　　　　　　　　　｜　　｜经办人：　　　　　　申请单位签章　　　｜经办人：　　　　　海关签章　　　　　｜　　｜　　　　　　　　　　　　　　　　　　　｜　　　　　　　　　　　　　　　　　　｜　　｜联系电话：　　　　　年　　月　　日　　｜批准人：　　　　　年　　月　　日　　｜　　｜－－－－－－－－－－－－－－－－－－－｜－－－－－－－－－－－－－－－－－－｜　　｜申请日期　　｜　　　　　　　　　　　　｜海关审批情况：　　　　　　　　　　　｜　　｜－－－－－－｜－－－－－－－－－－－－｜　　　　　　　　　　　　　　　　　　｜　　｜申请异地海关｜　　　　　　　　　　　　｜　　　　　　　　　　　　　　　　　　｜　　｜备案名称　　｜　　　　　　　　　　　　｜　　　　　　　　　　　　　　　　　　｜　　｜－－－－－－－－－－－－－－－－－－－｜　　　　　　　　　　　　　　　　　　｜　　｜　　　　　　　　　　　　　　　　　　　｜　　　　　　　　　　　　　　　　　　｜　　｜　　　　　　　　　　　　　　　　　　　｜　　　　　　　　　　　　　　　　　　｜　　｜　　　　　　　　　　　　　　　　　　　｜　　　　　　　　　　　　　　　　　　｜　　｜经办人：　　　　　　申请单位签章　　　｜经办人：　　　　　海关签章　　　　　｜　　｜　　　　　　　　　　　　　　　　　　　｜　　　　　　　　　　　　　　　　　　｜　　｜联系电话：　　　　　年　　月　　日　　｜批准人：　　　　　年　　月　　日　　｜　　｜－－－－－－－－－－－－－－－－－－－｜－－－－－－－－－－－－－－－－－－｜　　｜申请日期　　｜　　　　　　　　　　　　｜海关审批情况：　　　　　　　　　　　｜　　｜－－－－－－｜－－－－－－－－－－－－｜　　　　　　　　　　　　　　　　　　｜　　｜申请异地海关｜　　　　　　　　　　　　｜　　　　　　　　　　　　　　　　　　｜　　｜备案名称　　｜　　　　　　　　　　　　｜　　　　　　　　　　　　　　　　　　｜　　｜－－－－－－－－－－－－－－－－－－－｜　　　　　　　　　　　　　　　　　　｜　　｜　　　　　　　　　　　　　　　　　　　｜　　　　　　　　　　　　　　　　　　｜　　｜　　　　　　　　　　　　　　　　　　　｜　　　　　　　　　　　　　　　　　　｜　　｜　　　　　　　　　　　　　　　　　　　｜　　　　　　　　　　　　　　　　　　｜　　｜经办人：　　　　　　申请单位签章　　　｜经办人：　　　　　海关签章　　　　　｜　　｜　　　　　　　　　　　　　　　　　　　｜　　　　　　　　　　　　　　　　　　｜　　｜联系电话：　　　　　年　　月　　日　　｜批准人：　　　　　年　　月　　日　　｜　　－－－－－－－－－－－－－－－－－－－－－－－－－－－－－－－－－－－－－－－－　　　　　　　　　　　　　海　　关　　记　　事　　栏　　－－－－－－－－－－－－－－－－－－－－－－－－　　｜　　　　　　　　　　　　　　　　　　　　　　｜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