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现行有效、需要修改、废止的外汇管理规章目录</w:t>
      </w:r>
    </w:p>
    <w:p>
      <w:r>
        <w:t>　　一、现行有效的规章目录　　序号　　　　　规章名称　　　　　　　　　　　　发布机关　　　　发布日期　　1　 国家外汇管理局会计核算软件试行管理办法　　国家外汇管理局　90.11.23　　2　 关于实行《出口收汇核销管理办法》实施细　　　　则中有关银行业务问题的通知　　　　　　　　国家外汇管理局　90.12.22　　3　 关于出口收汇核销管理有关问题的补充规定　　国家外汇管理局　91.6.10　　4　 关于对境外投资外汇风险审查和外汇资金来　　　　源审查书面结论统一规范的通知　　　　　　　国家外汇管理局　91.6.21　　5　 检查处理违反外汇管理案件程序　　　　　　　国家外汇管理局　92.4.22　　6　 因公出境人员用汇核销管理办法　　　　　　　国家外汇管理局　93.1.25　　7　 关于对各级银行外汇业务范围的规定　　　　　国家外汇管理局　93.4.15　　8　 关于非银行金融机构外汇业务范围的规定　　　国家外汇管理局　93.4.15　　9　 关于银行外汇资产负债比例管理的规定　　　　国家外汇管理局　93.4.15　　10　关于非银行金融机构外汇资产负债比例管理　　　　的规定　　　　　　　　　　　　　　　　　　国家外汇管理局　93.4.15　　11　关于外汇风险资产分类和权数划分的管理规　　　　定　　　　　　　　　　　　　　　　　　　　国家外汇管理局　93.4.15　　12　金融机构外汇业务经营状况考评办法　　　　　国家外汇管理局　93.4.15　　13　关于金融机构领证后六个月末经营外汇业务　　　　的标准的规定　　　　　　　　　　　　　　　国家外汇管理局　93.4.15　　14　关于金融机构办理自营外汇买卖的管理规定　　国家外汇管理局　93.4.15　　15　关于认真做好核发“售汇通知单”工作的通　　　　知　　　　　　　　　　　　　　　　　　　　国家外汇管理局　94.3.30　　16　境内居民因私出境兑付外汇的有关规定　　　　国家外汇管理局　94.3.30　　17　关于进口付汇使用许可证、进口证明、进口　　　　登记表等凭证的有关规定　　　　　　　　　　国家外汇管理局　94.3.31　　18　关于开办外币清算业务的通知　　　　　　　　国家外汇管理局　94.3.31　　19　关于目前外商投资企业外汇管理若干操作问　　　　题的通知　　　　　　　　　　　　　　　　　国家外汇管理局　94.4.6　　20　关于新体制下完善外债（汇）贷款管理的通　　　　知　　　　　　　　　　　　　　　　　　　　国家外汇管理局　94.4.6　　21　外资银行人民币专用帐户暂行管理规定　　　　国家外汇管理局　94.4.23　　22　关于汇率并轨后合资双方汇率折算问题的意　　　　见　　　　　　　　　　　　　　　　　　　　国家外汇管理局　94.5.20　　23　关于《结汇、售汇及付汇管理暂行规定》中　　　　有关问题的通知　　　　　　　　　　　　　　国家外汇管理局　94.5.30　　24　关于《外汇帐户管理暂行办法》中有关问题　　　　的通知　　　　　　　　　　　　　　　　　　国家外汇管理局　94.5.30　　25　外债、外汇（转）贷款还本付息开立帐户操　　　　作　　　　　　　　　　　　　　　　　　　　国家外汇管理局　94.6.22　　26　关于禁止与境外炒汇公司签定合作协议的通　　　　知　　　　　　　　　　　　　　　　　　　　国家外汇管理局　94.7.7　　27　关于“银行结售汇统计月（快）报”修改说　　　　明的通知　　　　　　　　　　　　　　　　　国家外汇管理局　94.9.24　　28　进口付汇核销操作规程　　　　　　　　　　　国家外汇管理局　94.10.14　　29　关于外商投资企业中方投资者购买外汇投资　　　　款的通知　　　　　　　　　　　　　　　　　国家外汇管理局　94.11.3　　30　中国外汇交易中心市场交易规则（暂行）　　　国家外汇管理局　95.1.14　　31　关于从“921”现汇户中支付业务的具体确　　　　认办法的通知　　　　　　　　　　　　　　　国家外汇管理局　95.1.24　　32　关于修改银行结汇售汇统计报表的通知　　　　国家外汇管理局　95.1.26　　33　外商投资企业外汇年检暂行规定　　　　　　　国家外汇管理局　95.1.30　　34　关于加强对外汇指定银行挂牌汇价管理的通　　　　知　　　　　　　　　　　　　　　　　　　　国家外汇管理局　95.2.27　　35　关于将“外汇指定银行结售汇日报表”改为　　　　“外汇指定银行结售汇旬报表”的通知　　　　国家外汇管理局　95.3.8　　36　关于人民币汇价管理问题的通知　　　　　　　中国人民银行　　95.3.23　　37　关于凭进口报关单办理核销的通知　　　　　　国家外汇管理局　95.3.24　　38　关于禁止金融机构随意开展境外衍生工具交　　　　易业务的通知　　　　　　　　　　　　　　　中国人民银行　　95.3.29　　39　关于报送银行结汇售汇统计报表的补充通知　　国家外汇管理局　95.4.8　　40　关于外商投资企业外汇年检若干问题的通知　　国家外汇管理局　95.4.14　　41　关于境内机构进行项目融资有关事宜的通知　　国家外汇管理局　95.5.18　　42　出口收汇核销管理办法补充规定　　　　　　　国家外汇管理局　95.6.26　　43　关于转发《关于实行新工时制后统计报表上　　　　报时间的通知》的通知　　　　　　　　　　　国家外汇管理局　95.7.4　　44　关于外汇指定银行出具结汇水单核销专用联　　　　有关事项的通知　　　　　　　　　　　　　　国家外汇管理局　95.7.17　　45　国际收支统计申报办法　　　　　　　　　　　国家外汇管理局　95.9.14　　46　关于《境外投资外汇管理办法》的补充通知　　国家外汇管理局　95.9.14　　47　关于外商投资企业外汇年检若干问题的补充　　　　通知　　　　　　　　　　　　　　　　　　　国家外汇管理局　95.9.22　　48　关于《外商投资企业外汇年检暂行规定》第　　　　七条修订的通知　　　　　　　　　　　　　　国家外汇管理局　95.10.9　　49　通过金融机构进行国际收支统计申报的业务　　　　操作规程　　　　　　　　　　　　　　　　　国家外汇管理局　95.11.21　　50　国际收支统计申报办法实施细则　　　　　　　国家外汇管理局　95.11.23　　51　关于严格进口售付汇及核销管理的暂行规定　　国家外汇管理局　95.11.29　　52　保税区外汇管理办法　　　　　　　　　　　　国家外汇管理局　95.12.18　　53　关于实施国际收支统计申报办法及进口付汇　　　　核销有关问题　　　　　　　　　　　　　　　国家外汇管理局　95.12.28　　54　关于出口收汇核销管理中有关问题的通知　　　国家外汇管理局　95.12.29　　55　关于加强对外汇市场监管、规范办公程序的　　　　通知　　　　　　　　　　　　　　　　　　　国家外汇管理局　96.1.15　　56　关于实施保税区外汇办法有关问题的通知　　　国家外汇管理局　96.2.5　　57　关于进一步加强外债统计监测的通知　　　　　国家外汇管理局　96.2.7　　58　试点地区结汇、售汇及付汇管理规定　　　　　中国人民银行　　96.2.14　　59　试点地区外商投资企业境内外汇帐户管理办　　　　法　　　　　　　　　　　　　　　　　　　　国家外汇管理局　96.2.15　　60　关于试点地区外商投资企业申报和区分外汇　　　　帐户的通知　　　　　　　　　　　　　　　　国家外汇管理局　96.2.15　　61　试点地区外商投资企业境内异地开立外汇帐　　　　户的原则　　　　　　　　　　　　　　　　　国家外汇管理局　96.2.15　　62　关于外商投资企业实行银行结售汇试点工作　　　　期间外汇市场交易有关问题的通知　　　　　　国家外汇管理局　96.2.16　　63　国家外汇管理局法律咨询工作管理规定　　　　国家外汇管理局　96.2.16　　64　关于试点地区结集汇统计工作的通知　　　　　国家外汇管理局　96.2.16　　65　试点地区外资银行结汇、售汇及付汇业务实　　　　施细则　　　　　　　　　　　　　　　　　　中国人民银行　　96.2.17　　66　《试点地区外资银行结汇、售汇及付汇业务　　　　实施细则》会计处理的有关规定　　　　　　　中国人民银行　　96.2.17　　二、部分失效、需要进行修改的规章目录　　　　该目录中规章在未修改前继续有效，但内容若有与《中华人民共和国外汇管理条例》内容相冲突的，以《中华人民共和国外汇管理条例》为准。　　序号　　　　　规章名称　　　　　　　　　　　　发布机关　　　　发布日期　　1　 关于外汇存贷款利率管理的规定　　　　　　　中国人民银行　　87.5.14　　2　 外债统计监测暂行规定　　　　　　　　　　　国家外汇管理局　87.8.27　　3　 关于中国境内机构在境外发行外币债券的管　　　　理规定　　　　　　　　　　　　　　　　　　中国人民银行　　87.9.28　　4　 金融机构代客户办理即期和远期外汇买卖管　　　　理规定　　　　　　　　　　　　　　　　　　国家外汇管理局　88.2.13　　5　 外商投资企业在境外开立外汇帐户的管理规　　　　定　　　　　　　　　　　　　　　　　　　　国家外汇管理局　89.3.1　　6　 外商投资企业中方投资者的外汇管理规定　　　国家外汇管理局　89.3.1　　7　 境外投资外汇管理办法　　　　　　　　　　　国家外汇管理局　89.3.6　　8　 外商投资企业外汇收支等报表的管理规定　　　国家外汇管理局　89.3.17　　9　 关于国内单位出国举办或参加展览会（博览　　　　会）外汇收支的管理规定　　　　　　　　　　国家外汇管理局　89.5.21　　10　关于外商投资企业外汇调剂管理的通知　　　　国家外汇管理局　89.9.14　　11　外汇（转）贷款登记管理办法　　　　　　　　国家外汇管理局　89.9.28　　12　外商投资企业境内外汇帐户管理办法　　　　　国家外汇管理局　89.10.9　　13　外债登记实施细则　　　　　　　　　　　　　国家外汇管理局　89.11.10　　14　关于签证费和认证费的通知　　　　　　　　　国家外汇管理局　90.1.18　　15　关于签证费和认证费的通知　　　　　　　　　国家外汇管理局　90.1.22　　16　关于签证费和认证费的补充通知　　　　　　　国家外汇管理局　90.3.28　　17　关于签证费和认证费的补充通知　　　　　　　国家外汇管理局　90.4.4　　18　关于签发“携带外汇出境许可证”管理的规　　　　定　　　　　　　　　　　　　　　　　　　　国家外汇管理局　90.6.1　　19　境外投资外汇管理办法实施细则　　　　　　　国家外汇管理局　90.6.26　　20　出口收汇核销管理办法　　　　　　　　　　　国家外汇管理局　90.12.9　　21　出口收汇核销管理办法实施细则　　　　　　　国家外汇管理局　90.12.21　　22　境内机构借国际商业贷款管理办法　　　　　　国家外汇管理局　91.9.9　　23　境内机构对外提供外汇担保管理办法　　　　　国家外汇管理局　91.9.26　　24　对外承包工程、劳务及技术合作外汇管理暂　　　　行办法　　　　　　　　　　　　　　　　　　国家外汇管理局　92.10　　25　银行外汇业务管理规定　　　　　　　　　　　国家外汇管理局　93.1.1　　26　非银行金融机构外汇业务管理规定　　　　　　国家外汇管理局　93.1.1　　27　关于适当放开金融机构代客户办理外汇买卖　　　　业务的通知　　　　　　　　　　　　　　　　国家外汇管理局　93.2.1　　28　关于国家外汇管理局分局对金融机构外汇业　　　　务管理工作权限的规定　　　　　　　　　　　国家外汇管理局　93.4.15　　29　“三来一补”贸易出口收汇核销管理规定　　　国家外汇管理局　93.6.23　　30　外商投资企业出口收汇核销管理规定　　　　　国家外汇管理局　93.6.25　　31　违反出口收汇核销管理处罚规定　　　　　　　中国人民银行　　93.8.17　　32　境外投资外汇风险及外汇资金来源审查的审　　　　批规范　　　　　　　　　　　　　　　　　　国家外汇管理局　93.9.20　　33　结汇、售汇及付汇管理暂行规定　　　　　　　中国人民银行　　94.3.26　　34　外汇帐户管理暂行办法　　　　　　　　　　　中国人民银行　　94.4.1　　35　进口付汇核销管理暂行办法　　　　　　　　　国家外汇管理局　94.7.11　　36　关于免税商品业务外汇管理有关问题的通知　　国家外汇管理局　94.8.19　　三、全部失效、需要废止的规章目录　　序号　　　　　规章名称　　　　　　　　　　　发布机关　　　　　发布日期　　1　 关于寄发“外汇兑换券”暂行管理办法　　　国家外汇管理总局　80.3.12　　2　 有关办理外汇兑换业务问题的通知　　　　　国家外汇管理总局　80.3.31　　3　 对公单位开立外币帐户的暂行管理办法　　　国家外汇管理总局　80.11.25　　4　 关于外汇额度调剂工作暂行办法　　　　　　国家外汇管理总局　81.8.4　　5　 对外国驻华机构及其人员的外汇管理施行细　　　　则　　　　　　　　　　　　　　　　　　　国家外汇管理总局　81.8.10　　6　 对外汇、贵金属和外汇票据等进出国境的管　　　　理施行细则　　　　　　　　　　　　　　　国家外汇管理总局　81.8.10　　7　 现汇开证、用汇额度的管理和调拨办法　　　国家外汇管理总局　81.8.20　　8　 对个人外汇管理施行细则　　　　　　　　　国家外汇管理总局　81.12.31　　9　 审批个人外汇管理施行细则　　　　　　　　国家外汇管理总局　81.12.31　　10　关于《对个人的外汇管理施行细则》第七条　　　　的补充规定　　　　　　　　　　　　　　　国家外汇管理总局　82.3.10　　11　对侨资企业、外资企业、中外合资经营企业　　　　外汇管理施行细则　　　　　　　　　　　　国家外汇管理总局　83.8.1　　12　贸易外汇收支管理施行细则　　　　　　　　国家外汇管理总局　83.11.26　　13　违反外汇管理处罚施行细则　　　　　　　　国家外汇管理局　　85.4.5　　14　关于外汇管理查处工作中若干问题的规定　　国家外汇管理局　　86.1.10　　15　关于在全国实行留成外汇调剂作法的通知　　国家外汇管理局　　86.3.26　　16　关于处理《违反外汇管理处罚施行细则》施　　　　行前发生的违法案件适用法规文件的通知　　国家外汇管理局　　86.4.21　　17　对《关于在全国实行留成外汇调剂作法的通　　　　知》的补充规定　　　　　　　　　　　　　国家外汇管理局　　86.5.3　　18　关于对外承包、劳务业务收汇的规定　　　　国家外汇管理局　　86.6.9　　19　关于金融机构经营外汇业务审批权限和程序　　　　的规定　　　　　　　　　　　　　　　　　国家外汇管理局　　86.6.30　　20　关于国内经营外汇业务机构与国外银行建立　　　　代理银行关系的规定　　　　　　　　　　　国家外汇管理局　　86.6.30　　21　中国人民银行外汇抵押人民币贷款暂行办法　中国人民银行　　　86.12.31　　22　外商投资企业外汇抵押人民币贷款的办法　　中国人民银行　　　86　　23　境内机构提供外汇担保的暂行管理办法　　　中国人民银行　　　87.2.5　　24　关于执行《境内机构提供外汇担保的暂行管　　　　理办法》的规定　　　　　　　　　　　　　国家外汇管理局　　87.3.10　　25　关于侨汇参加外汇调剂的试点办法　　　　　国家外汇管理局　　87.4.18　　26　关于《以进养出周转外汇统计办法》的补充　　　　通知　　　　　　　　　　　　　　　　　　国家外汇管理局　　87.6.13　　27　关于经济特区外资银行、中外合资银行业务　　　　管理的若干暂行规定　　　　　　　　　　　中国人民银行　　　87.6.17　　28　三资企业境内外汇帐户暂行管理办法　　　　国家外汇管理局　　87.8.15　　29　非银行金融机构外汇管理办法　　　　　　　中国人民银行　　　87.10.1　　30　关于专业银行分、支行申请办理外汇业务审　　　　批问题的规定　　　　　　　　　　　　　　国家外汇管理局　　87.11.10　　31　对外承包和劳务业务外汇上缴和留成管理办　　　　法　　　　　　　　　　　　　　　　　　　国家外汇管理局　　87.11.18　　32　关于中外合资经营企业、合作经营企业中方　　　　外汇利润留成的规定　　　　　　　　　　　国家外汇管理局　　87.11.26　　33　关于非银行金融机构办理境外外币信托存款　　　　业务的若干规定　　　　　　　　　　　　　国家外汇管理局　　87.12.10　　34　免收外汇兑换券优待证管理办法　　　　　　国家外汇管理局　　88.1.26　　35　国内企业偿付中外合资租赁公司外汇租金的　　　　管理规定　　　　　　　　　　　　　　　　国家外汇管理局　　88.2.12　　36　国家外汇统计制度　　　　　　　　　　　　国家外汇管理局　　88.4.8　　37　中国公民私人对苏汇款暂行办法　　　　　　国家外汇管理局　　88.10.6　　38　关于“中央以进养出周转外汇”年终清算问　　　　题的规定　　　　　　　　　　　　　　　　国家外汇管理局　　88.12.17　　39　全国贸易出口收入上缴中央外汇的若干规定　国家外汇管理局　　89.1.14　　40　对华侨、港澳台同胞捐赠外汇参加外汇调剂　　　　的暂行规定　　　　　　　　　　　　　　　国家外汇管理局　　89.7.11　　41　关于加强对贸易出口收入外汇额度统计、核　　　　拨管理若干问题的规定　　　　　　　　　　国家外汇管理局　　89.9.28　　42　购物支付证管理规定　　　　　　　　　　　国家外汇管理局　　89.10.11　　43　关于发行“购物支付证”有关事项的补充通　　　　知　　　　　　　　　　　　　　　　　　　国家外汇管理局　　89.10.23　　44　关于台胞、台属因私赴台申请批汇问题的规　　　　定　　　　　　　　　　　　　　　　　　　国家外汇管理局　　89.10.30　　45　关于外汇兑换若干问题的规定　　　　　　　国家外汇管理局　　89.10.30　　46　全国外汇额度联局调拨对帐试行办法　　　　国家外汇管理局　　89.11.25　　47　关于中外合资经营企业中方利润留成的补充　　　　规定　　　　　　　　　　　　　　　　　　国家外汇管理局　　90.3.13　　48　关于机电设备进出口审批、办理拨汇手续的　　　　规定　　　　　　　　　　　　　　　　　　国家外汇管理局　　90.5.19　　49　境内机构的贸易和非贸易外汇收支清汇的规　　　　定　　　　　　　　　　　　　　　　　　　国家外汇管理局　　90.10.18　　50　关于短期对外借款实行余额外债管理的通知　中国人民银行　　　90.10.5　　51　关于对利用外汇额度进行外汇违法活动的处　　　　理规定　　　　　　　　　　　　　　　　　国家外汇管理局　　90.10.9　　52　外汇指定银行外汇业务管理规定　　　　　　国家外汇管理局　　90.12.5　　53　国家外汇额度收汇上缴核拨留成总帐审计核　　　　算办法（试行）　　　　　　　　　　　　　国家外汇管理局　　91.6.10　　54　关于《境内机构贸易和非贸易等外汇收支统　　　　汇的规定》的补充规定　　　　　　　　　　国家外汇管理局　　91.6.22　　55　外汇移存、提取业务的会计制度及核算暂行　　　　办法　　　　　　　　　　　　　　　　　　国家外汇管理局　　91.6.28　　56　保税区外汇管理暂行办法　　　　　　　　　国家外汇管理局　　91.6.29　　57　关于境内居民外汇和境内居民因私出境用汇　　　　参加调剂的暂行办法　　　　　　　　　　　国家外汇管理局　　91.11.10　　58　境内居民外汇参加调剂有关规定　　　　　　国家外汇管理局　　91.11.18　　59　寄售进口旅游商品外汇管理暂行规定　　　　国家外汇管理局　　91.12.5　　60　旅游外汇管理办法　　　　　　　　　　　　国家外汇管理局　　92.1.6　　61　寄售进口香烟外汇管理实施细则　　　　　　国家外汇管理局　　92.6.8　　62　办理地方非贸易外汇上缴中央外汇额度和核　　　　拨留成外汇额度的暂行规定　　　　　　　　国家外汇管理局　　92.7.11　　63　对公单位现汇帐户管理暂行办法　　　　　　国家外汇管理局　　92.9.18　　64　中央单位非贸易现汇帐户管理实施细则　　　国家外汇管理局　　93.4.15　　65　关于金融机构开办外汇业务实行规划管理的　　　　规定　　　　　　　　　　　　　　　　　　国家外汇管理局　　93.4.15　　66　关于加强外汇（期货）交易管理的通知　　　国家外汇管理局　　93.4.21　　67　外汇期货业务管理试行办法　　　　　　　　国家外汇管理局　　93.6.4　　68　中国人民银行关于外汇兑换券流通和使用问　　　　题的通知　　　　　　　　　　　　　　　　中国人民银行　　　93.12.31　　69　关于人民币汇价管理问题的通知　　　　　　中国人民银行　　　94.3.20　　70　国家外汇统计工作竞赛试行办法　　　　　　国家外汇管理局　　94.7.26　　71　中国人民银行关于外汇兑换券停止流通和限　　　　期兑换的通知　　　　　　　　　　　　　　中国人民银行　　　94.11.22　　72　剩余留成外汇额度收购办法　　　　　　　　国家外汇管理局　　94.12.22</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