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外商投资产业指导目录</w:t>
      </w:r>
    </w:p>
    <w:p>
      <w:r>
        <w:t>　　修改后的《外商投资产业指导目录》，已于１９９７年１２月２９日经国务院批准，现予以发布。自１９９８年１月１日起施行。　　一九九七年十二月三十一日鼓励外商投资产业目录　　（1997年12月修订）　　（一）农、林、牧、渔业及相关工业　　１．荒地、荒山、滩涂开垦、开发（含有军事设施的除外），中低产田改造　　２．糖料、果树、蔬菜、花卉、牧草等农作物优质高产新品种、新技术开发　　３．蔬菜、花卉无土栽培系列化生产　　４．林木营造及林木良种引进　　５．优良种畜种禽、水产苗种繁育（不含我国特有的珍贵优良品种）　　６．名特优水产品养殖　　７．高效、安全的农药原药新品种（杀虫率、杀菌率达８０％及以上，对人畜、作物等安全）　　８．高浓度化肥（钾肥、磷肥）　　９．农膜生产新技术及新产品开发（纤维膜、光解膜、多功能膜及原料）　　１０．动物用抗菌原料药（包括抗生素、化学合成类）　　１１．动物用驱虫药、杀虫药、抗球虫药新产品及新剂型　　１２．饲料添加剂及饲料蛋白资源开发　　１３．粮食、蔬菜、水果、肉食品、水产品的贮藏、保鲜、干燥、加工新技术、新设备　　１４．林业化学产品及林区“次、小、薪”材和竹材的综合利用新技术、新产品　　１５．综合利用水利枢纽的建设、经营（中方控股或占主导地位）　　１６．节水灌溉新技术设备制造　　１７．农业机具新技术设备制造　　１８．生态环境整治和建设工程　　（二）轻工业　　１．非金属制品模具设计、加工、制造　　２．纸浆（年产木浆１７万吨及以上，并建设相应的原料基地）　　３．皮革后整饰加工及其新技术设备制造　　４．无汞碱锰二次电池、锂离子电池生产　　５．高技术含量的特种工业缝纫机生产　　６．聚酰亚胺保鲜薄膜生产　　７．新型、高效酶制剂生产　　８．合成香料、单离香料生产　　９．替代氟利昂应用技术研究及推广　　１０．烟用二醋酸纤维素及丝束加工　　（三）纺织工业　　１．纺织化纤木浆（年产１０万吨及以上，并建设相应的原料基地）　　２．工业用特种纺织品　　３．高仿真化纤及高档织物面料的印染及后整理加工　　４．纺织用助剂、油剂、染化料生产　　（四）交通运输、邮电通信业　　１．铁路运输技术设备：机车车辆及主要部件设计与制造、线路设备设计与制造、高速铁路有关技术与设备制造、通信信号和运输安全监测设备制造、电气化铁路设备和器材制造　　２．支线铁路、地方铁路及其桥梁、隧道、轮渡设施的建设、经营（不允许外商独资）　　３．公路、港口新型机械设备设计与制造　　４．城市地铁及轻轨的建设、经营（中方控股或占主导地位）　　５．公路、独立桥梁和隧道的建设、经营　　６．港口公用码头设施的建设、经营（中方控股或占主导地位）　　７．民用机场的建设、经营（中方控股或占主导地位）　　８．蜂窝移动通信交叉连接／码分多址（ＤＣＳ／ＣＤＭＡ）系统设备制造　　９．２．５千兆比／秒（２．５ＧＢ／Ｓ）及以上光同步、微波同步数字系列传输设备制造　　１０．２．５千兆比／秒（２．５ＧＢ／Ｓ）光通信、无线通信、数据通信计量仪表制造　　１１．异步转移模式（ＡＴＭ）交换机设备制造　　（五）煤炭工业　　１．煤炭采掘运选设备设计与制造　　２．煤炭开采与洗选（特种、稀有煤种由中方控股或占主导地位）　　３．水煤浆、煤炭液化生产　　４．煤炭综合开发利用　　５．低热值燃料及伴生资源综合开发利用　　６．煤炭管道运输　　７．煤层气勘查、开发　　（六）电力工业　　１．单机容量３０万千瓦及以上火电站的建设、经营　　２．发电为主水电站的建设、经营　　３．核电站的建设、经营（中方控股或占主导地位）　　４．煤洁净燃烧技术电站的建设、经营　　５．新能源电站的建设、经营（包括太阳能、风能、磁能、地热能、潮汐能、生物质能等）　　（七）黑色冶金工业　　１．５０吨及以上超高功率电炉（配备炉外精炼和连铸）、５０吨及以上转炉炼钢　　２．不锈钢冶炼　　３．冷轧硅钢片生产　　４．热、冷轧不锈钢板生产　　５．石油钢管　　６．废钢加工和处理　　７．铁矿、锰矿采选　　８．直接还原铁和熔融还原铁生产　　９．高铝矾土、硬质粘土矿开采及熟料生产　　１０．针状焦、捣固焦和煤焦油深加工　　１１．干熄焦生产　　（八）有色金属工业　　１．单晶硅（直径８英寸及以上）、多晶硅生产　　２．硬质合金、锡化合物、锑化合物生产　　３．有色金属复合材料、新型合金材料生产　　４．铜、铅、锌矿开采（不允许外商独资）　　５．铝矿开采（不允许外商独资），年产３０万吨及以上氧化铝生产　　６．稀土应用　　（九）石油、石油化工及化学工业　　１．烧碱用离子膜生产　　２．年产６０万吨及以上乙烯（中方控股或占主导地位）　　３．聚氯乙烯树脂（中方控股或占主导地位）　　４．乙烯副产品Ｃ５－Ｃ９产品的综合利用　　５．工程塑料及塑料合金　　６．合成材料的配套原料：双酚Ａ、丁苯吡胶乳、吡啶、４．４二苯基甲烷二异氰酸酯、甲苯二异氰酸酯　　７．基本有机化工原料：苯、甲苯、二甲苯（对、邻、间）衍生物产品的综合利用　　８．合成橡胶：溶液丁苯橡胶、丁基橡胶、异戊橡胶、乙丙橡胶、丁二烯法氯丁橡胶、聚氨酯橡胶、丙烯酸橡胶、氯醇橡胶生产　　９．精细化工：染（颜）料、中间体、催化剂、助剂及石油添加剂新产品、新技术，染（颜）料商品化加工技术，电子、造纸用高科技化学品，食品添加剂、饲料添加剂，皮革化学品、油田助剂，表面活性剂，水处理剂，胶粘剂，无机纤维，无机粉体填料生产　　１０．氯化法钛白粉生产　　１１．煤化工产品生产　　１２．废气、废液、废渣综合利用　　１３．汽车尾气净化剂、催化剂及其它助剂生产　　１４．增加石油采收率的三次采油新技术开发与运用（中方控股或占主导地位）　　１５．输油、输气管道及油库、石油专用码头的建设、经营（中方控股或占主导地位）　　（十）机械工业　　１．高性能焊接机器人和高效焊装生产线设备制造　　２．耐高温绝缘材料（绝缘等级为Ｆ、Ｈ级）及绝缘成型件生产　　３．井下无轨采、装、运设备，１００吨及以上机械传动矿用自卸车，移动式破碎机，３０００立方米／小时及以上斗轮挖掘机，５立方米及以上矿用装载机，全断面巷道掘进机制造　　４．卷筒纸和对开以上单纸张多色胶印机制造　　５．机电井清洗设备制造和药物生产　　６．年产３０万吨及以上合成氨、４８万吨及以上尿素、３０万吨及以上乙烯成套设备中的透平压缩机、混合造粒机制造（中方控股或占主导地位）　　７．新型纺织机械、新型造纸机械（含纸浆）等成套设备制造　　８．精密在线测量仪器开发与制造　　９．安全生产及环保检测仪器新技术设备制造　　１０．新型仪表元器件和材料（主要指智能型仪用传感器、仪用接插件、柔性线路板、光电开关、接近开关等新型仪用开关、仪用功能材料等）　　１１．重要基础机械、基础件、重大技术装备等研究、设计开发中心　　１２．比例、伺服液压技术，低功率气动控制阀，填料静密封生产　　１３．精冲模、精密型腔模、模具标准件生产　　１４．２５万吨／日及以上城市污水处理设备，工业废水膜处理设备，上流式厌氧流化床设备和其他生物处理废水设备，粉煤灰砌块生产设备（５—１０吨／年），废塑料再生处理设备，工业锅炉脱硫脱硝设备，大型耐高温、耐酸袋式除尘器制造　　１５．精密轴承及各种主机专用轴承制造　　１６．汽车关键零部件制造：制动器总成、驱动桥总成、变速器、柴油机燃油泵、活塞（含活塞环）、气门、液压挺杆、轴瓦、增压器、滤清器（三滤）、等速万向节、减震器、座椅调角器、车锁、后视镜、玻璃升降器、组合仪表、灯具及灯泡、专用高强度紧固件　　１７．汽车、摩托车模具（含冲模、注塑模、模压模等）、夹具（焊装夹具、检验夹具等）制造　　１８．汽车、摩托车用铸锻毛坯件制造　　１９．汽车、摩托车技术研究、设计开发中心　　２０．石油工业专用沙漠车等特种专用车生产　　２１．摩托车关键零部件制造：化油器、磁电机、起动电机、灯具、盘式制动器　　２２．水质在线监测仪器的新技术设备制造　　２３．特种防汛抢险机械和设备制造　　２４．湿地土方及清淤机械制造　　２５．１０吨／小时及以上的饲料加工成套设备、关键部件生产　　２６．石油勘探开发新型仪器设备设计与制造　　（十一）电子工业　　１．线宽０．３５微米及以下大规模集成电路生产　　２．新型电子元器件（含片式元器件）及电力电子元器件生产　　３．光电器件、敏感元器件及传感器生产　　４．大中型电子计算机制造　　５．可兼容数字电视、高清晰度电视（ＨＤＴＶ）、数字磁带录放机生产　　６．半导体、光电子专用材料开发　　７．新型显示器件（平板显示器及显示屏）制造　　８．计算机辅助设计（三维ＣＡＤ）、辅助测试（ＣＡＴ）、辅助制造（ＣＡＭ）、辅助工程（ＣＡＥ）系统及其他计算机应用系统制造　　９．电子专用设备、仪器、工模具制造　　１０．水文数据采集仪器及设备制造　　１１．卫星通信系统设备制造　　１２．数字交叉连接设备制造　　１３．空中交通管制设备制造（不允许外商独资）　　１４．大容量光、磁盘存储器及其部件开发与制造　　１５．新型打印装置（激光打印机等）开发与制造　　１６．数据通信多媒体系统设备制造　　１７．单模光纤生产　　１８．接入网通信系统设备制造　　１９．支撑通讯网的新技术设备制造　　２０．宽带综合业务数字网设备（ＩＳＤＮ）制造　　（十二）建筑材料、设备及其它非金属矿制品工业　　１．日熔化５００吨级及以上优质浮法玻璃生产线　　２．年产５０万件及以上高档卫生瓷生产线及其配套的五金件、塑料件　　３．新型建筑材料（墙体材料、装饰装修材料、防水材料、保温材料）　　４．日产４０００吨及以上水泥熟料新型干法水泥生产线（限于中西部地区）　　５．散装水泥仓储运输设施　　６．年产１万吨及以上玻璃纤维（池窑拉丝工艺生产线）及玻璃钢制品　　７．无机非金属材料及制品（石英玻璃、人工晶体）　　８．玻璃、陶瓷、玻璃纤维窑炉用高档耐火材料　　９．平板玻璃深加工技术及设备制造　　１０．隧道挖掘机、城市地铁暗挖设备制造　　１１．城市卫生特种设备制造　　１２．树木移栽机械设备制造　　１３．路面铣平、翻修机械设备制造　　（十三）医药工业　　１．受我国专利保护或行政保护的化学原料药，需进口的医药专用中间体　　２．采用新技术设备生产解热镇痛药　　３．维生素类：烟酸　　４．新型抗癌药物及新型心脑血管药　　５．药品制剂：采用缓释、控释、靶向、透皮吸收等新技术的新剂型、新产品　　６．氨基酸类：丝氨酸、色氨酸、组氨酸等　　７．新型药品包装材料、容器及先进的制药设备　　８．新型、高效、经济的避孕药具　　９．中成药产品质量控制、改变剂型包装的新技术、新设备、新仪器　　１０．中药有效成分分析的新技术、提取的新工艺、新设备　　１１．采用生物工程技术生产的新型药物　　１２．新型佐剂的开发应用　　１３．肝炎、艾滋病及放射免疫类等诊断试剂生产　　（十四）医疗器械制造业　　１．具有中频技术、计算机控制技术和数字图象处理技术，辐射剂量小的８０千瓦及以上医用Ｘ线机组　　２．电子内窥镜　　３．医用导管　　（十五）航天航空工业　　１．民用飞机设计与制造（中方控股或占主导地位）　　２．民用飞机零部件制造　　３．航空发动机设计与制造（中方控股或占主导地位）　　４．航空机载设备制造　　５．轻型燃气轮机制造　　６．民用卫星设计与制造（中方控股或占主导地位）　　７．民用卫星有效载荷制造（中方控股或占主导地位）　　８．民用卫星零部件制造　　９．民用卫星应用技术开发　　１０．民用运载火箭设计与制造（中方控股或占主导地位）　　（十六）新兴产业　　１．微电子技术　　２．新材料　　３．生物工程技术（不包括基因工程技术）　　４．信息、通信系统网络技术　　５．同位素、辐射及激光技术　　６．海洋开发及海洋能开发技术　　７．海水淡化及利用技术　　８．节约能源开发技术　　９．资源再生及综合利用技术　　１０．环境污染治理工程及监测和治理技术　　（十七）服务业　　１．国际经济、科技、环保信息咨询　　２．精密仪器设备维修、售后服务　　３．高新技术、新产品开发中心的建设与企业孵化　　（十八）产品全部直接出口的允许类项目　　限制外商投资产业目录（甲）　　（一）轻工业　　１．洗衣机、电冰箱、冰柜生产　　２．合成脂肪醇、醇醚及醇醚硫酸盐　　３．空调、冰箱用轴功率２千瓦以下压缩机生产　　（二）纺织工业　　１．常规切片纺的化纤抽丝　　２．单线能力在２万吨／年以下粘胶短纤维生产　　（三）石油、石油化工及化学工业　　１．钡盐生产　　２．５００万吨以下炼油厂建设　　３．斜交轮胎、旧轮胎（子午胎除外）翻新及低性能工业橡胶配件生产　　４．硫酸法钛白粉生产　　（四）机械工业　　１．一般涤纶长丝、短纤维设备制造　　２．柴油发电机组制造　　３．各种普通磨料（含刚玉、碳化硅），直径４００毫米以下砂轮及人造金刚石锯片生产　　４．电钻、电动砂轮机生产　　５．普通碳钢焊条　　６．普通级标准紧固件、小型和中小型普通轴承　　７．普通铅酸蓄电池　　８．集装箱　　９．电梯　　１０．铝合金轮毂　　（五）电子工业　　１．卫星电视接收机及关键件　　２．数字程控局用和用户交换机设备　　（六）医药工业　　１．氯霉素、洁霉素、庆大霉素、双氢链霉素、丁胺卡那霉素、盐酸四环素、土霉素、乙酰螺旋霉素、麦迪霉素、柱晶白霉素、红霉素、环丙氟哌酸、氟哌酸、氟嗪酸生产　　２．安乃近、阿斯匹林、扑热息痛、维生素Ｂ１、维生素Ｂ２、维生素Ｂ６生产　　（七）医疗器械制造业　　１．中低档Ｂ型超声显像仪生产　　（八）运输服务业　　１．出租汽车（限于国内购车）　　２．加油站（限于与高速公路配套建设、经营）　　（乙）　　（一）农、林、牧、渔业及相关工业　　１．粮食、棉花、油料种子开发生产（中方控股或占主导地位）　　２．珍贵树种原木加工、出口（不允许外商独资）　　３．近海及内陆水域水产捕捞业（不允许外商独资）　　４．中药材种植、养殖（不允许外商独资）　　（二）轻工业　　１．食盐、工业用盐生产　　２．外国牌号无酒精饮料（含固体饮料）生产　　３．黄酒、名牌白酒生产　　４．卷烟、过滤嘴棒等烟草加工业　　５．猪、牛、羊蓝湿皮加工及生产　　６．天然香料生产　　７．油脂加工　　８．纸及纸板　　（三）纺织工业　　１．毛纺织、棉纺织　　２．生丝、坯绸　　３．高仿真化学纤维及芳纶、碳纤维等特种化纤（不允许外商独资）　　４．纤维级及非纤用聚酯、腈纶、氨纶（不允许外商独资）　　（四）交通运输、邮电通信业　　１．干线铁路建设、经营（中方控股或占主导地位）　　２．水上运输（中方控股或占主导地位）　　３．出入境汽车运输（不允许外商独资）　　４．航空运输（中方控股或占主导地位）　　５．通用航空（中方控股或占主导地位）　　（五）电力工业　　１．单机容量３０万千瓦以下常规燃煤火电厂的建设、经营（小电网、边远山区及低质煤、煤矸石电厂除外）　　（六）有色金属工业（不允许外商独资）　　１．铜加工、铝加工　　２．贵金属（金、银、铂族）矿产开采、选矿、冶炼、加工　　３．钨、锡、锑矿等有色金属开采　　４．稀土勘查、开采、选矿、冶炼、分离　　（七）石油、石油化工及化学工业　　１．感光材料（胶片、胶卷、ＰＳ版、相纸）　　２．硼镁铁矿开采及加工　　３．联苯胺　　４．离子膜烧碱及有机氯系列化工产品　　５．子午线轮胎（中方控股或占主导地位）　　６．合成纤维原料：精对苯二甲酸、丙烯腈、己内酰胺、尼龙６６盐等　　（八）机械工业　　１．汽车（含各类轿车、载货车、客车、改装车）及摩托车整车（中方控股或占主导地位）　　２．汽车、摩托车发动机（中方控股或占主导地位）　　３．汽车用空调压缩机、电子控制燃油喷射系统、电子控制制动防抱死系统、安全气囊及其它汽车电子设备系统、电机、铝散热器制造　　４．旧汽车、摩托车及其发动机翻新、拆解（改装）　　５．火电设备：１０万千瓦及以上机组（发电机、汽轮机、锅炉、辅机和控制装置）、燃气轮机联合循环发电设备、循环流化床锅炉、煤气化联合循环技术及装备（ＩＧＣＣ）、增压流化床（ＰＦＢＣ）、脱硫及脱硝设备制造（不允许外商独资）　　６．水电设备：转轮直径５米及以上水电机组（含水电辅机和控制装置）、５万千瓦及以上大型抽水蓄能机组、１万千瓦及以上大型贯流式机组制造（不允许外商独资）　　７．核电机组：６０万千瓦及以上机组制造（不允许外商独资）　　８．输变电设备：２２０千伏及以上大型变压器、高压开关、互感器、电缆设备制造（不允许外商独资）　　９．３２０马力以下履带式推土机、３立方米以下轮式装载机、５０吨以下汽车起重机（不允许外商独资）　　１０．薄板连铸机制造　　１１．复印机、照相机　　（九）电子工业　　１．彩色电视机（含投影电视机）、彩色显像管及玻壳　　２．摄像机（含摄录一体机）　　３．录像机、录像机磁头、磁鼓、机芯　　４．模拟移动通信系统（蜂窝、集群、无线寻呼、无线电话）　　５．卫星导航定位接受设备及关键部件（不允许外商独资）　　６．稀路由卫星通信（ＶＳＡＴ）系统设备制造　　７．２．５千兆比／秒（２．５ＧＢ／Ｓ）以下光同步数字系列、１４４兆比／秒（１４４ＭＢ／Ｓ）及以下微波通信系统设备制造　　（十）建筑材料、设备及其它非金属矿制品业　　１．金刚石及其它天然宝石等贵重非金属矿的勘查、开采及加工（不允许外商独资）　　（十一）医药工业　　１．中药材、中成药半成品及制成品（中药饮片传统炮制工艺技术除外）　　２．毒品前体：麻黄碱、伪麻黄碱、麦角新碱、麦角胺、麦角酸等　　３．青霉素Ｇ　　４．成瘾性麻醉药品及精神药品的生产（中方控股或占主导地位）　　５．高技术的疫苗生产（艾滋病疫苗、丙肝疫苗、避孕疫苗等，中方控股或占主导地位）　　６．国家计划免疫的疫苗、菌苗类及抗毒素、类毒素类（卡介苗、脊髓灰质炎、白百破、麻疹、乙脑、流脑疫苗等）的生产　　７．维生素Ｃ生产　　８．血液制品的生产　　（十二）医疗器械制造业　　１．一次性注射器、输液器、输血器及血袋　　２．Ｘ射线计算机体层摄影装置（ＣＴ）、磁共振成像装置（ＭＲＩ）及医用加速器等大型医疗设备制造　　（十三）船舶工业（中方控股或占主导地位）　　１．特种船、高性能和３．５万吨及以上船舶的修理、设计与制造　　２．船舶柴油机、辅机、无线通讯、导航设备及配件设计与制造　　（十四）内外贸、旅游、房地产及服务业（不允许外商独资）　　１．国内商业（中方控股或占主导地位）　　２．对外贸易（中方控股或占主导地位）　　３．旅行社　　４．合作办学（基础教育除外）　　５．医疗机构（中方控股或占主导地位）　　６．会计、审计、法律咨询服务，经纪人公司　　７．代理业务（船舶、货运、期货、销售、广告等）　　８．高档宾馆、别墅、高档写字楼、国际会展中心　　９．高尔夫球场　　１０．土地成片开发　　１１．大型旅游、文化、娱乐公园及人造景观　　１２．国家级旅游区建设、经营　　（十五）金融及相关行业　　１．银行、财务公司、信托投资公司　　２．保险公司、保险经纪人及代理人公司　　３．证券公司、投资银行、商人银行、基金管理公司　　４．金融租赁　　５．外汇经纪　　６．金融、保险、外汇咨询　　７．金银、珠宝、首饰生产、加工、批发和销售　　（十六）其他　　１．印刷、出版发行业务（中方控股或占主导地位）　　２．进出口商品检验、鉴定、认证业务（不允许外商独资）　　３．音像制品制作、出版、发行，电子出版物（中方控股或占主导地位）　　（十七）国家和我国缔结或者参加的国际条约规定限制的其他产业　　禁止外商投资产业目录　　（一）农、林、牧、渔业及相关工业　　１．国家保护的野生动植物资源　　２．我国稀有的珍贵优良品种（包括种植业、畜牧业、水产业的优良基因）　　３．动植物的自然保护区建设　　４．绿茶及特种茶（名茶、黑茶等）加工　　（二）轻工业　　１．象牙雕刻、虎骨加工　　２．手工地毯　　３．脱胎漆器　　４．琅玳制品　　５．青花玲珑瓷　　６．宣纸、墨锭　　（三）电力工业及城市公用事业　　１．电网的建设、经营　　２．城市供排水、煤气、热力管网的建设、经营　　（四）矿业采选及加工业　　１．放射性矿产的开采、选矿、冶炼及加工　　（五）石油、石油化工及化学工业　　１．硼镁石开采及加工　　２．夭青石开采及加工　　（六）医药工业　　１．列入国家保护资源的中药材（麝香、甘草等）　　２．传统的中药饮片炮制技术及中成药秘方产品　　（七）交通运输、邮电通信业　　１．邮政、电信业务的经营管理　　２．空中交通管制　　（八）贸易金融业　　１．商品期货，金融期货等衍生金融业务　　（九）广播影视业　　１．各级广播电台（站）、电视台（网）、发射、转播台（站）　　２．广播电视节目制作、出版、发行及播放　　３．电影制片、发行、放映　　４．录像放映　　（十）新闻业　　（十一）武器生产业　　（十二）其他　　１．危害军事设施安全和使用效能的项目　　２．致癌、致畸、致突变原料及加工　　３．跑马场、赌博　　４．色情服务　　（十三）国家和我国缔结或者参加的国际条约规定禁止的其他产业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