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沈阳市人民政府关于废止2001年底以前发布的部分政府规章的决定</w:t>
      </w:r>
    </w:p>
    <w:p>
      <w:pPr>
        <w:pStyle w:val="Subtitle"/>
      </w:pPr>
      <w:r>
        <w:t>（沈阳市政府２００２年３月１７日第３次常务会议讨论通过，自公布之日起施行）</w:t>
      </w:r>
    </w:p>
    <w:p>
      <w:r>
        <w:t>　　根据《中共中央办公厅国务院办公厅关于适应我国加入世界贸易组织进程，清理地方性法规、地方政府规章和其他政策措施的意见》（中办发〔２００１〕２２号）和《省委办公厅省政府办公厅关于清理地方性法规、规章和其他政策措施的通知》（辽委发〔２００１〕４１号）精神，为了适应改革开放和建立社会主义市场经济体制及我国加入世界贸易组织新形势的需要，我市对截止２００１年底以前发布的现行有效的５１７件政府规章进行了清理。经过清理，市政府决定对其中２７２件政府规章予以废止。其中：　　一、与ＷＴＯ规则不一致的规章２１件（目录见附件一）　　二、与上位法或其他政府规章相抵触或不一致的规章４６件（目录见附件二）　　三、与当前工作实际不符，或不适应市场经济发展的规章９３件（目录见附件三）　　四、被新颁布的法规、规章替代的规章３６件（目录见附件四）　　五、时效已过或因机构改革部门职能转变，调整对象消失的规章７６件（目录见附件五）　　附件一　　　　　　与ＷＴＯ规则不一致的规章目录（２１件）　　－－－－－－－－－－－－－－－－－－－－－－－－－－－－－－－－－－－－－－－　　｜序　｜　　　规章名称　　　｜　　　发布时间　　　｜　　　发布文号　　　　　｜　　｜号　｜　　　　　　　　　　｜　　　　　　　　　　｜　　　　　　　　　　　　｜　　｜－－｜－－－－－－－－－－｜－－－－－－－－－－｜－－－－－－－－－－－－｜　　｜　　｜沈阳商贸金融开发区鼓｜　　　　　　　　　　｜　　　　　　　　　　　　｜　　｜1　｜励中外企业投资的暂行｜１９９４．１１．１７｜沈政发〔１９９４〕４４号｜　　｜　　｜规定　　　　　　　　｜　　　　　　　　　　｜　　　　　　　　　　　　｜　　｜－－｜－－－－－－－－－－｜－－－－－－－－－－｜－－－－－－－－－－－－｜　　｜　　｜沈阳市鼓励企业海外投｜　　　　　　　　　　｜　　　　　　　　　　　　｜　　｜2　｜　　　　　　　　　　｜１９９１．０５．１０｜沈政令〔１９９１〕１９号｜　　｜　　｜资开发暂行办法　　　｜　　　　　　　　　　｜　　　　　　　　　　　　｜　　｜－－｜－－－－－－－－－－｜－－－－－－－－－－｜－－－－－－－－－－－－｜　　｜　　｜沈阳市鼓励开展境外经｜　　　　　　　　　　｜　　　　　　　　　　　　｜　　｜３　｜　　　　　　　　　　｜１９９０．１０．２５｜沈政发〔１９９０〕９１号｜　　｜　　｜济合作暂行规定　　　｜　　　　　　　　　　｜　　　　　　　　　　　　｜　　｜－－｜－－－－－－－－－－｜－－－－－－－－－－｜－－－－－－－－－－－－｜　　｜　　｜沈阳市人民政府对合营｜　　　　　　　　　　｜　　　　　　　　　　　　｜　　｜４　｜企业中方合营者的优惠｜１９８７．０２．０７｜沈政发〔１９８７〕１３号｜　　｜　　｜规定　　　　　　　　｜　　　　　　　　　　｜　　　　　　　　　　　　｜　　｜－－｜－－－－－－－－－－｜－－－－－－－－－－｜－－－－－－－－－－－－｜　　｜　　｜沈阳市人民政府关于鼓｜　　　　　　　　　　｜　　　　　　　　　　　　｜　　｜５　｜　　　　　　　　　　｜１９８７．０２．０７｜沈政发〔１９８７〕１４号｜　　｜　　｜励外商投资的规定　　｜　　　　　　　　　　｜　　　　　　　　　　　　｜　　｜－－｜－－－－－－－－－－｜－－－－－－－－－－｜－－－－－－－－－－－－｜　　｜　　｜沈阳市推行外贸进出口｜　　　　　　　　　　｜　　　　　　　　　　　　｜　　｜6　｜　　　　　　　　　　｜１９９２．０８．０５｜沈政发〔１９９２〕２５号｜　　｜　　｜代理制试行办法　　　｜　　　　　　　　　　｜　　　　　　　　　　　　｜　　｜－－｜－－－－－－－－－－｜－－－－－－－－－－｜－－－－－－－－－－－－｜　　｜７　｜沈阳市建设地方性出口｜１９８６．０３．１１｜沈政发〔１９８６〕２７号｜　　－－－－－－－－－－－－－－－－－－－－－－－－－－－－－－－－－－－－－－－　　－－－－－－－－－－－－－－－－－－－－－－－－－－－－－－－－－－－－－－－－　　｜　　｜商品生产专厂、基地试｜　　　　　　　　　　｜　　　　　　　　　　　　　｜　　｜　　｜行办法　　　　　　　｜　　　　　　　　　　｜　　　　　　　　　　　　　｜　　｜－－｜－－－－－－－－－－｜－－－－－－－－－－｜－－－－－－－－－－－－－｜　　｜　　｜沈阳市支持鼓励科技集｜　　　　　　　　　　｜　　　　　　　　　　　　　｜　　｜8　｜　　　　　　　　　　｜１９９２．０１．３１｜沈政令〔１９９１〕４９号　｜　　｜　　｜团发展若干规定　　　｜　　　　　　　　　　｜　　　　　　　　　　　　　｜　　｜－－｜－－－－－－－－－－｜－－－－－－－－－－｜－－－－－－－－－－－－－｜　　｜　　｜中共沈阳市委沈阳市人｜　　　　　　　　　　｜　　　　　　　　　　　　　｜　　｜９　｜民政府关于加快高新技｜１９９７．１１．１８｜沈委发〔１９９７〕１４号　｜　　｜　　｜术产业发展的决定　　｜　　　　　　　　　　｜　　　　　　　　　　　　　｜　　｜－－｜－－－－－－－－－－｜－－－－－－－－－－｜－－－－－－－－－－－－－｜　　｜　　｜沈阳市外商投资企业中｜　　　　　　　　　　｜　　　　　　　　　　　　　｜　　｜１０｜方职工退休养老保险暂｜１９８８．０９．０２｜沈政发〔１９８８〕８４号　｜　　｜　　｜行办法　　　　　　　｜　　　　　　　　　　｜　　　　　　　　　　　　　｜　　｜－－｜－－－－－－－－－－｜－－－－－－－－－－｜－－－－－－－－－－－－－｜　　｜　　｜沈阳市科技外事工作管｜　　　　　　　　　　｜沈政办发〔１９８６〕１０５｜　　｜１１｜　　　　　　　　　　｜１９８６．１１．２０｜　　　　　　　　　　　　　｜　　｜　　｜理办法　　　　　　　｜　　　　　　　　　　｜号　　　　　　　　　　　　｜　　｜－－｜－－－－－－－－－－｜－－－－－－－－－－｜－－－－－－－－－－－－－｜　　｜　　｜沈阳市人民政府关于外｜　　　　　　　　　　｜　　　　　　　　　　　　　｜　　｜１２｜地来沈开展横向经济联｜１９８７．０４．１６｜沈政发〔１９８７〕４４号　｜　　｜　　｜合的暂行规定　　　　｜　　　　　　　　　　｜　　　　　　　　　　　　　｜　　｜－－｜－－－－－－－－－－｜－－－－－－－－－－｜－－－－－－－－－－－－－｜　　｜　　｜沈阳市关于发展个体、｜　　　　　　　　　　｜　　　　　　　　　　　　　｜　　｜１３｜私营经济若干问题的暂｜１９９０．１２．３０｜沈政发〔１９９０〕１１７号｜　　｜　　｜行规定　　　　　　　｜　　　　　　　　　　｜　　　　　　　　　　　　　｜　　｜－－｜－－－－－－－－－－｜－－－－－－－－－－｜－－－－－－－－－－－－－｜　　｜　　｜沈阳市关于发展个体私｜　　　　　　　　　　｜　　　　　　　　　　　　　｜　　｜14｜营经济若干问题的补充｜１９９３．０３．２１｜沈政发〔１９９３〕１３号　｜　　｜　　｜规定　　　　　　　　｜　　　　　　　　　　｜　　　　　　　　　　　　　｜　　－－－－－－－－－－－－－－－－－－－－－－－－－－－－－－－－－－－－－－－－　　－－－－－－－－－－－－－－－－－－－－－－－－－－－－－－－－－－－－－－－　　｜　　｜沈阳市组建和发展乡镇｜　　　　　　　　　　｜　　　　　　　　　　　　｜　　｜１５｜　　　　　　　　　　｜１９９１．０６．１４｜沈政令〔１９９１〕２８号｜　　｜　　｜企业集团暂行规定　　｜　　　　　　　　　　｜　　　　　　　　　　　　｜　　｜－－｜－－－－－－－－－－｜－－－－－－－－－－｜－－－－－－－－－－－－｜　　｜　　｜沈阳市辉山风景区鼓励｜　　　　　　　　　　｜　　　　　　　　　　　　｜　　｜16｜　　　　　　　　　　｜１９９４．１１．１９｜沈政发〔１９９４〕４７号｜　　｜　　｜外商投资的规定　　　｜　　　　　　　　　　｜　　　　　　　　　　　　｜　　｜－－｜－－－－－－－－－－｜－－－－－－－－－－｜－－－－－－－－－－－－｜　　｜　　｜沈阳市鼓励科技力量为｜　　　　　　　　　　｜　　　　　　　　　　　　｜　　｜17｜外向型经济服务的若干｜１９８８．０９．１７｜沈政发〔１９８８〕９１号｜　　｜　　｜规定　　　　　　　　｜　　　　　　　　　　｜　　　　　　　　　　　　｜　　｜－－｜－－－－－－－－－－｜－－－－－－－－－－｜－－－－－－－－－－－－｜　　｜　　｜沈阳市科技战线为名牌｜　　　　　　　　　　｜沈政办发〔１９９４〕２５｜　　｜１８｜产品战略工程服务的若｜１９９４．０９．１９｜　　　　　　　　　　　　｜　　｜　　｜干意见的通知　　　　｜　　　　　　　　　　｜号　　　　　　　　　　　｜　　｜－－｜－－－－－－－－－－｜－－－－－－－－－－｜－－－－－－－－－－－－｜　　｜　　｜沈阳市科技成果推广管｜　　　　　　　　　　｜　　　　　　　　　　　　｜　　｜１９｜　　　　　　　　　　｜１９９０．０２．２６｜沈政发〔１９９０〕１０号｜　　｜　　｜理暂行办法　　　　　｜　　　　　　　　　　｜　　　　　　　　　　　　｜　　｜－－｜－－－－－－－－－－｜－－－－－－－－－－｜－－－－－－－－－－－－｜　　｜　　｜沈阳市人民政府关于依｜　　　　　　　　　　｜　　　　　　　　　　　　｜　　｜20｜靠科学技术振兴沈阳的｜１９９５．１１．０２｜沈政发〔１９９５〕３３号｜　　｜　　｜若干规定　　　　　　｜　　　　　　　　　　｜　　　　　　　　　　　　｜　　｜－－｜－－－－－－－－－－｜－－－－－－－－－－｜－－－－－－－－－－－－｜　　｜　　｜沈阳市加速机电一体化｜　　　　　　　　　　｜　　　　　　　　　　　　｜　　｜２１｜产品开发和推广应用微｜１９９０．０８．０９｜沈政发〔１９９０〕７０号｜　　｜　　｜电子技术暂行规定　　｜　　　　　　　　　　｜　　　　　　　　　　　　｜　　－－－－－－－－－－－－－－－－－－－－－－－－－－－－－－－－－－－－－－－　　　　附件二　　　　与上位法或其他政府规章相抵触　　　　或不一致废止的规章（４６件）　　－－－－－－－－－－－－－－－－－－－－－－－－－－－－－－－－－－－－－－－－　　｜序　｜　　　规章名称　　　｜　　　发布时间　　　｜　　　　发布文号　　　　　｜　　｜号　｜　　　　　　　　　　｜　　　　　　　　　　｜　　　　　　　　　　　　　｜　　｜－－｜－－－－－－－－－－｜－－－－－－－－－－｜－－－－－－－－－－－－－｜　　｜　　｜沈阳市贯彻〈辽宁省工｜　　　　　　　　　　｜　　　　　　　　　　　　　｜　　｜１　｜业劳动卫生管理条例　｜１９８６．１０．２０｜沈政发〔１９８６〕８８号　｜　　｜　　｜（试行）〉实施细则　｜　　　　　　　　　　｜　　　　　　　　　　　　　｜　　｜－－｜－－－－－－－－－－｜－－－－－－－－－－｜－－－－－－－－－－－－－｜　　｜　　｜沈阳市住房公积金实施｜　　　　　　　　　　｜　　　　　　　　　　　　　｜　　｜２　｜　　　　　　　　　　｜１９９３．１１．３０｜沈政发〔１９９３〕５９号　｜　　｜　　｜细则　　　　　　　　｜　　　　　　　　　　｜　　　　　　　　　　　　　｜　　｜－－｜－－－－－－－－－－｜－－－－－－－－－－｜－－－－－－－－－－－－－｜　　｜　　｜沈阳市建设项目环境保｜　　　　　　　　　　｜　　　　　　　　　　　　　｜　　｜３　｜　　　　　　　　　　｜１９８９．１２．２６｜沈政发〔１９８９〕１０２号｜　　｜　　｜护管理办法　　　　　｜　　　　　　　　　　｜　　　　　　　　　　　　　｜　　｜－－｜－－－－－－－－－－｜－－－－－－－－－－｜－－－－－－－－－－－－－｜　　｜　　｜沈阳市环境影响评价管｜　　　　　　　　　　｜　　　　　　　　　　　　　｜　　｜４　｜　　　　　　　　　　｜１９８７．０２．０７｜沈政发〔１９８７〕１０号　｜　　｜　　｜理试行办法　　　　　｜　　　　　　　　　　｜　　　　　　　　　　　　　｜　　｜－－｜－－－－－－－－－－｜－－－－－－－－－－｜－－－－－－－－－－－－－｜　　｜　　｜沈阳市药品经营企业管｜　　　　　　　　　　｜　　　　　　　　　　　　　｜　　｜５　｜　　　　　　　　　　｜１９９５．０９．０５｜沈政发〔１９９５〕２７号　｜　　｜　　｜理规定　　　　　　　｜　　　　　　　　　　｜　　　　　　　　　　　　　｜　　｜－－｜－－－－－－－－－－｜－－－－－－－－－－｜－－－－－－－－－－－－－｜　　｜　　｜沈阳市发票保证金管理｜　　　　　　　　　　｜　　　　　　　　　　　　　｜　　｜６　｜　　　　　　　　　　｜１９９４．１０．０８｜沈政发〔１９９４〕３７号　｜　　｜　　｜办法　　　　　　　　｜　　　　　　　　　　｜　　　　　　　　　　　　　｜　　｜－－｜－－－－－－－－－－｜－－－－－－－－－－｜－－－－－－－－－－－－－｜　　｜　　｜沈阳市流通领域商品质｜　　　　　　　　　　｜　　　　　　　　　　　　　｜　　｜７　｜　　　　　　　　　　｜１９８８．１１．１０｜沈政发〔１９８８〕１０７号｜　　｜　　｜量监督检验规定　　　｜　　　　　　　　　　｜　　　　　　　　　　　　　｜　　｜－－｜－－－－－－－－－－｜－－－－－－－－－－｜－－－－－－－－－－－－－｜　　｜８　｜沈阳市商品报检监督管｜１９８９．１０．２１｜沈政发〔１９８９〕８２号　｜　　－－－－－－－－－－－－－－－－－－－－－－－－－－－－－－－－－－－－－－－－　　－－－－－－－－－－－－－－－－－－－－－－－－－－－－－－－－－－－－－－－－　　｜　　｜理暂行办法　　　　　｜　　　　　　　　　　｜　　　　　　　　　　　　　｜　　｜－－｜－－－－－－－－－－｜－－－－－－－－－－｜－－－－－－－－－－－－－｜　　｜　　｜沈阳市产品质量监督暂｜　　　　　　　　　　｜　　　　　　　　　　　　　｜　　｜９　｜　　　　　　　　　　｜１９８８．１１．１３｜沈政发〔１９８８〕１０８号｜　　｜　　｜行规定　　　　　　　｜　　　　　　　　　　｜　　　　　　　　　　　　　｜　　｜－－｜－－－－－－－－－－｜－－－－－－－－－－｜－－－－－－－－－－－－－｜　　｜　　｜沈阳市户外广告管理办｜　　　　　　　　　　｜　　　　　　　　　　　　　｜　　｜１０｜　　　　　　　　　　｜１９９６．０７．１０｜沈政发〔１９９６〕２０号　｜　　｜　　｜法　　　　　　　　　｜　　　　　　　　　　｜　　　　　　　　　　　　　｜　　｜－－｜－－－－－－－－－－｜－－－－－－－－－－｜－－－－－－－－－－－－－｜　　｜　　｜沈阳市客运出租汽车管｜　　　　　　　　　　｜　　　　　　　　　　　　　｜　　｜１１｜　　　　　　　　　　｜１９８７．０１．１６｜沈政发〔１９８７〕５号　　｜　　｜　　｜理暂行规定　　　　　｜　　　　　　　　　　｜　　　　　　　　　　　　　｜　　｜－－｜－－－－－－－－－－｜－－－－－－－－－－｜－－－－－－－－－－－－－｜　　｜　　｜沈阳市货物运输交易市｜　　　　　　　　　　｜　　　　　　　　　　　　　｜　　｜１２｜　　　　　　　　　　｜１９９０．１２．２２｜沈政发〔１９９０〕１１２号｜　　｜　　｜场管理暂行办法　　　｜　　　　　　　　　　｜　　　　　　　　　　　　　｜　　｜－－｜－－－－－－－－－－｜－－－－－－－－－－｜－－－－－－－－－－－－－｜　　｜　　｜沈阳市社会团体登记管｜　　　　　　　　　　｜　　　　　　　　　　　　　｜　　｜１３｜　　　　　　　　　　｜１９９０．０９．１８｜沈政发〔１９９０〕８１号　｜　　｜　　｜理暂行办法　　　　　｜　　　　　　　　　　｜　　　　　　　　　　　　　｜　　｜－－｜－－－－－－－－－－｜－－－－－－－－－－｜－－－－－－－－－－－－－｜　　｜　　｜沈阳市经济合同管理规｜　　　　　　　　　　｜　　　　　　　　　　　　　｜　　｜１４｜　　　　　　　　　　｜１９８７．０１．０３｜沈政发〔１９８７〕１号　　｜　　｜　　｜定　　　　　　　　　｜　　　　　　　　　　｜　　　　　　　　　　　　　｜　　｜－－｜－－－－－－－－－－｜－－－－－－－－－－｜－－－－－－－－－－－－－｜　　｜　　｜沈阳市经济合同管理规｜　　　　　　　　　　｜　　　　　　　　　　　　　｜　　｜１５｜　　　　　　　　　　｜１９９５．０３．１０｜沈政发〔１９９５〕１０号　｜　　｜　　｜定　　　　　　　　　｜　　　　　　　　　　｜　　　　　　　　　　　　　｜　　｜－－｜－－－－－－－－－－｜－－－－－－－－－－｜－－－－－－－－－－－－－｜　　｜　　｜沈阳市经济合同鉴证管｜　　　　　　　　　　｜　　　　　　　　　　　　　｜　　｜16｜　　　　　　　　　　｜１９９３．０９．２９｜沈政发〔１９９３〕３９号　｜　　｜　　｜理办法　　　　　　　｜　　　　　　　　　　｜　　　　　　　　　　　　　｜　　｜－－｜－－－－－－－－－－｜－－－－－－－－－－｜－－－－－－－－－－－－－｜　　｜　　｜沈阳市保护消费者权益｜　　　　　　　　　　｜　　　　　　　　　　　　　｜　　｜１７｜　　　　　　　　　　｜１９８７．０１．１９｜沈政发〔１９８７〕７号　　｜　　｜　　｜若干问题暂行条例　　｜　　　　　　　　　　｜　　　　　　　　　　　　　｜　　｜－－｜－－－－－－－－－－｜－－－－－－－－－－｜－－－－－－－－－－－－－｜　　｜　　｜沈阳市消费纠纷仲裁暂｜　　　　　　　　　　｜　　　　　　　　　　　　　｜　　｜１８｜　　　　　　　　　　｜１９８７．１０．０４｜沈政发〔１９８７〕１０８号｜　　｜　　｜行办法　　　　　　　｜　　　　　　　　　　｜　　　　　　　　　　　　　｜　　｜－－｜－－－－－－－－－－｜－－－－－－－－－－｜－－－－－－－－－－－－－｜　　｜　　｜沈阳市消费纠纷仲裁办｜　　　　　　　　　　｜　　　　　　　　　　　　　｜　　｜１９｜　　　　　　　　　　｜１９９３．０３．２３｜沈政发〔１９９３〕１４号　｜　　｜　　｜法　　　　　　　　　｜　　　　　　　　　　｜　　　　　　　　　　　　　｜　　｜－－｜－－－－－－－－－－｜－－－－－－－－－－｜－－－－－－－－－－－－－｜　　｜２０｜沈阳市土地增值税征收｜１９９５．１０．１７｜沈政令〔１９９５〕１２号　｜　　－－－－－－－－－－－－－－－－－－－－－－－－－－－－－－－－－－－－－－－－　　－－－－－－－－－－－－－－－－－－－－－－－－－－－－－－－－－－－－－－－－　　｜　　｜管理办法　　　　　　｜　　　　　　　　　　｜　　　　　　　　　　　　　｜　　｜－－｜－－－－－－－－－－｜－－－－－－－－－－｜－－－－－－－－－－－－－｜　　｜　　｜沈阳市城镇土地使用税｜　　　　　　　　　　｜　　　　　　　　　　　　　｜　　｜21｜　　　　　　　　　　｜１９９１．０１．２１｜沈政令〔１９９１〕４４号　｜　　｜　　｜征收管理实施办法　　｜　　　　　　　　　　｜　　　　　　　　　　　　　｜　　｜－－｜－－－－－－－－－－｜－－－－－－－－－－｜－－－－－－－－－－－－－｜　　｜　　｜沈阳市印花税征收管理｜　　　　　　　　　　｜　　　　　　　　　　　　　｜　　｜２２｜　　　　　　　　　　｜１９９０．１２．２４｜沈政发〔１９９０〕１１９号｜　　｜　　｜办法　　　　　　　　｜　　　　　　　　　　｜　　　　　　　　　　　　　｜　　｜－－｜－－－－－－－－－－｜－－－－－－－－－－｜－－－－－－－－－－－－－｜　　｜　　｜沈阳市房产税征收管理｜　　　　　　　　　　｜　　　　　　　　　　　　　｜　　｜２３｜　　　　　　　　　　｜１９８７．０７．２７｜沈政发〔１９８７〕８１号　｜　　｜　　｜办法　　　　　　　　｜　　　　　　　　　　｜　　　　　　　　　　　　　｜　　｜－－｜－－－－－－－－－－｜－－－－－－－－－－｜－－－－－－－－－－－－－｜　　｜　　｜沈阳市车船使用税征收｜　　　　　　　　　　｜　　　　　　　　　　　　　｜　　｜２４｜　　　　　　　　　　｜１９８７．０７．２２｜沈政发〔１９８７〕８０号　｜　　｜　　｜管理办法　　　　　　｜　　　　　　　　　　｜　　　　　　　　　　　　　｜　　｜－－｜－－－－－－－－－－｜－－－－－－－－－－｜－－－－－－－－－－－－－｜　　｜　　｜沈阳市实行蓝印户口制｜　　　　　　　　　　｜　　　　　　　　　　　　　｜　　｜２５｜　　　　　　　　　　｜１９９３．０２．１６｜沈政发〔１９９３〕５号　　｜　　｜　　｜度暂行规定　　　　　｜　　　　　　　　　　｜　　　　　　　　　　　　　｜　　｜－－｜－－－－－－－－－－｜－－－－－－－－－－｜－－－－－－－－－－－－－｜　　｜　　｜沈阳市实行蓝印户口制｜　　　　　　　　　　｜　　　　　　　　　　　　　｜　　｜２６｜　　　　　　　　　　｜１９９３．０８．１０｜沈政发〔１９９３〕２７号　｜　　｜　　｜度补充规定　　　　　｜　　　　　　　　　　｜　　　　　　　　　　　　　｜　　｜－－｜－－－－－－－－－－｜－－－－－－－－－－｜－－－－－－－－－－－－－｜　　｜　　｜沈阳市特种刀具管制暂｜　　　　　　　　　　｜　　　　　　　　　　　　　｜　　｜２７｜　　　　　　　　　　｜１９８７．１１．０４｜沈政发〔１９８７〕１６号　｜　　｜　　｜行办法　　　　　　　｜　　　　　　　　　　｜　　　　　　　　　　　　　｜　　｜－－｜－－－－－－－－－－｜－－－－－－－－－－｜－－－－－－－－－－－－－｜　　｜　　｜沈阳市全民所有制企业｜　　　　　　　　　　｜　　　　　　　　　　　　　｜　　｜２８｜聘用（合同）制管理、｜１９９０．０５．１１｜沈政发〔１９９０〕４０号　｜　　｜　　｜技术人员暂行管理办法｜　　　　　　　　　　｜　　　　　　　　　　　　　｜　　｜－－｜－－－－－－－－－－｜－－－－－－－－－－｜－－－－－－－－－－－－－｜　　｜　　｜沈阳市行政事业性收费｜　　　　　　　　　　｜　　　　　　　　　　　　　｜　　｜２９｜　　　　　　　　　　｜１９９５．０３．２８｜沈政发〔１９９５〕１２号　｜　　｜　　｜管理规定　　　　　　｜　　　　　　　　　　｜　　　　　　　　　　　　　｜　　｜－－｜－－－－－－－－－－｜－－－－－－－－－－｜－－－－－－－－－－－－－｜　　｜　　｜沈阳市财政支农资金管｜　　　　　　　　　　｜　　　　　　　　　　　　　｜　　｜３０｜　　　　　　　　　　｜１９９７．０２．２５｜沈政令〔１９９７〕２号　　｜　　｜　　｜理办法　　　　　　　｜　　　　　　　　　　｜　　　　　　　　　　　　　｜　　｜－－｜－－－－－－－－－－｜－－－－－－－－－－｜－－－－－－－－－－－－－｜　　｜　　｜沈阳市居（村）民防火｜　　　　　　　　　　｜　　　　　　　　　　　　　｜　　｜３１｜　　　　　　　　　　｜１９９５．１１．０１｜沈政令〔１９９５〕１４号　｜　　｜　　｜管理规定　　　　　　｜　　　　　　　　　　｜　　　　　　　　　　　　　｜　　－－－－－－－－－－－－－－－－－－－－－－－－－－－－－－－－－－－－－－－－　　－－－－－－－－－－－－－－－－－－－－－－－－－－－－－－－－－－－－－－－　　｜　　｜沈阳市计算机系统安全｜　　　　　　　　　　｜　　　　　　　　　　　　｜　　｜３２｜　　　　　　　　　　｜１９９３．０２．２６｜沈政发〔１９９３〕７号　｜　　｜　　｜监察暂行办法　　　　｜　　　　　　　　　　｜　　　　　　　　　　　　｜　　｜－－｜－－－－－－－－－－｜－－－－－－－－－－｜－－－－－－－－－－－－｜　　｜　　｜沈阳市各级政府机关辞｜　　　　　　　　　　｜　　　　　　　　　　　　｜　　｜３３｜　　　　　　　　　　｜１９９２．０１．０９｜沈政发〔１９９２〕２号　｜　　｜　　｜退工作人员暂行规定　｜　　　　　　　　　　｜　　　　　　　　　　　　｜　　｜－－｜－－－－－－－－－－｜－－－－－－－－－－｜－－－－－－－－－－－－｜　　｜　　｜沈阳市各级政府机关录｜　　　　　　　　　　｜　　　　　　　　　　　　｜　　｜３４｜　　　　　　　　　　｜１９８８．０５．０３｜沈政发〔１９８８〕４２号｜　　｜　　｜用工作人员试行办法　｜　　　　　　　　　　｜　　　　　　　　　　　　｜　　｜－－｜－－－－－－－－－－｜－－－－－－－－－－｜－－－－－－－－－－－－｜　　｜３５｜沈阳市引进人才规定　｜１９９２．１２．２１｜沈政发〔１９９２〕５０号｜　　｜－－｜－－－－－－－－－－｜－－－－－－－－－－｜－－－－－－－－－－－－｜　　｜　　｜沈阳市饲料管理暂行规｜　　　　　　　　　　｜　　　　　　　　　　　　｜　　｜３６｜　　　　　　　　　　｜１９８９．０４．２１｜沈政发〔１９８９〕２１号｜　　｜　　｜定　　　　　　　　　｜　　　　　　　　　　｜　　　　　　　　　　　　｜　　｜－－｜－－－－－－－－－－｜－－－－－－－－－－｜－－－－－－－－－－－－｜　　｜　　｜沈阳市集体所有制企业｜　　　　　　　　　　｜　　　　　　　　　　　　｜　　｜３７｜　　　　　　　　　　｜１９９０．１１．１４｜沈政发〔１９９０〕９６号｜　　｜　　｜事业单位审计暂行规定｜　　　　　　　　　　｜　　　　　　　　　　　　｜　　｜－－｜－－－－－－－－－－｜－－－－－－－－－－｜－－－－－－－－－－－－｜　　｜　　｜沈阳市土地管理实施细｜　　　　　　　　　　｜　　　　　　　　　　　　｜　　｜３８｜　　　　　　　　　　｜１９８９．０５．２６｜沈政发〔１９８９〕４９号｜　　｜　　｜则　　　　　　　　　｜　　　　　　　　　　｜　　　　　　　　　　　　｜　　｜－－｜－－－－－－－－－－｜－－－－－－－－－－｜－－－－－－－－－－－－｜　　｜　　｜沈阳市人民政府关于进｜　　　　　　　　　　｜　　　　　　　　　　　　｜　　｜３９｜一步加强专利管理工作｜１９９５．０４．１３｜沈政发〔１９９５〕１４号｜　　｜　　｜的通知　　　　　　　｜　　　　　　　　　　｜　　　　　　　　　　　　｜　　｜－－｜－－－－－－－－－－｜－－－－－－－－－－｜－－－－－－－－－－－－｜　　｜　　｜沈阳市企业劳动争议调｜　　　　　　　　　　｜　　　　　　　　　　　　｜　　｜４０｜　　　　　　　　　　｜１９８８．０６．１０｜沈政发〔１９８８〕５８号｜　　｜　　｜解仲裁实施细则　　　｜　　　　　　　　　　｜　　　　　　　　　　　　｜　　｜－－｜－－－－－－－－－－｜－－－－－－－－－－｜－－－－－－－－－－－－｜　　｜　　｜沈阳市节约能源管理实｜　　　　　　　　　　｜　　　　　　　　　　　　｜　　｜４１｜　　　　　　　　　　｜１９８７．０８．０４｜沈政发〔１９８７〕８３号｜　　｜　　｜施办法　　　　　　　｜　　　　　　　　　　｜　　　　　　　　　　　　｜　　｜－－｜－－－－－－－－－－｜－－－－－－－－－－｜－－－－－－－－－－－－｜　　｜　　｜沈阳市机电设备招标投｜　　　　　　　　　　｜　　　　　　　　　　　　｜　　｜４２｜　　　　　　　　　　｜１９８９．０７．０２｜沈政发〔１９８９〕６１号｜　　｜　　｜标管理规定　　　　　｜　　　　　　　　　　｜　　　　　　　　　　　　｜　　｜－－｜－－－－－－－－－－｜－－－－－－－－－－｜－－－－－－－－－－－－｜　　｜　　｜沈阳市矿产资源管理办｜　　　　　　　　　　｜　　　　　　　　　　　　｜　　｜４３｜　　　　　　　　　　｜１９９１．０８．０５｜沈政令〔１９９１〕３５号｜　　｜　　｜法　　　　　　　　　｜　　　　　　　　　　｜　　　　　　　　　　　　｜　　－－－－－－－－－－－－－－－－－－－－－－－－－－－－－－－－－－－－－－－　　－－－－－－－－－－－－－－－－－－－－－－－－－－－－－－－－－－－－－－－－　　｜　　｜沈阳市科学技术进步奖｜　　　　　　　　　　｜　　　　　　　　　　　　　｜　　｜４４｜　　　　　　　　　　｜１９８５．１１．１４｜沈政发〔１９８５〕１７７号｜　　｜　　｜励条例　　　　　　　｜　　　　　　　　　　｜　　　　　　　　　　　　　｜　　｜－－｜－－－－－－－－－－｜－－－－－－－－－－｜－－－－－－－－－－－－－｜　　｜４５｜沈阳市收费管理办法　｜１９９２．１１．１１｜沈政发〔１９９２〕４５号　｜　　｜－－｜－－－－－－－－－－｜－－－－－－－－－－｜－－－－－－－－－－－－－｜　　｜　　｜沈阳市防洪工程社会负｜　　　　　　　　　　｜　　　　　　　　　　　　　｜　　｜４６｜　　　　　　　　　　｜１９９５．０１．０５｜沈政令〔１９９５〕１号　　｜　　｜　　｜担管理办法　　　　　｜　　　　　　　　　　｜　　　　　　　　　　　　　｜　　－－－－－－－－－－－－－－－－－－－－－－－－－－－－－－－－－－－－－－－－　　　　附件三　　　　与当前工作不符，或不适应市场经济发展　　　　废止的规章（９３件）　　－－－－－－－－－－－－－－－－－－－－－－－－－－－－－－－－－－－－－－－－－　　｜序　｜　　　规章名称　　　　｜　　　发布时间　　　｜　　　　发布文号　　　　　｜　　｜号　｜　　　　　　　　　　　｜　　　　　　　　　　｜　　　　　　　　　　　　　｜　　｜－－｜－－－－－－－－－－－｜－－－－－－－－－－｜－－－－－－－－－－－－－｜　　｜　　｜沈阳市技术引进和设备进｜　　　　　　　　　　｜　　　　　　　　　　　　　｜　　｜１　｜　　　　　　　　　　　｜１９９０．０４．２７｜沈政发〔１９９０〕３６号　｜　　｜　　｜口标准化审查管理办法　｜　　　　　　　　　　｜　　　　　　　　　　　　　｜　　｜－－｜－－－－－－－－－－－｜－－－－－－－－－－｜－－－－－－－－－－－－－｜　　｜　　｜沈阳市征收乡镇企业排污｜　　　　　　　　　　｜　　　　　　　　　　　　　｜　　｜２　｜　　　　　　　　　　　｜１９８７．０２．１２｜沈政办发〔１９８７〕６号　｜　　｜　　｜费暂行办法　　　　　　｜　　　　　　　　　　｜　　　　　　　　　　　　　｜　　｜－－｜－－－－－－－－－－－｜－－－－－－－－－－｜－－－－－－－－－－－－－｜　　｜　　｜沈阳市生活饮用水卫生管｜　　　　　　　　　　｜　　　　　　　　　　　　　｜　　｜３　｜　　　　　　　　　　　｜１９８７．０９．１６｜沈政发〔１９８７〕１０１号｜　　｜　　｜理暂行规定　　　　　　｜　　　　　　　　　　｜　　　　　　　　　　　　　｜　　｜－－｜－－－－－－－－－－－｜－－－－－－－－－－｜－－－－－－－－－－－－－｜　　｜　　｜沈阳市公费医疗管理实施｜　　　　　　　　　　｜　　　　　　　　　　　　　｜　　｜４　｜　　　　　　　　　　　｜１９９７．０２．０６｜沈政令〔１９９７〕１号　　｜　　｜　　｜办法　　　　　　　　　｜　　　　　　　　　　｜　　　　　　　　　　　　　｜　　｜－－｜－－－－－－－－－－－｜－－－－－－－－－－｜－－－－－－－－－－－－－｜　　｜　　｜沈阳市粮油经营管理暂行｜　　　　　　　　　　｜　　　　　　　　　　　　　｜　　｜５　｜　　　　　　　　　　　｜１９９５．０９．１１｜沈政令〔１９９５〕９号　　｜　　｜　　｜办法　　　　　　　　　｜　　　　　　　　　　｜　　　　　　　　　　　　　｜　　｜－－｜－－－－－－－－－－－｜－－－－－－－－－－｜－－－－－－－－－－－－－｜　　｜　　｜沈阳市优待革命烈士家　｜　　　　　　　　　　｜　　　　　　　　　　　　　｜　　｜６　｜属、军人家属、复员退伍｜１９９０．０５．２４｜沈政发〔１９９０〕４４号　｜　　｜　　｜军人暂行办法　　　　　｜　　　　　　　　　　｜　　　　　　　　　　　　　｜　　｜－－｜－－－－－－－－－－－｜－－－－－－－－－－｜－－－－－－－－－－－－－｜　　｜　　｜沈阳市文化市场管理暂行｜　　　　　　　　　　｜　　　　　　　　　　　　　｜　　｜７　｜　　　　　　　　　　　｜１９９０．０３．２１｜沈政发〔１９９０〕２１号　｜　　｜　　｜规定　　　　　　　　　｜　　　　　　　　　　｜　　　　　　　　　　　　　｜　　－－－－－－－－－－－－－－－－－－－－－－－－－－－－－－－－－－－－－－－－－　　－－－－－－－－－－－－－－－－－－－－－－－－－－－－－－－－－－－－－－－－－　　｜　　｜沈阳市公路货物运输管理｜　　　　　　　　　　｜　　　　　　　　　　　　　｜　　｜８　｜　　　　　　　　　　　｜１９８７．０６．１３｜沈政发〔１９８７〕６２号　｜　　｜　　｜暂行规定　　　　　　　｜　　　　　　　　　　｜　　　　　　　　　　　　　｜　　｜－－｜－－－－－－－－－－－｜－－－－－－－－－－｜－－－－－－－－－－－－－｜　　｜　　｜沈阳市人民政府《关于印｜　　　　　　　　　　｜　　　　　　　　　　　　　｜　　｜９　｜发〈关于保护和利用人民｜１９８２．１０．０４｜沈政发〔１９８２〕１８５号｜　　｜　　｜防空工程的暂行规定〉的｜　　　　　　　　　　｜　　　　　　　　　　　　　｜　　｜　　｜通知＝　　　　　　　　｜　　　　　　　　　　｜　　　　　　　　　　　　　｜　　｜－－｜－－－－－－－－－－－｜－－－－－－－－－－｜－－－－－－－－－－－－－｜　　｜　　｜沈阳市有害废物管理暂行｜　　　　　　　　　　｜　　　　　　　　　　　　　｜　　｜１０｜　　　　　　　　　　　｜１９９５．０７．２０｜沈政令〔１９９５〕７号　　｜　　｜　　｜办法　　　　　　　　　｜　　　　　　　　　　｜　　　　　　　　　　　　　｜　　｜－－｜－－－－－－－－－－－｜－－－－－－－－－－｜－－－－－－－－－－－－－｜　　｜　　｜沈阳市发展厂办集体所有｜　　　　　　　　　　｜　　　　　　　　　　　　　｜　　｜１１｜制企业若干问题的试行规｜１９８８．０１．２１｜沈政发〔１９８８〕４号　　｜　　｜　　｜定　　　　　　　　　　｜　　　　　　　　　　｜　　　　　　　　　　　　　｜　　｜－－｜－－－－－－－－－－－｜－－－－－－－－－－｜－－－－－－－－－－－－－｜　　｜　　｜沈阳市集体所有制企业承｜　　　　　　　　　　｜　　　　　　　　　　　　　｜　　｜１２｜　　　　　　　　　　　｜１９９０．０１．０４｜沈政发〔１９９０〕１号　　｜　　｜　　｜包经营责任制试行办法　｜　　　　　　　　　　｜　　　　　　　　　　　　　｜　　｜－－｜－－－－－－－－－－－｜－－－－－－－－－－｜－－－－－－－－－－－－－｜　　｜　　｜沈阳市保安服务业管理暂｜　　　　　　　　　　｜　　　　　　　　　　　　　｜　　｜１３｜　　　　　　　　　　　｜１９８８．１２．０３｜沈政发〔１９９８〕１１６号｜　　｜　　｜行规定　　　　　　　　｜　　　　　　　　　　｜　　　　　　　　　　　　　｜　　｜－－｜－－－－－－－－－－－｜－－－－－－－－－－｜－－－－－－－－－－－－－｜　　｜　　｜沈阳市全民所有制企业承｜　　　　　　　　　　｜　　　　　　　　　　　　　｜　　｜１４｜　　　　　　　　　　　｜１９９０．０２．１４｜沈政发〔１９９０〕８号　　｜　　｜　　｜包经营责任审计暂行规定｜　　　　　　　　　　｜　　　　　　　　　　　　　｜　　｜－－｜－－－－－－－－－－－｜－－－－－－－－－－｜－－－－－－－－－－－－－｜　　｜　　｜沈阳市企业计划生育管理｜　　　　　　　　　　｜沈政令〔１９９７〕年３　　｜　　｜１５｜　　　　　　　　　　　｜１９８７．０２．２８｜　　　　　　　　　　　　　｜　　｜　　｜办法　　　　　　　　　｜　　　　　　　　　　｜号　　　　　　　　　　　　｜　　｜－－｜－－－－－－－－－－－｜－－－－－－－－－－｜－－－－－－－－－－－－－｜　　｜　　｜沈阳市流动人口计划生育｜　　　　　　　　　　｜　　　　　　　　　　　　　｜　　｜１６｜　　　　　　　　　　　｜１９９５．０４．２８｜沈政发〔１９９５〕１６号　｜　　｜　　｜管理办法　　　　　　　｜　　　　　　　　　　｜　　　　　　　　　　　　　｜　　－－－－－－－－－－－－－－－－－－－－－－－－－－－－－－－－－－－－－－－－－　　－－－－－－－－－－－－－－－－－－－－－－－－－－－－－－－－－－－－－－－－－－　　｜　　｜沈阳市扩大对外承包工程　　｜　　　　　　　　　　｜　　　　　　　　　　　　｜　　｜１７｜　　　　　　　　　　　　　｜１９９２．０８．０５｜沈政发〔１９９２〕２７号｜　　｜　　｜和劳务合作暂行办法　　　　｜　　　　　　　　　　｜　　　　　　　　　　　　｜　　｜－－｜－－－－－－－－－－－－－｜－－－－－－－－－－｜－－－－－－－－－－－－｜　　｜　　｜沈阳市区、县（市）、局（集｜　　　　　　　　　　｜　　　　　　　　　　　　｜　　｜１８｜团）外向型经济升档达标　　｜１９９７．１１．０６｜沈政令〔１９９７〕２７号｜　　｜　　｜考核办法　　　　　　　　　｜　　　　　　　　　　｜　　　　　　　　　　　　｜　　｜－－｜－－－－－－－－－－－－－｜－－－－－－－－－－｜－－－－－－－－－－－－｜　　｜　　｜关于城市市区内农村非农　　｜　　　　　　　　　　｜　　　　　　　　　　　　｜　　｜１９｜业建设占用改为征用的通　　｜１９９１．１１．０４｜沈政发〔１９９１〕３８号｜　　｜　　｜知　　　　　　　　　　　　｜　　　　　　　　　　｜　　　　　　　　　　　　｜　　｜－－｜－－－－－－－－－－－－－｜－－－－－－－－－－｜－－－－－－－－－－－－｜　　｜　　｜沈阳市关于加速高新技术　　｜　　　　　　　　　　｜　　　　　　　　　　　　｜　　｜２０｜产业化促进传统产业改造　　｜１９９１．０５．２８｜沈政令〔１９９１〕２４号｜　　｜　　｜的若干规定　　　　　　　　｜　　　　　　　　　　｜　　　　　　　　　　　　｜　　｜－－｜－－－－－－－－－－－－－｜－－－－－－－－－－｜－－－－－－－－－－－－｜　　｜　　｜沈阳市实施“星火计划”　　｜　　　　　　　　　　｜　　　　　　　　　　　　｜　　｜２１｜　　　　　　　　　　　　　｜１９８７．１２．０２｜沈政发〔１９８７〕３３号｜　　｜　　｜若干问题的暂行规定　　　　｜　　　　　　　　　　｜　　　　　　　　　　　　｜　　｜－－｜－－－－－－－－－－－－－｜－－－－－－－－－－｜－－－－－－－－－－－－｜　　｜　　｜关于组织科研院所、大专　　｜　　　　　　　　　　｜沈政办发〔１９９１〕１７｜　　｜２２｜院校扶植乡镇企业的若干　　｜１９９１．０６．２２｜　　　　　　　　　　　　｜　　｜　　｜意见　　　　　　　　　　　｜　　　　　　　　　　｜号　　　　　　　　　　　｜　　｜－－｜－－－－－－－－－－－－－｜－－－－－－－－－－｜－－－－－－－－－－－－｜　　｜　　｜沈阳市外商投资企业中方　　｜　　　　　　　　　　｜　　　　　　　　　　　　｜　　｜２３｜职工退休养老保险暂行办　　｜１９８８．０９．０２｜沈政发〔１９８８〕８４号｜　　｜　　｜法　　　　　　　　　　　　｜　　　　　　　　　　｜　　　　　　　　　　　　｜　　｜－－｜－－－－－－－－－－－－－｜－－－－－－－－－－｜－－－－－－－－－－－－｜　　｜　　｜沈阳市城镇临时工社会养　　｜　　　　　　　　　　｜　　　　　　　　　　　　｜　　｜２４｜　　　　　　　　　　　　　｜１９９１．０９．２４｜沈政令〔１９９１〕４２号｜　　｜　　｜老保险暂行办法　　　　　　｜　　　　　　　　　　｜　　　　　　　　　　　　｜　　－－－－－－－－－－－－－－－－－－－－－－－－－－－－－－－－－－－－－－－－－－　　－－－－－－－－－－－－－－－－－－－－－－－－－－－－－－－－－－－－－－－－－　　｜　　｜沈阳市私营企业职工养老｜　　　　　　　　　　｜　　　　　　　　　　　　　｜　　｜２５｜　　　　　　　　　　　｜１９８８．１２．２９｜沈政发〔１９８８〕１２５号｜　　｜　　｜保险基金统筹暂行办法　｜　　　　　　　　　　｜　　　　　　　　　　　　　｜　　｜－－｜－－－－－－－－－－－｜－－－－－－－－－－｜－－－－－－－－－－－－－｜　　｜　　｜关于调整集体所有制企业｜　　　　　　　　　　｜　　　　　　　　　　　　　｜　　｜２６｜退休费用统筹范围和项目｜１９８７．１２．３１｜沈政发〔１９８７〕１４４号｜　　｜　　｜的通知　　　　　　　　｜　　　　　　　　　　｜　　　　　　　　　　　　　｜　　｜－－｜－－－－－－－－－－－｜－－－－－－－－－－｜－－－－－－－－－－－－－｜　　｜　　｜关于从集体所有制企业招｜　　　　　　　　　　｜　　　　　　　　　　　　　｜　　｜２７｜收全民劳动合同制工人养｜１９８７．０６．１１｜沈政发〔１９８７〕６８号　｜　　｜　　｜老保险问题的通知　　　｜　　　　　　　　　　｜　　　　　　　　　　　　　｜　　｜－－｜－－－－－－－－－－－｜－－－－－－－－－－｜－－－－－－－－－－－－－｜　　｜　　｜关于沈阳市国营企业职工｜　　　　　　　　　　｜　　　　　　　　　　　　　｜　　｜２８｜退休基金统筹有关问题的｜１９８７．０６．１１｜沈政发〔１９８７〕６７号　｜　　｜　　｜通知　　　　　　　　　｜　　　　　　　　　　｜　　　　　　　　　　　　　｜　　｜－－｜－－－－－－－－－－－｜－－－－－－－－－－｜－－－－－－－－－－－－－｜　　｜　　｜沈阳市国营企业职工退休｜　　　　　　　　　　｜　　　　　　　　　　　　　｜　　｜２９｜基金统筹暂行办法的实施｜１９８６．１１．１７｜沈政发〔１９８６〕１３８号｜　　｜　　｜细则　　　　　　　　　｜　　　　　　　　　　｜　　　　　　　　　　　　　｜　　｜－－｜－－－－－－－－－－－｜－－－－－－－－－－｜－－－－－－－－－－－－－｜　　｜　　｜沈阳市国营企业职工退休｜　　　　　　　　　　｜　　　　　　　　　　　　　｜　　｜３０｜　　　　　　　　　　　｜１９８６．１１．２０｜沈政发〔１９８６〕９５号　｜　　｜　　｜基金统筹暂行办法　　　｜　　　　　　　　　　｜　　　　　　　　　　　　　｜　　｜－－｜－－－－－－－－－－－｜－－－－－－－－－－｜－－－－－－－－－－－－－｜　　｜　　｜沈阳市城市集体所有制企｜　　　　　　　　　　｜　　　　　　　　　　　　　｜　　｜３１｜业职工养老和破产倒闭保｜１９８６．０９．２６｜沈政发〔１９８６〕７５号　｜　　｜　　｜险暂行规定　　　　　　｜　　　　　　　　　　｜　　　　　　　　　　　　　｜　　｜－－｜－－－－－－－－－－－｜－－－－－－－－－－｜－－－－－－－－－－－－－｜　　｜　　｜沈阳市工业行业协会管理｜　　　　　　　　　　｜　　　　　　　　　　　　　｜　　｜３２｜　　　　　　　　　　　｜１９８８．０６．１１｜沈政发〔１９８８〕５７号　｜　　｜　　｜暂行规定　　　　　　　｜　　　　　　　　　　｜　　　　　　　　　　　　　｜　　－－－－－－－－－－－－－－－－－－－－－－－－－－－－－－－－－－－－－－－－－　　－－－－－－－－－－－－－－－－－－－－－－－－－－－－－－－－－－－－－－－－－　　｜３３｜沈阳市企业兼并暂行办法｜１９９２．０９．２９｜沈政发〔１９９２〕４０号　｜　　｜－－｜－－－－－－－－－－－｜－－－－－－－－－－｜－－－－－－－－－－－－－｜　　｜　　｜沈阳市全民所有制工业交｜　　　　　　　　　　｜　　　　　　　　　　　　　｜　　｜３４｜　　　　　　　　　　　｜１９８９．０２．０４｜沈政发〔１９８９〕１０号　｜　　｜　　｜通企业设备管理规定　　｜　　　　　　　　　　｜　　　　　　　　　　　　　｜　　｜－－｜－－－－－－－－－－－｜－－－－－－－－－－｜－－－－－－－－－－－－－｜　　｜３５｜沈阳市计划管理暂行规定｜１９８９．０８．０４｜沈政发〔１９８９〕６８号　｜　　｜－－｜－－－－－－－－－－－｜－－－－－－－－－－｜－－－－－－－－－－－－－｜　　｜　　｜沈阳市市属大企业在市计｜　　　　　　　　　　｜　　　　　　　　　　　　　｜　　｜３６｜　　　　　　　　　　　｜１９８８．０７．２５｜沈政发〔１９８８〕７３号　｜　　｜　　｜划中实行单列的暂行规定｜　　　　　　　　　　｜　　　　　　　　　　　　　｜　　｜－－｜－－－－－－－－－－－｜－－－－－－－－－－｜－－－－－－－－－－－－－｜　　｜　　｜沈阳市再生资源管理暂行｜　　　　　　　　　　｜　　　　　　　　　　　　　｜　　｜３７｜　　　　　　　　　　　｜１９９０．０９．２５｜沈政发〔１９９０〕８３号　｜　　｜　　｜办法　　　　　　　　　｜　　　　　　　　　　｜　　　　　　　　　　　　　｜　　｜－－｜－－－－－－－－－－－｜－－－－－－－－－－｜－－－－－－－－－－－－－｜　　｜３８｜沈阳市罚没管理规定　　｜１９９３．０３．１８｜沈政发〔１９９３〕１１号　｜　　｜－－｜－－－－－－－－－－－｜－－－－－－－－－－｜－－－－－－－－－－－－－｜　　｜　　｜沈阳市乡镇企业管理费征｜　　　　　　　　　　｜　　　　　　　　　　　　　｜　　｜３９｜　　　　　　　　　　　｜１９９５．０５．２５｜沈政令〔１９９５〕５号　　｜　　｜　　｜收管理办法　　　　　　｜　　　　　　　　　　｜　　　　　　　　　　　　　｜　　｜－－｜－－－－－－－－－－－｜－－－－－－－－－－｜－－－－－－－－－－－－－｜　　｜　　｜沈阳市乡镇企业管理费征｜　　　　　　　　　　｜　　　　　　　　　　　　　｜　　｜４０｜　　　　　　　　　　　｜１９９６．０１．０２｜沈政令〔１９９６〕１７号　｜　　｜　　｜收管理补充规定　　　　｜　　　　　　　　　　｜　　　　　　　　　　　　　｜　　｜－－｜－－－－－－－－－－－｜－－－－－－－－－－｜－－－－－－－－－－－－－｜　　｜４１｜沈阳市住宅小区管理办法｜１９９４．０９．０８｜沈政发〔１９９４〕３５号　｜　　｜－－｜－－－－－－－－－－－｜－－－－－－－－－－｜－－－－－－－－－－－－－｜　　｜　　｜沈阳市建筑工程项目管理｜　　　　　　　　　　｜　　　　　　　　　　　　　｜　　｜４２｜　　　　　　　　　　　｜１９９７．０４．０８｜沈政令〔１９９７〕８号　　｜　　｜　　｜规定　　　　　　　　　｜　　　　　　　　　　｜　　　　　　　　　　　　　｜　　｜－－｜－－－－－－－－－－－｜－－－－－－－－－－｜－－－－－－－－－－－－－｜　　｜　　｜沈阳市人民政府关于加快｜　　　　　　　　　　｜　　　　　　　　　　　　　｜　　｜４３｜　　　　　　　　　　　｜１９８３．０８．２２｜沈政发〔１９８３〕１３４号｜　　｜　　｜新产品开发的十项规定　｜　　　　　　　　　　｜　　　　　　　　　　　　　｜　　｜－－｜－－－－－－－－－－－｜－－－－－－－－－－｜－－－－－－－－－－－－－｜　　｜　　｜沈阳市对外埠人员落户管｜　　　　　　　　　　｜　　　　　　　　　　　　　｜　　｜４４｜　　　　　　　　　　　｜１９９３．０９．２９｜沈政发〔１９９３〕４０号　｜　　｜　　｜理办法　　　　　　　　｜　　　　　　　　　　｜　　　　　　　　　　　　　｜　　｜－－｜－－－－－－－－－－－｜－－－－－－－－－－｜－－－－－－－－－－－－－｜　　｜４５｜沈阳市促进小城镇建设发｜１９９７．０１．２１｜沈政令〔１９９７〕３８号　｜　　－－－－－－－－－－－－－－－－－－－－－－－－－－－－－－－－－－－－－－－－－　　－－－－－－－－－－－－－－－－－－－－－－－－－－－－－－－－－－－－－－－－－　　｜　　｜展若干规定　　　　　　｜　　　　　　　　　　｜　　　　　　　　　　　　　｜　　｜－－｜－－－－－－－－－－－｜－－－－－－－－－－｜－－－－－－－－－－－－－｜　　｜　　｜沈阳市排放水污染物许可｜　　　　　　　　　　｜　　　　　　　　　　　　　｜　　｜46｜　　　　　　　　　　　｜１９９０．１１．１２｜沈政发〔１９９０〕９５号　｜　　｜　　｜证管理暂行办法　　　　｜　　　　　　　　　　｜　　　　　　　　　　　　　｜　　｜－－｜－－－－－－－－－－－｜－－－－－－－－－－｜－－－－－－－－－－－－－｜　　｜　　｜沈阳市企业民主管理暂行｜　　　　　　　　　　｜　　　　　　　　　　　　　｜　　｜４７｜　　　　　　　　　　　｜１９９３．１０．０４｜沈政发〔１９９３〕３６号　｜　　｜　　｜办法　　　　　　　　　｜　　　　　　　　　　｜　　　　　　　　　　　　　｜　　｜－－｜－－－－－－－－－－－｜－－－－－－－－－－｜－－－－－－－－－－－－－｜　　｜　　｜沈阳市贯彻〈全民所有制｜　　　　　　　　　　｜　　　　　　　　　　　　　｜　　｜４８｜工业企业转换经营机制条｜１９９３．０４．０４｜沈政令〔１９９３〕２号　　｜　　｜　　｜例〉实施细则　　　　　｜　　　　　　　　　　｜　　　　　　　　　　　　　｜　　｜－－｜－－－－－－－－－－－｜－－－－－－－－－－｜－－－－－－－－－－－－－｜　　｜　　｜沈阳市农民社会养老保险｜　　　　　　　　　　｜　　　　　　　　　　　　　｜　　｜４９｜　　　　　　　　　　　｜１９９０．０８．２７｜沈政发〔１９９０〕７４号　｜　　｜　　｜试行办法　　　　　　　｜　　　　　　　　　　｜　　　　　　　　　　　　　｜　　｜－－｜－－－－－－－－－－－｜－－－－－－－－－－｜－－－－－－－－－－－－－｜　　｜　　｜沈阳市气体销售市场管理｜　　　　　　　　　　｜　　　　　　　　　　　　　｜　　｜５０｜　　　　　　　　　　　｜１９９２．０６．０１｜沈政发〔１９９２〕１３号　｜　　｜　　｜规定　　　　　　　　　｜　　　　　　　　　　｜　　　　　　　　　　　　　｜　　｜－－｜－－－－－－－－－－－｜－－－－－－－－－－｜－－－－－－－－－－－－－｜　　｜　　｜沈阳市事业单位编制管理｜　　　　　　　　　　｜　　　　　　　　　　　　　｜　　｜５１｜　　　　　　　　　　　｜１９８７．０５．３０｜沈政发〔１９８７〕７０号　｜　　｜　　｜暂行办法　　　　　　　｜　　　　　　　　　　｜　　　　　　　　　　　　　｜　　｜－－｜－－－－－－－－－－－｜－－－－－－－－－－｜－－－－－－－－－－－－－｜　　｜　　｜沈阳市共用天线、闭路电｜　　　　　　　　　　｜　　　　　　　　　　　　　｜　　｜５２｜　　　　　　　　　　　｜１９８９．０７．０５｜沈政发〔１９８９〕６３号　｜　　｜　　｜视管理暂行规定　　　　｜　　　　　　　　　　｜　　　　　　　　　　　　　｜　　｜－－｜－－－－－－－－－－－｜－－－－－－－－－－｜－－－－－－－－－－－－－｜　　｜５３｜沈阳市通信设施保护规定｜１９８８．０４．０６｜沈政发〔１９８８〕３１号　｜　　｜－－｜－－－－－－－－－－－｜－－－－－－－－－－｜－－－－－－－－－－－－－｜　　｜５４｜沈阳市统计工作管理办法｜１９９０．０９．１９｜沈政发〔１９９０〕８２号　｜　　｜－－｜－－－－－－－－－－－｜－－－－－－－－－－｜－－－－－－－－－－－－－｜　　｜　　｜沈阳市征集现役军人暂行｜　　　　　　　　　　｜　　　　　　　　　　　　　｜　　｜５５｜　　　　　　　　　　　｜１９８９．１２．２７｜沈政发〔１９８９〕１０３号｜　　｜　　｜规定　　　　　　　　　｜　　　　　　　　　　｜　　　　　　　　　　　　　｜　　｜－－｜－－－－－－－－－－－｜－－－－－－－－－－｜－－－－－－－－－－－－－｜　　｜５６｜沈阳市征兵、优抚、安置｜１９９３．１０．０５｜沈政发〔１９９３〕４１号　｜　　－－－－－－－－－－－－－－－－－－－－－－－－－－－－－－－－－－－－－－－－－　　－－－－－－－－－－－－－－－－－－－－－－－－－－－－－－－－－－－－－－－－－　　｜　　｜办法　　　　　　　　　｜　　　　　　　　　　｜　　　　　　　　　　　　　｜　　｜－－｜－－－－－－－－－－－｜－－－－－－－－－－｜－－－－－－－－－－－－－｜　　｜　　｜沈阳市邮政通信通邮管理｜　　　　　　　　　　｜　　　　　　　　　　　　　｜　　｜５７｜　　　　　　　　　　　｜１９９０．０３．１９｜沈政发〔１９９０〕１６号　｜　　｜　　｜规定　　　　　　　　　｜　　　　　　　　　　｜　　　　　　　　　　　　　｜　　｜－－｜－－－－－－－－－－－｜－－－－－－－－－－｜－－－－－－－－－－－－－｜　　｜　　｜沈阳市联合建设６３千伏｜　　　　　　　　　　｜　　　　　　　　　　　　　｜　　｜５８｜　　　　　　　　　　　｜１９９４．０６．３０｜沈政发〔１９９４〕２４号　｜　　｜　　｜输变电工程暂行办法　　｜　　　　　　　　　　｜　　　　　　　　　　　　　｜　　｜－－｜－－－－－－－－－－－｜－－－－－－－－－－｜－－－－－－－－－－－－－｜　　｜５９｜沈阳市农村用电管理办法｜１９８４．０７．２７｜沈政发〔１９８４〕１４３号｜　　｜－－｜－－－－－－－－－－－｜－－－－－－－－－－｜－－－－－－－－－－－－－｜　　｜　　｜沈阳市节约能源单项奖励｜　　　　　　　　　　｜　　　　　　　　　　　　　｜　　｜６０｜　　　　　　　　　　　｜１９８２．０８．２８｜沈政发〔１９８２〕１６２号｜　　｜　　｜办法　　　　　　　　　｜　　　　　　　　　　｜　　　　　　　　　　　　　｜　　｜－－｜－－－－－－－－－－－｜－－－－－－－－－－｜－－－－－－－－－－－－－｜　　｜　　｜沈阳市地方文献样本缴送｜　　　　　　　　　　｜沈政办发〔１９８８〕２４　｜　　｜６１｜　　　　　　　　　　　｜１９８８．０３．１９｜　　　　　　　　　　　　　｜　　｜　　｜办法　　　　　　　　　｜　　　　　　　　　　｜号　　　　　　　　　　　　｜　　｜－－｜－－－－－－－－－－－｜－－－－－－－－－－｜－－－－－－－－－－－－－｜　　｜　　｜沈阳市国营企业职工劳保｜　　　　　　　　　　｜　　　　　　　　　　　　　｜　　｜６２｜　　　　　　　　　　　｜１９９０．０７．２７｜沈政发〔１９９０〕６８号　｜　　｜　　｜医疗暂行办法　　　　　｜　　　　　　　　　　｜　　　　　　　　　　　　　｜　　｜－－｜－－－－－－－－－－－｜－－－－－－－－－－｜－－－－－－－－－－－－－｜　　｜　　｜沈阳市劳动安全监察暂行｜　　　　　　　　　　｜　　　　　　　　　　　　　｜　　｜６３｜　　　　　　　　　　　｜１９８４．１１．２３｜沈政发〔１９８４〕２０８号｜　　｜　　｜规定　　　　　　　　　｜　　　　　　　　　　｜　　　　　　　　　　　　　｜　　｜－－｜－－－－－－－－－－－｜－－－－－－－－－－｜－－－－－－－－－－－－－｜　　｜　　｜沈阳市违反劳动安全法规｜　　　　　　　　　　｜　　　　　　　　　　　　　｜　　｜６４｜　　　　　　　　　　　｜１９８７．１０．１５｜沈政发〔１９８７〕１１０号｜　　｜　　｜经济处罚办法　　　　　｜　　　　　　　　　　｜　　　　　　　　　　　　　｜　　｜－－｜－－－－－－－－－－－｜－－－－－－－－－－｜－－－－－－－－－－－－－｜　　｜　　｜沈阳市农村义务兵家属优｜　　　　　　　　　　｜　　　　　　　　　　　　　｜　　｜６５｜　　　　　　　　　　　｜１９８５．０７．２４｜沈政发〔１９８５〕１１８号｜　　｜　　｜待试行办法　　　　　　｜　　　　　　　　　　｜　　　　　　　　　　　　　｜　　｜－－｜－－－－－－－－－－－｜－－－－－－－－－－｜－－－－－－－－－－－－－｜　　｜　　｜沈阳市关于支持社会福利｜　　　　　　　　　　｜　　　　　　　　　　　　　｜　　｜６６｜　　　　　　　　　　　｜１９８７．０５．１９｜沈政发〔１９８７〕５４号　｜　　｜　　｜企业生产若干问题的规定｜　　　　　　　　　　｜　　　　　　　　　　　　　｜　　｜－－｜－－－－－－－－－－－｜－－－－－－－－－－｜－－－－－－－－－－－－－｜　　｜６７｜沈阳市关于发展居民委员｜１９８７．０９．０５｜沈政发〔１９８７〕９７号　｜　　－－－－－－－－－－－－－－－－－－－－－－－－－－－－－－－－－－－－－－－－－　　－－－－－－－－－－－－－－－－－－－－－－－－－－－－－－－－－－－－－－－－－　　｜　　｜会生产生活服务事业若干｜　　　　　　　　　　｜　　　　　　　　　　　　　｜　　｜　　｜问题的暂行规定　　　　｜　　　　　　　　　　｜　　　　　　　　　　　　　｜　　｜－－｜－－－－－－－－－－－｜－－－－－－－－－－｜－－－－－－－－－－－－－｜　　｜　　｜沈阳市街道居民代表会议｜　　　　　　　　　　｜　　　　　　　　　　　　　｜　　｜６８｜　　　　　　　　　　　｜１９８９．１０．１６｜沈政发〔１９８９〕８１号　｜　　｜　　｜暂行办法　　　　　　　｜　　　　　　　　　　｜　　　　　　　　　　　　　｜　　｜－－｜－－－－－－－－－－－｜－－－－－－－－－－｜－－－－－－－－－－－－－｜　　｜　　｜沈阳市公有住房租金计算｜　　　　　　　　　　｜　　　　　　　　　　　　　｜　　｜６９｜　　　　　　　　　　　｜１９９３．１１．３０｜沈政发〔１９９３〕６０号　｜　　｜　　｜方法　　　　　　　　　｜　　　　　　　　　　｜　　　　　　　　　　　　　｜　　｜－－｜－－－－－－－－－－－｜－－－－－－－－－－｜－－－－－－－－－－－－－｜　　｜７０｜沈阳市公墓管理暂行办法｜１９９３．０１．１４｜沈政发〔１９９３〕２号　　｜　　｜－－｜－－－－－－－－－－－｜－－－－－－－－－－｜－－－－－－－－－－－－－｜　　｜７１｜沈阳市人物档案管理规定｜１９８９．０１．０６｜沈政发〔１９８８〕１２６号｜　　｜－－｜－－－－－－－－－－－｜－－－－－－－－－－｜－－－－－－－－－－－－－｜　　｜　　｜沈阳市人民政府关于修改｜　　　　　　　　　　｜　　　　　　　　　　　　　｜　　｜７２｜〈沈阳市建筑工程施工现｜１９９７．１２．２５｜沈政令〔１９９７〕３６号　｜　　｜　　｜场管理规定〉第二、第二｜　　　　　　　　　　｜　　　　　　　　　　　　　｜　　｜　　｜十九、第三十条的决定　｜　　　　　　　　　　｜　　　　　　　　　　　　　｜　　｜－－｜－－－－－－－－－－－｜－－－－－－－－－－｜－－－－－－－－－－－－－｜　　｜　　｜沈阳市公路客车营业运输｜　　　　　　　　　　｜沈政办发〔１９８６〕１１４｜　　｜７３｜　　　　　　　　　　　｜１９８６．１２．１０｜　　　　　　　　　　　　　｜　　｜　　｜管理暂行规定　　　　　｜　　　　　　　　　　｜号　　　　　　　　　　　　｜　　｜－－｜－－－－－－－－－－－｜－－－－－－－－－－｜－－－－－－－－－－－－－｜　　｜　　｜沈阳市野生动物保护实施｜　　　　　　　　　　｜　　　　　　　　　　　　　｜　　｜７４｜　　　　　　　　　　　｜１９９６．０４．１５｜沈政发〔１９９６〕１３号　｜　　｜　　｜办法　　　　　　　　　｜　　　　　　　　　　｜　　　　　　　　　　　　　｜　　｜－－｜－－－－－－－－－－－｜－－－－－－－－－－｜－－－－－－－－－－－－－｜　　｜　　｜沈阳市征收林业开发建设｜　　　　　　　　　　｜　　　　　　　　　　　　　｜　　｜７５｜　　　　　　　　　　　｜１９８９．０２．２３｜沈政发〔１９８９〕１４号　｜　　｜　　｜基金实施细则　　　　　｜　　　　　　　　　　｜　　　　　　　　　　　　　｜　　｜－－｜－－－－－－－－－－－｜－－－－－－－－－－｜－－－－－－－－－－－－－｜　　｜　　｜沈阳市外地政府驻沈办事｜　　　　　　　　　　｜　　　　　　　　　　　　　｜　　｜７６｜　　　　　　　　　　　｜１９９１．０９．２０｜沈政令〔１９９１〕４１号　｜　　｜　　｜机构管理暂行办法　　　｜　　　　　　　　　　｜　　　　　　　　　　　　　｜　　｜－－｜－－－－－－－－－－－｜－－－－－－－－－－｜－－－－－－－－－－－－－｜　　｜７７｜沈阳市人身意外伤害处理｜１９９０．０７．２５｜沈政发〔１９９０〕６５号　｜　　－－－－－－－－－－－－－－－－－－－－－－－－－－－－－－－－－－－－－－－－－　　－－－－－－－－－－－－－－－－－－－－－－－－－－－－－－－－－－－－－－－－　　｜　　｜暂行办法　　　　　　　｜　　　　　　　　　　｜　　　　　　　　　　　　｜　　｜－－｜－－－－－－－－－－－｜－－－－－－－－－－｜－－－－－－－－－－－－｜　　｜　　｜沈阳市协税护税组织管理｜　　　　　　　　　　｜　　　　　　　　　　　　｜　　｜７８｜　　　　　　　　　　　｜１９９０．０６．１１｜沈政发〔１９９０〕４９号｜　　｜　　｜办法　　　　　　　　　｜　　　　　　　　　　｜　　　　　　　　　　　　｜　　｜－－｜－－－－－－－－－－－｜－－－－－－－－－－｜－－－－－－－－－－－－｜　　｜　　｜沈阳市固定资产投资方向｜　　　　　　　　　　｜　　　　　　　　　　　　｜　　｜７９｜　　　　　　　　　　　｜１９９１．１０．１２｜沈政令〔１９９１〕４４号｜　　｜　　｜调节税实施办法　　　　｜　　　　　　　　　　｜　　　　　　　　　　　　｜　　｜－－｜－－－－－－－－－－－｜－－－－－－－－－－｜－－－－－－－－－－－－｜　　｜　　｜沈阳市外国专家工作管理｜　　　　　　　　　　｜　　　　　　　　　　　　｜　　｜８０｜　　　　　　　　　　　｜１９８６．１１．０１｜沈政发〔１９８６〕９３号｜　　｜　　｜办法　　　　　　　　　｜　　　　　　　　　　｜　　　　　　　　　　　　｜　　｜－－｜－－－－－－－－－－－｜－－－－－－－－－－｜－－－－－－－－－－－－｜　　｜　　｜沈阳市外宾接待工作管理｜　　　　　　　　　　｜沈政办发〔１９８６〕３７｜　　｜８１｜　　　　　　　　　　　｜１９８６．０３．２６｜　　　　　　　　　　　　｜　　｜　　｜办法　　　　　　　　　｜　　　　　　　　　　｜号　　　　　　　　　　　｜　　｜－－｜－－－－－－－－－－－｜－－－－－－－－－－｜－－－－－－－－－－－－｜　　｜　　｜沈阳市乡镇集体企业承包｜　　　　　　　　　　｜　　　　　　　　　　　　｜　　｜８２｜　　　　　　　　　　　｜１９９１．０６．１２｜沈政令〔１９９１〕２６号｜　　｜　　｜经营责任制暂行规定　　｜　　　　　　　　　　｜　　　　　　　　　　　　｜　　｜－－｜－－－－－－－－－－－｜－－－－－－－－－－｜－－－－－－－－－－－－｜　　｜　　｜沈阳市关于外地公司在沈｜　　　　　　　　　　｜　　　　　　　　　　　　｜　　｜８３｜阳地区募集法人股管理暂｜１９９３．０８．１０｜沈政发〔１９９３〕２９号｜　　｜　　｜行规定　　　　　　　　｜　　　　　　　　　　｜　　　　　　　　　　　　｜　　｜－－｜－－－－－－－－－－－｜－－－－－－－－－－｜－－－－－－－－－－－－｜　　｜　　｜沈阳市全民所有制企业承｜　　　　　　　　　　｜　　　　　　　　　　　　｜　　｜８４｜包经营责任制审计暂行规｜１９９０．０２．１４｜沈政发〔１９９０〕８号　｜　　｜　　｜定　　　　　　　　　　｜　　　　　　　　　　｜　　　　　　　　　　　　｜　　｜－－｜－－－－－－－－－－－｜－－－－－－－－－－｜－－－－－－－－－－－－｜　　｜　　｜沈阳市人才流动待业、养｜　　　　　　　　　　｜　　　　　　　　　　　　｜　　｜８５｜　　　　　　　　　　　｜１９８９．０６．３０｜沈政发〔１９８９〕５８号｜　　｜　　｜老保险暂行办法　　　　｜　　　　　　　　　　｜　　　　　　　　　　　　｜　　｜－－｜－－－－－－－－－－－｜－－－－－－－－－－｜－－－－－－－－－－－－｜　　｜　　｜沈阳市政府特别奖实施办｜　　　　　　　　　　｜　　　　　　　　　　　　｜　　｜８６｜　　　　　　　　　　　｜１９９２．０７．１４｜沈政发〔１９９２〕１７号｜　　｜　　｜法　　　　　　　　　　｜　　　　　　　　　　｜　　　　　　　　　　　　｜　　－－－－－－－－－－－－－－－－－－－－－－－－－－－－－－－－－－－－－－－－　　－－－－－－－－－－－－－－－－－－－－－－－－－－－－－－－－－－－－－－－－　　｜　　｜沈阳市外商投资企业中方｜　　　　　　　　　　｜　　　　　　　　　　　　｜　　｜８７｜管理技术人员管理暂行办｜１９９１．０１．０１｜沈政令〔１９９１〕４号　｜　　｜　　｜法　　　　　　　　　　｜　　　　　　　　　　｜　　　　　　　　　　　　｜　　｜－－｜－－－－－－－－－－－｜－－－－－－－－－－｜－－－－－－－－－－－－｜　　｜　　｜沈阳市企业负责人安全生｜　　　　　　　　　　｜　　　　　　　　　　　　｜　　｜８８｜产管理任职资格认证实施｜１９９０．０９．１４｜沈政发〔１９９０〕８０号｜　　｜　　｜办法　　　　　　　　　｜　　　　　　　　　　｜　　　　　　　　　　　　｜　　｜－－｜－－－－－－－－－－－｜－－－－－－－－－－｜－－－－－－－－－－－－｜　　｜　　｜沈阳市农村合作经济组织｜　　　　　　　　　　｜　　　　　　　　　　　　｜　　｜８９｜提取机电井及链轨拖拉机｜１９９０．０３．２７｜沈政发〔１９９０〕２４号｜　　｜　　｜折旧费的有关规定　　　｜　　　　　　　　　　｜　　　　　　　　　　　　｜　　｜－－｜－－－－－－－－－－－｜－－－－－－－－－－｜－－－－－－－－－－－－｜　　｜　　｜沈阳市农村水利劳动积累｜　　　　　　　　　　｜　　　　　　　　　　　　｜　　｜９０｜　　　　　　　　　　　｜１９８８．０３．０５｜沈政发〔１９８８〕１３号｜　　｜　　｜工实施办法　　　　　　｜　　　　　　　　　　｜　　　　　　　　　　　　｜　　｜－－｜－－－－－－－－－－－｜－－－－－－－－－－｜－－－－－－－－－－－－｜　　｜　　｜沈阳市收取占河费实施办｜　　　　　　　　　　｜　　　　　　　　　　　　｜　　｜９１｜　　　　　　　　　　　｜１９８９．０５．２９｜沈政发〔１９８９〕５２号｜　　｜　　｜法　　　　　　　　　　｜　　　　　　　　　　｜　　　　　　　　　　　　｜　　｜－－｜－－－－－－－－－－－｜－－－－－－－－－－｜－－－－－－－－－－－－｜　　｜　　｜沈阳市城镇私有房屋管理｜　　　　　　　　　　｜　　　　　　　　　　　　｜　　｜９２｜　　　　　　　　　　　｜１９８８．０２．２５｜沈政发〔１９８８〕１１号｜　　｜　　｜实施细则　　　　　　　｜　　　　　　　　　　｜　　　　　　　　　　　　｜　　｜－－｜－－－－－－－－－－－｜－－－－－－－－－－｜－－－－－－－－－－－－｜　　｜　　｜沈阳市贯彻〈辽宁省城镇｜　　　　　　　　　　｜　　　　　　　　　　　　｜　　｜９３｜住房制度改革总体方案〉｜１９９３．１１．２０｜沈政发〔１９９３〕５２号｜　　｜　　｜实施办法　　　　　　　｜　　　　　　　　　　｜　　　　　　　　　　　　｜　　－－－－－－－－－－－－－－－－－－－－－－－－－－－－－－－－－－－－－－－－　　　　附件四　　　　被新颁布的法规、规章替代　　　　而废止的规章（３６件）　　－－－－－－－－－－－－－－－－－－－－－－－－－－－－－－－－－－－－－－－－－　　｜序　｜　　　规章名称　　　｜　　　发布时间　　　｜　　　　发布文号　　　　　　｜　　｜号　｜　　　　　　　　　　｜　　　　　　　　　　｜　　　　　　　　　　　　　　｜　　｜－－｜－－－－－－－－－－｜－－－－－－－－－－｜－－－－－－－－－－－－－－｜　　｜　　｜《沈阳市烟尘管理暂行｜　　　　　　　　　　｜　　　　　　　　　　　　　　｜　　｜１　｜　　　　　　　　　　｜１９８６．１０．２１｜沈政办发〔１９８６〕１０２号｜　　｜　　｜条例》实施细则　　　｜　　　　　　　　　　｜　　　　　　　　　　　　　　｜　　｜－－｜－－－－－－－－－－｜－－－－－－－－－－｜－－－－－－－－－－－－－－｜　　｜　　｜沈阳市环境保护违法行｜　　　　　　　　　　｜　　　　　　　　　　　　　　｜　　｜２　｜　　　　　　　　　　｜１９９０．０５．２１｜沈政发〔１９９０〕４３号　　｜　　｜　　｜为查处办法　　　　　｜　　　　　　　　　　｜　　　　　　　　　　　　　　｜　　｜－－｜－－－－－－－－－－｜－－－－－－－－－－｜－－－－－－－－－－－－－－｜　　｜　　｜沈阳市农村五保户、长｜　　　　　　　　　　｜　　　　　　　　　　　　　　｜　　｜３　｜　　　　　　　　　　｜１９８５．０９．２７｜沈政发〔１９８５〕１５５号　｜　　｜　　｜困户供养暂行规定　　｜　　　　　　　　　　｜　　　　　　　　　　　　　　｜　　｜－－｜－－－－－－－－－－｜－－－－－－－－－－｜－－－－－－－－－－－－－－｜　　｜　　｜沈阳市丧葬事务管理暂｜　　　　　　　　　　｜　　　　　　　　　　　　　　｜　　｜４　｜　　　　　　　　　　｜１９８９．０８．２７｜沈政发〔１９８９〕７３号　　｜　　｜　　｜行规定　　　　　　　｜　　　　　　　　　　｜　　　　　　　　　　　　　　｜　　｜－－｜－－－－－－－－－－｜－－－－－－－－－－｜－－－－－－－－－－－－－－｜　　｜　　｜沈阳市城市厕所管理暂｜　　　　　　　　　　｜　　　　　　　　　　　　　　｜　　｜５　｜　　　　　　　　　　｜１９８５．０９．１２｜沈政办发〔１９８５〕４８号　｜　　｜　　｜行办法　　　　　　　｜　　　　　　　　　　｜　　　　　　　　　　　　　　｜　　｜－－｜－－－－－－－－－－｜－－－－－－－－－－｜－－－－－－－－－－－－－－｜　　｜　　｜沈阳市城市环境卫生管｜　　　　　　　　　　｜　　　　　　　　　　　　　　｜　　｜６　｜　　　　　　　　　　｜１９８４．０６．２５｜沈政发〔１９８４〕２１号　　｜　　｜　　｜理规定　　　　　　　｜　　　　　　　　　　｜　　　　　　　　　　　　　　｜　　｜－－｜－－－－－－－－－－｜－－－－－－－－－－｜－－－－－－－－－－－－－－｜　　｜　　｜沈阳市市政工程建设市｜　　　　　　　　　　｜　　　　　　　　　　　　　　｜　　｜７　｜　　　　　　　　　　｜１９８９．０１．０９｜沈政发〔１９８９〕１号　　　｜　　｜　　｜场管理暂行办法　　　｜　　　　　　　　　　｜　　　　　　　　　　　　　　｜　　｜－－｜－－－－－－－－－－｜－－－－－－－－－－｜－－－－－－－－－－－－－－｜　　｜８　｜沈阳市市容管理办法　｜１９８６．０４．２３｜沈政发〔１９８６〕３７号　　｜　　－－－－－－－－－－－－－－－－－－－－－－－－－－－－－－－－－－－－－－－－－　　－－－－－－－－－－－－－－－－－－－－－－－－－－－－－－－－－－－－－－－－　　｜　　｜沈阳市固体废弃物排放｜　　　　　　　　　　｜　　　　　　　　　　　　　｜　　｜９　｜　　　　　　　　　　｜１９８５．０７．０５｜沈政发〔１９８５〕１０１号｜　　｜　　｜管理暂行规定　　　　｜　　　　　　　　　　｜　　　　　　　　　　　　　｜　　｜－－｜－－－－－－－－－－｜－－－－－－－－－－｜－－－－－－－－－－－－－｜　　｜１０｜沈阳市城市除运雪规定｜１９９７．１０．１５｜沈政令〔１９９７〕２１号　｜　　｜－－｜－－－－－－－－－－｜－－－－－－－－－－｜－－－－－－－－－－－－－｜　　｜　　｜沈阳市“门前三包”管｜　　　　　　　　　　｜　　　　　　　　　　　　　｜　　｜１１｜　　　　　　　　　　｜１９９３．０８．１６｜沈政发〔１９９３〕３０号　｜　　｜　　｜理办法　　　　　　　｜　　　　　　　　　　｜　　　　　　　　　　　　　｜　　｜－－｜－－－－－－－－－－｜－－－－－－－－－－｜－－－－－－－－－－－－－｜　　｜　　｜沈阳市环城运河公园管｜　　　　　　　　　　｜　　　　　　　　　　　　　｜　　｜１２｜　　　　　　　　　　｜１９８９．０５．２４｜沈政发〔１９８９〕４７号　｜　　｜　　｜理规定　　　　　　　｜　　　　　　　　　　｜　　　　　　　　　　　　　｜　　｜－－｜－－－－－－－－－－｜－－－－－－－－－－｜－－－－－－－－－－－－－｜　　｜　　｜沈阳市公路路政管理暂｜　　　　　　　　　　｜　　　　　　　　　　　　　｜　　｜１３｜　　　　　　　　　　｜１９８４．０５．０８｜沈政发〔１９８４〕７２号　｜　　｜　　｜行条例　　　　　　　｜　　　　　　　　　　｜　　　　　　　　　　　　　｜　　｜－－｜－－－－－－－－－－｜－－－－－－－－－－｜－－－－－－－－－－－－－｜　　｜　　｜沈阳市城市供暖管理暂｜　　　　　　　　　　｜　　　　　　　　　　　　　｜　　｜１４｜　　　　　　　　　　｜１９８９．０１．２２｜沈政发〔１９８９〕６号　　｜　　｜　　｜行规定　　　　　　　｜　　　　　　　　　　｜　　　　　　　　　　　　　｜　　｜－－｜－－－－－－－－－－｜－－－－－－－－－－｜－－－－－－－－－－－－－｜　　｜　　｜沈阳市城市供暖管理行｜　　　　　　　　　　｜　　　　　　　　　　　　　｜　　｜１５｜　　　　　　　　　　｜１９９２．１２．０５｜沈政发〔１９９２〕４９号　｜　　｜　　｜政处罚办法　　　　　｜　　　　　　　　　　｜　　　　　　　　　　　　　｜　　｜－－｜－－－－－－－－－－｜－－－－－－－－－－｜－－－－－－－－－－－－－｜　　｜　　｜沈阳市采暖费收缴暂行｜　　　　　　　　　　｜　　　　　　　　　　　　　｜　　｜１６｜　　　　　　　　　　｜１９９６．０８．１９｜沈政令〔１９９６〕２９号　｜　　｜　　｜办法　　　　　　　　｜　　　　　　　　　　｜　　　　　　　　　　　　　｜　　｜－－｜－－－－－－－－－－｜－－－－－－－－－－｜－－－－－－－－－－－－－｜　　｜　　｜沈阳市残疾人安置管理｜　　　　　　　　　　｜　　　　　　　　　　　　　｜　　｜１７｜　　　　　　　　　　｜１９８８．０３．０８｜沈政发〔１９８８〕１７号　｜　　｜　　｜暂行办法　　　　　　｜　　　　　　　　　　｜　　　　　　　　　　　　　｜　　｜－－｜－－－－－－－－－－｜－－－－－－－－－－｜－－－－－－－－－－－－－｜　　｜　　｜沈阳市行人、乘车人道｜　　　　　　　　　　｜　　　　　　　　　　　　　｜　　｜１８｜　　　　　　　　　　｜１９９７．０５．２０｜沈政令〔１９９７〕１４号　｜　　｜　　｜路交通管理办法　　　｜　　　　　　　　　　｜　　　　　　　　　　　　　｜　　｜－－｜－－－－－－－－－－｜－－－－－－－－－－｜－－－－－－－－－－－－－｜　　｜　　｜沈阳市出租车交通秩序｜　　　　　　　　　　｜　　　　　　　　　　　　　｜　　｜１９｜　　　　　　　　　　｜１９９７．０６．２４｜沈政令〔１９９７〕１６号　｜　　｜　　｜管理办法　　　　　　｜　　　　　　　　　　｜　　　　　　　　　　　　　｜　　－－－－－－－－－－－－－－－－－－－－－－－－－－－－－－－－－－－－－－－－　　－－－－－－－－－－－－－－－－－－－－－－－－－－－－－－－－－－－－－－－－　　｜　　｜沈阳市非机动车道路交｜　　　　　　　　　　｜　　　　　　　　　　　　　｜　　｜２０｜　　　　　　　　　　｜１９９７．０６．０１｜沈政令〔１９９７〕１５号　｜　　｜　　｜通管理办法　　　　　｜　　　　　　　　　　｜　　　　　　　　　　　　　｜　　｜－－｜－－－－－－－－－－｜－－－－－－－－－－｜－－－－－－－－－－－－－｜　　｜　　｜沈阳市村镇建设管理办｜　　　　　　　　　　｜　　　　　　　　　　　　　｜　　｜２１｜　　　　　　　　　　｜１９８９．０６．２９｜沈政发〔１９８９〕５９号　｜　　｜　　｜法　　　　　　　　　｜　　　　　　　　　　｜　　　　　　　　　　　　　｜　　｜－－｜－－－－－－－－－－｜－－－－－－－－－－｜－－－－－－－－－－－－－｜　　｜　　｜沈阳市人事争议仲裁暂｜　　　　　　　　　　｜　　　　　　　　　　　　　｜　　｜２２｜　　　　　　　　　　｜１９９０．０４．１９｜沈政发〔１９９０〕３３号　｜　　｜　　｜行规定　　　　　　　｜　　　　　　　　　　｜　　　　　　　　　　　　　｜　　｜－－｜－－－－－－－－－－｜－－－－－－－－－－｜－－－－－－－－－－－－－｜　　｜　　｜沈阳市国家行政机关工｜　　　　　　　　　　｜　　　　　　　　　　　　　｜　　｜２３｜　　　　　　　　　　｜１９８８．０８．０３｜沈政发〔１９８８〕７５号　｜　　｜　　｜作人员处分权限的规定｜　　　　　　　　　　｜　　　　　　　　　　　　　｜　　｜－－｜－－－－－－－－－－｜－－－－－－－－－－｜－－－－－－－－－－－－－｜　　｜　　｜沈阳市城市规划管理实｜　　　　　　　　　　｜　　　　　　　　　　　　　｜　　｜２４｜　　　　　　　　　　｜１９８９．０８．０２｜沈政发〔１９８９〕６７号　｜　　｜　　｜施办法　　　　　　　｜　　　　　　　　　　｜　　　　　　　　　　　　　｜　　｜－－｜－－－－－－－－－－｜－－－－－－－－－－｜－－－－－－－－－－－－－｜　　｜　　｜沈阳市技术市场管理暂｜　　　　　　　　　　｜　　　　　　　　　　　　　｜　　｜２５｜　　　　　　　　　　｜１９８６．０５．１２｜沈政发〔１９８６〕４５号　｜　　｜　　｜行办法　　　　　　　｜　　　　　　　　　　｜　　　　　　　　　　　　　｜　　｜－－｜－－－－－－－－－－｜－－－－－－－－－－｜－－－－－－－－－－－－－｜　　｜　　｜沈阳市科技成果转移推｜　　　　　　　　　　｜　　　　　　　　　　　　　｜　　｜２６｜　　　　　　　　　　｜１９８４．１１．１９｜沈政发〔１９８４〕２０６号｜　　｜　　｜广周转金使用管理办法｜　　　　　　　　　　｜　　　　　　　　　　　　　｜　　｜－－｜－－－－－－－－－－｜－－－－－－－－－－｜－－－－－－－－－－－－－｜　　｜　　｜沈阳市科技振兴奖实施｜　　　　　　　　　　｜　　　　　　　　　　　　　｜　　｜２７｜　　　　　　　　　　｜１９９２．０３．２６｜沈政令〔１９９２〕１号　　｜　　｜　　｜办法　　　　　　　　｜　　　　　　　　　　｜　　　　　　　　　　　　　｜　　｜－－｜－－－－－－－－－－｜－－－－－－－－－－｜－－－－－－－－－－－－－｜　　｜　　｜中共沈阳市委沈阳市人｜　　　　　　　　　　｜　　　　　　　　　　　　　｜　　｜２８｜民政府关于加快高新技｜１９９７．１１．１８｜沈委发〔１９９７〕１４号　｜　　｜　　｜术产业发展的决定　　｜　　　　　　　　　　｜　　　　　　　　　　　　　｜　　｜－－｜－－－－－－－－－－｜－－－－－－－－－－｜－－－－－－－－－－－－－｜　　｜　　｜沈阳市推进企业技术进｜　　　　　　　　　　｜　　　　　　　　　　　　　｜　　｜２９｜　　　　　　　　　　｜１９９０．０４．２３｜沈政发〔１９９０〕３４号　｜　　｜　　｜步暂行规定　　　　　｜　　　　　　　　　　｜　　　　　　　　　　　　　｜　　－－－－－－－－－－－－－－－－－－－－－－－－－－－－－－－－－－－－－－－－　　－－－－－－－－－－－－－－－－－－－－－－－－－－－－－－－－－－－－－－－－　　｜　　｜沈阳市社会用字管理规｜　　　　　　　　　　｜　　　　　　　　　　　　　｜　　｜３０｜　　　　　　　　　　｜１９９２．１１．１１｜沈政发〔１９９２〕４４号　｜　　｜　　｜定　　　　　　　　　｜　　　　　　　　　　｜　　　　　　　　　　　　　｜　　｜－－｜－－－－－－－－－－｜－－－－－－－－－－｜－－－－－－－－－－－－－｜　　｜　　｜沈阳市国家机关离退休｜　　　　　　　　　　｜　　　　　　　　　　　　　｜　　｜３１｜再工作有关问题的暂行｜１９８７．１２．０２｜沈政发〔１９８７〕１３４号｜　　｜　　｜规定　　　　　　　　｜　　　　　　　　　　｜　　　　　　　　　　　　　｜　　｜－－｜－－－－－－－－－－｜－－－－－－－－－－｜－－－－－－－－－－－－－｜　　｜　　｜沈阳市建设工程监理暂｜　　　　　　　　　　｜　　　　　　　　　　　　　｜　　｜３２｜　　　　　　　　　　｜１９９５．０１．２３｜沈政令〔１９９５〕２号　　｜　　｜　　｜行办法　　　　　　　｜　　　　　　　　　　｜　　　　　　　　　　　　　｜　　｜－－｜－－－－－－－－－－｜－－－－－－－－－－｜－－－－－－－－－－－－－｜　　｜　　｜沈阳市农村合作经济组｜　　　　　　　　　　｜　　　　　　　　　　　　　｜　　｜３３｜　　　　　　　　　　｜１９９２．０９．０３｜沈政发〔１９９２〕３７号　｜　　｜　　｜织财物管理暂行办法　｜　　　　　　　　　　｜　　　　　　　　　　　　　｜　　｜－－｜－－－－－－－－－－｜－－－－－－－－－－｜－－－－－－－－－－－－－｜　　｜　　｜沈阳市企业职工工伤保｜　　　　　　　　　　｜　　　　　　　　　　　　　｜　　｜３４｜　　　　　　　　　　｜１９９３．０５．１１｜沈政令〔１９９３〕３号　　｜　　｜　　｜险暂行办法　　　　　｜　　　　　　　　　　｜　　　　　　　　　　　　　｜　　｜－－｜－－－－－－－－－－｜－－－－－－－－－－｜－－－－－－－－－－－－－｜　　｜　　｜〈沈阳市企业职工工伤｜　　　　　　　　　　｜　　　　　　　　　　　　　｜　　｜３５｜保险暂行办法〉的补充｜１９９４．０７．１３｜沈政发〔１９９４〕２７号　｜　　｜　　｜规定　　　　　　　　｜　　　　　　　　　　｜　　　　　　　　　　　　　｜　　｜－－｜－－－－－－－－－－｜－－－－－－－－－－｜－－－－－－－－－－－－－｜　　｜　　｜沈阳市事业单位登记管｜　　　　　　　　　　｜　　　　　　　　　　　　　｜　　｜３６｜　　　　　　　　　　｜１９９７．１０．１５｜沈政令〔１９９７〕２３号　｜　　｜　　｜理办法　　　　　　　｜　　　　　　　　　　｜　　　　　　　　　　　　　｜　　－－－－－－－－－－－－－－－－－－－－－－－－－－－－－－－－－－－－－－－－　　　　附件五　　　　时效已过或因机构改革部门职能转变，调整　　　　对象消失废止的规章（７６件）　　－－－－－－－－－－－－－－－－－－－－－－－－－－－－－－－－－－－－－－－－－　　｜序　｜　　　规章名称　　　｜　　　发布时间　　　｜　　　　发布文号　　　　　　｜　　｜号　｜　　　　　　　　　　｜　　　　　　　　　　｜　　　　　　　　　　　　　　｜　　｜－－｜－－－－－－－－－－｜－－－－－－－－－－｜－－－－－－－－－－－－－－｜　　｜　　｜沈阳市公路客车营业　｜　　　　　　　　　　｜　　　　　　　　　　　　　　｜　　｜１　｜　　　　　　　　　　｜１９８６．１２．１０｜沈政办发〔１９８６〕１１４号｜　　｜　　｜管理暂行规定　　　　｜　　　　　　　　　　｜　　　　　　　　　　　　　　｜　　｜－－｜－－－－－－－－－－｜－－－－－－－－－－｜－－－－－－－－－－－－－－｜　　｜　　｜沈阳市社会车辆参加　｜　　　　　　　　　　｜　　　　　　　　　　　　　　｜　　｜２　｜　　　　　　　　　　｜１９８７．１１．１５｜沈政发〔１９８７〕１２６号　｜　　｜　　｜市内客运试行办法　　｜　　　　　　　　　　｜　　　　　　　　　　　　　　｜　　｜－－｜－－－－－－－－－－｜－－－－－－－－－－｜－－－－－－－－－－－－－－｜　　｜　　｜沈阳市房产交易管理　｜　　　　　　　　　　｜　　　　　　　　　　　　　　｜　　｜３　｜　　　　　　　　　　｜１９８５．０８．２４｜沈政发〔１９８５〕１４２号　｜　　｜　　｜暂行办法　　　　　　｜　　　　　　　　　　｜　　　　　　　　　　　　　　｜　　｜－－｜－－－－－－－－－－｜－－－－－－－－－－｜－－－－－－－－－－－－－－｜　　｜　　｜关于对〈沈阳市房产　｜　　　　　　　　　　｜　　　　　　　　　　　　　　｜　　｜４　｜交易管理暂行办法〉　｜１９８６．０３．０１｜沈政发〔１９８６〕２３号　　｜　　｜　　｜的补充规定　　　　　｜　　　　　　　　　　｜　　　　　　　　　　　　　　｜　　｜－－｜－－－－－－－－－－｜－－－－－－－－－－｜－－－－－－－－－－－－－－｜　　｜　　｜沈阳市公司、中心企业｜　　　　　　　　　　｜　　　　　　　　　　　　　　｜　　｜５　｜　　　　　　　　　　｜１９８５．０８．１７｜沈政发〔１９８５〕１３７号　｜　　｜　　｜登记管理暂行规定　　｜　　　　　　　　　　｜　　　　　　　　　　　　　　｜　　｜－－｜－－－－－－－－－－｜－－－－－－－－－－｜－－－－－－－－－－－－－－｜　　｜　　｜沈阳市关于经营重要　｜　　　　　　　　　　｜　　　　　　　　　　　　　　｜　　｜６　｜生产资料和紧俏耐用　｜１９８５．１１．０１｜沈政办发〔１９８５〕６１号　｜　　｜　　｜消费品若干问题的暂　｜　　　　　　　　　　｜　　　　　　　　　　　　　　｜　　｜　　｜行规定　　　　　　　｜　　　　　　　　　　｜　　　　　　　　　　　　　　｜　　｜－－｜－－－－－－－－－－｜－－－－－－－－－－｜－－－－－－－－－－－－－－｜　　｜　　｜关于发展城乡个体工　｜　　　　　　　　　　｜　　　　　　　　　　　　　　｜　　｜７　｜商业若干问题的暂行　｜１９８５．０１．１６｜沈政发〔１９８５〕６号　　　｜　　｜　　｜规定　　　　　　　　｜　　　　　　　　　　｜　　　　　　　　　　　　　　｜　　｜－－｜－－－－－－－－－－｜－－－－－－－－－－｜－－－－－－－－－－－－－－｜　　｜　　｜关于汽车交易市场管　｜　　　　　　　　　　｜　　　　　　　　　　　　　　｜　　｜８　｜　　　　　　　　　　｜１９８５．１０．２５｜沈政办发〔１９８５〕５９号　｜　　｜　　｜理暂行规定　　　　　｜　　　　　　　　　　｜　　　　　　　　　　　　　　｜　　－－－－－－－－－－－－－－－－－－－－－－－－－－－－－－－－－－－－－－－－－　　－－－－－－－－－－－－－－－－－－－－－－－－－－－－－－－－－－－－－－－　　｜　　｜外国企业常驻代表机｜　　　　　　　　　　｜　　　　　　　　　　　　　｜　　｜９　｜　　　　　　　　　｜１９８５．１１．０８｜沈政发〔１９８５〕１７６号｜　　｜　　｜构管理试行办法　　｜　　　　　　　　　　｜　　　　　　　　　　　　　｜　　｜－－｜－－－－－－－－－｜－－－－－－－－－－｜－－－－－－－－－－－－－｜　　｜　　｜沈阳市社会面市场管｜　　　　　　　　　　｜　　　　　　　　　　　　　｜　　｜１０｜　　　　　　　　　｜１９８７．０５．０６｜沈政发〔１９８７〕５１号　｜　　｜　　｜理处罚暂行条例　　｜　　　　　　　　　　｜　　　　　　　　　　　　　｜　　｜－－｜－－－－－－－－－｜－－－－－－－－－－｜－－－－－－－－－－－－－｜　　｜　　｜沈阳市城市集体所有｜　　　　　　　　　　｜　　　　　　　　　　　　　｜　　｜１１｜制企业破产倒闭处理｜１９８７．０５．２３｜沈政发〔１９８７〕５５号　｜　　｜　　｜暂行规定　　　　　｜　　　　　　　　　　｜　　　　　　　　　　　　　｜　　｜－－｜－－－－－－－－－｜－－－－－－－－－－｜－－－－－－－－－－－－－｜　　｜　　｜沈阳市个体工商业管｜　　　　　　　　　　｜　　　　　　　　　　　　　｜　　｜１２｜　　　　　　　　　｜１９８８．０８．０９｜沈政发〔１９８８〕７６号　｜　　｜　　｜理暂行规定　　　　｜　　　　　　　　　　｜　　　　　　　　　　　　　｜　　｜－－｜－－－－－－－－－｜－－－－－－－－－－｜－－－－－－－－－－－－－｜　　｜　　｜沈阳市建筑业借款合｜　　　　　　　　　　｜　　　　　　　　　　　　　｜　　｜１３｜　　　　　　　　　｜１９８９．０１．１２｜沈政发〔１９８９〕４号　　｜　　｜　　｜同管理暂行规定　　｜　　　　　　　　　　｜　　　　　　　　　　　　　｜　　｜－－｜－－－－－－－－－｜－－－－－－－－－－｜－－－－－－－－－－－－－｜　　｜　　｜沈阳市广告管理暂行｜　　　　　　　　　　｜　　　　　　　　　　　　　｜　　｜１４｜　　　　　　　　　｜１９８９．０５．０３｜沈政发〔１９８９〕３８号　｜　　｜　　｜办法　　　　　　　｜　　　　　　　　　　｜　　　　　　　　　　　　　｜　　｜－－｜－－－－－－－－－｜－－－－－－－－－－｜－－－－－－－－－－－－－｜　　｜　　｜沈阳市社会面商品交｜　　　　　　　　　　｜　　　　　　　　　　　　　｜　　｜１５｜　　　　　　　　　｜１９９１．０１．０８｜沈政令〔１９９１〕２号　　｜　　｜　　｜易管理处罚办法　　｜　　　　　　　　　　｜　　　　　　　　　　　　　｜　　｜－－｜－－－－－－－－－｜－－－－－－－－－－｜－－－－－－－－－－－－－｜　　｜　　｜沈阳市商品交易市场｜　　　　　　　　　　｜　　　　　　　　　　　　　｜　　｜１６｜　　　　　　　　　｜１９９４．１２．３０｜沈政发〔１９９４〕５３号　｜　　｜　　｜登记管理办法　　　｜　　　　　　　　　　｜　　　　　　　　　　　　　｜　　｜－－｜－－－－－－－－－｜－－－－－－－－－－｜－－－－－－－－－－－－－｜　　｜　　｜关于印发〈沈阳市文｜　　　　　　　　　　｜　　　　　　　　　　　　　｜　　｜１７｜物保护管理细则〉的｜１９８５．０８．１３｜沈政发〔１９８５〕１３５号｜　　｜　　｜通知　　　　　　　｜　　　　　　　　　　｜　　　　　　　　　　　　　｜　　｜－－｜－－－－－－－－－｜－－－－－－－－－－｜－－－－－－－－－－－－－｜　　｜　　｜沈阳市建筑工程总分｜　　　　　　　　　　｜　　　　　　　　　　　　　｜　　｜１８｜　　　　　　　　　｜１９８８．０８．２１｜沈政发〔１９８８〕８１号　｜　　｜　　｜包管理办法　　　　｜　　　　　　　　　　｜　　　　　　　　　　　　　｜　　｜－－｜－－－－－－－－－｜－－－－－－－－－－｜－－－－－－－－－－－－－｜　　｜　　｜沈阳市建筑工程承发｜　　　　　　　　　　｜　　　　　　　　　　　　　｜　　｜１９｜　　　　　　　　　｜１９８８．１１．０２｜沈政发〔１９８８〕１０５号｜　　｜　　｜包若干规定　　　　｜　　　　　　　　　　｜　　　　　　　　　　　　　｜　　｜－－｜－－－－－－－－－｜－－－－－－－－－－｜－－－－－－－－－－－－－｜　　｜　　｜沈阳市乡镇供水管理｜　　　　　　　　　　｜　　　　　　　　　　　　　｜　　｜２０｜　　　　　　　　　｜１９９３．１１．１１｜沈政令〔１９９３〕５０号　｜　　｜　　｜暂行办法　　　　　｜　　　　　　　　　　｜　　　　　　　　　　　　　｜　　｜－－｜－－－－－－－－－｜－－－－－－－－－－｜－－－－－－－－－－－－－｜　　｜　　｜沈阳市农村机电井折｜　　　　　　　　　　｜　　　　　　　　　　　　　｜　　｜２１｜旧基金使用管理暂行｜１９９１．０６．０４｜沈政令〔１９９１〕２３号　｜　　｜　　｜办法　　　　　　　｜　　　　　　　　　　｜　　　　　　　　　　　　　｜　　－－－－－－－－－－－－－－－－－－－－－－－－－－－－－－－－－－－－－－－　　－－－－－－－－－－－－－－－－－－－－－－－－－－－－－－－－－－－－－－－　　｜　　｜沈阳市水土保持工作｜　　　　　　　　　　｜　　　　　　　　　　　　　｜　　｜２２｜　　　　　　　　　｜１９８７．１２．３０｜沈政发〔１９８７〕１４５号｜　　｜　　｜实施细则　　　　　｜　　　　　　　　　　｜　　　　　　　　　　　　　｜　　｜－－｜－－－－－－－－－｜－－－－－－－－－－｜－－－－－－－－－－－－－｜　　｜　　｜沈阳市发展公用电话｜　　　　　　　　　　｜　　　　　　　　　　　　　｜　　｜２３｜　　　　　　　　　｜１９９２．０８．０３｜沈政发〔１９９２〕２３号　｜　　｜　　｜若干问题的暂行办法｜　　　　　　　　　　｜　　　　　　　　　　　　　｜　　｜－－｜－－－－－－－－－｜－－－－－－－－－－｜－－－－－－－－－－－－－｜　　｜　　｜沈阳市联运行业管理｜　　　　　　　　　　｜　　　　　　　　　　　　　｜　　｜２４｜　　　　　　　　　｜１９９１．０５．３１｜沈政令〔１９９１〕２０号　｜　　｜　　｜暂行办法　　　　　｜　　　　　　　　　　｜　　　　　　　　　　　　　｜　　｜－－｜－－－－－－－－－｜－－－－－－－－－－｜－－－－－－－－－－－－－｜　　｜　　｜沈阳市人才流动争议｜　　　　　　　　　　｜　　　　　　　　　　　　　｜　　｜２５｜　　　　　　　　　｜１９８８．０４．２４｜沈政发〔１９８８〕３６号　｜　　｜　　｜仲裁试行规定　　　｜　　　　　　　　　　｜　　　　　　　　　　　　　｜　　｜－－｜－－－－－－－－－｜－－－－－－－－－－｜－－－－－－－－－－－－－｜　　｜　　｜沈阳市耕地土壤培肥｜　　　　　　　　　　｜　　　　　　　　　　　　　｜　　｜２６｜　　　　　　　　　｜１９８７．０２．１４｜沈政发〔１９８７〕３１号　｜　　｜　　｜暂行规定　　　　　｜　　　　　　　　　　｜　　　　　　　　　　　　　｜　　｜－－｜－－－－－－－－－｜－－－－－－－－－－｜－－－－－－－－－－－－－｜　　｜　　｜沈阳市地区治安保卫｜　　　　　　　　　　｜　　　　　　　　　　　　　｜　　｜２７｜　　　　　　　　　｜１９９１．０７．２２｜沈政令〔１９９１〕３３号　｜　　｜　　｜委员会工作暂行规定｜　　　　　　　　　　｜　　　　　　　　　　　　　｜　　｜－－｜－－－－－－－－－｜－－－－－－－－－－｜－－－－－－－－－－－－－｜　　｜　　｜沈阳市外商投资企业｜　　　　　　　　　　｜　　　　　　　　　　　　　｜　　｜２８｜会计工作证管理暂行｜１９９１．０３．２１｜沈政令〔１９９１〕１１号　｜　　｜　　｜办法　　　　　　　｜　　　　　　　　　　｜　　　　　　　　　　　　　｜　　｜－－｜－－－－－－－－－｜－－－－－－－－－－｜－－－－－－－－－－－－－｜　　｜　　｜沈阳市农业发展基金｜　　　　　　　　　　｜　　　　　　　　　　　　　｜　　｜２９｜　　　　　　　　　｜１９９２．０８．２４｜沈政发〔１９９２〕３２号　｜　　｜　　｜征收使用暂行办法　｜　　　　　　　　　　｜　　　　　　　　　　　　　｜　　｜－－｜－－－－－－－－－｜－－－－－－－－－－｜－－－－－－－－－－－－－｜　　｜　　｜沈阳市乡镇三项资金｜　　　　　　　　　　｜　　　　　　　　　　　　　｜　　｜３０｜　　　　　　　　　｜１９９２．０６．１７｜沈政发〔１９９２〕１６号　｜　　｜　　｜统管办法　　　　　｜　　　　　　　　　　｜　　　　　　　　　　　　　｜　　｜－－｜－－－－－－－－－｜－－－－－－－－－－｜－－－－－－－－－－－－－｜　　｜　　｜沈阳市境外企业财务｜　　　　　　　　　　｜　　　　　　　　　　　　　｜　　｜３１｜　　　　　　　　　｜１９９２．１２．２８｜沈政发〔１９９２〕５１号　｜　　｜　　｜管理试行规定　　　｜　　　　　　　　　　｜　　　　　　　　　　　　　｜　　｜－－｜－－－－－－－－－｜－－－－－－－－－－｜－－－－－－－－－－－－－｜　　｜　　｜沈阳市集体所有制企｜　　　　　　　　　　｜　　　　　　　　　　　　　｜　　｜３２｜业股份合作制试行规｜１９８７．１１．２１｜沈政发〔１９８７〕１２５号｜　　｜　　｜定　　　　　　　　｜　　　　　　　　　　｜　　　　　　　　　　　　　｜　　｜－－｜－－－－－－－－－｜－－－－－－－－－－｜－－－－－－－－－－－－－｜　　｜　　｜沈阳市民间劳务输出｜　　　　　　　　　　｜　　　　　　　　　　　　　｜　　｜３３｜　　　　　　　　　｜１９９０．０７．２６｜沈政发〔１９９０〕６６号　｜　　｜　　｜试行办法　　　　　｜　　　　　　　　　　｜　　　　　　　　　　　　　｜　　｜－－｜－－－－－－－－－｜－－－－－－－－－－｜－－－－－－－－－－－－－｜　　｜　　｜沈阳市非农业建设占｜　　　　　　　　　　｜　　　　　　　　　　　　　｜　　｜34｜用集体土地有偿使用｜１９９１．０１．０３｜沈政令〔１９９１〕１号　　｜　　｜　　｜试行办法　　　　　｜　　　　　　　　　　｜　　　　　　　　　　　　　｜　　－－－－－－－－－－－－－－－－－－－－－－－－－－－－－－－－－－－－－－－　　－－－－－－－－－－－－－－－－－－－－－－－－－－－－－－－－－－－－－－－－　　｜　　｜沈阳市金银市场管理　｜　　　　　　　　　　｜　　　　　　　　　　　　　｜　　｜３５｜　　　　　　　　　　｜１９８８．１１．２０｜沈政发〔１９８８〕１１１号｜　　｜　　｜暂行规定　　　　　　｜　　　　　　　　　　｜　　　　　　　　　　　　　｜　　｜－－｜－－－－－－－－－－｜－－－－－－－－－－｜－－－－－－－－－－－－－｜　　｜　　｜沈阳市股票、债券暂行｜　　　　　　　　　　｜　　　　　　　　　　　　　｜　　｜３６｜　　　　　　　　　　｜１９８５．０７．２４｜沈政发〔１９８５〕１１７号｜　　｜　　｜管理办法　　　　　　｜　　　　　　　　　　｜　　　　　　　　　　　　　｜　　｜－－｜－－－－－－－－－－｜－－－－－－－－－－｜－－－－－－－－－－－－－｜　　｜　　｜沈阳市从城镇住宅建　｜　　　　　　　　　　｜　　　　　　　　　　　　　｜　　｜３７｜设面积中提取百分之　｜１９８７．０３．２５｜沈政发〔１９８７〕３９号　｜　　｜　　｜二用于中小学教师住　｜　　　　　　　　　　｜　　　　　　　　　　　　　｜　　｜　　｜房的实施办法　　　　｜　　　　　　　　　　｜　　　　　　　　　　　　　｜　　｜－－｜－－－－－－－－－－｜－－－－－－－－－－｜－－－－－－－－－－－－－｜　　｜　　｜沈阳市社会力量办学　｜　　　　　　　　　　｜　　　　　　　　　　　　　｜　　｜３８｜　　　　　　　　　　｜１９８５．１１．１２｜沈政发〔１９８５〕１８０号｜　　｜　　｜管理试行办法　　　　｜　　　　　　　　　　｜　　　　　　　　　　　　　｜　　｜－－｜－－－－－－－－－－｜－－－－－－－－－－｜－－－－－－－－－－－－－｜　　｜　　｜沈阳市放活科研单位　｜　　　　　　　　　　｜　　　　　　　　　　　　　｜　　｜３９｜促进科技人员流动若　｜１９８７．１２．１２｜沈政发〔１９８７〕１３８号｜　　｜　　｜干问题的暂行规定　　｜　　　　　　　　　　｜　　　　　　　　　　　　　｜　　｜－－｜－－－－－－－－－－｜－－－－－－－－－－｜－－－－－－－－－－－－－｜　　｜　　｜沈阳市推进科学技术　｜　　　　　　　　　　｜　　　　　　　　　　　　　｜　　｜４０｜　　　　　　　　　　｜１９８６．１１．２８｜沈政发〔１９８６〕１０２号｜　　｜　　｜体制改革补充规定　　｜　　　　　　　　　　｜　　　　　　　　　　　　　｜　　｜－－｜－－－－－－－－－－｜－－－－－－－－－－｜－－－－－－－－－－－－－｜　　｜　　｜关于市属科研单位体　｜　　　　　　　　　　｜　　　　　　　　　　　　　｜　　｜４１｜　　　　　　　　　　｜１９８４．１０．０４｜沈政发〔１９８４〕１２５号｜　　｜　　｜制改革的若干规定　　｜　　　　　　　　　　｜　　　　　　　　　　　　　｜　　｜－－｜－－－－－－－－－－｜－－－－－－－－－－｜－－－－－－－－－－－－－｜　　｜　　｜沈阳市市属科研所工　｜　　　　　　　　　　｜　　　　　　　　　　　　　｜　　｜４２｜　　　　　　　　　　｜１９８２．０８．２２｜沈政发〔１９８２〕１５８号｜　　｜　　｜作的试行规定　　　　｜　　　　　　　　　　｜　　　　　　　　　　　　　｜　　｜－－｜－－－－－－－－－－｜－－－－－－－－－－｜－－－－－－－－－－－－－｜　　｜　　｜沈阳市组织科技力量　｜　　　　　　　　　　｜　　　　　　　　　　　　　｜　　｜４３｜为振兴沈阳经济服务　｜１９８８．０９．１７｜沈政发〔１９８８〕９０号　｜　　｜　　｜的若干规定　　　　　｜　　　　　　　　　　｜　　　　　　　　　　　　　｜　　｜－－｜－－－－－－－－－－｜－－－－－－－－－－｜－－－－－－－－－－－－－｜　　｜　　｜关于加强科技经费管　｜　　　　　　　　　　｜　　　　　　　　　　　　　｜　　｜４４｜理和建立科学技术发　｜１９８２．０９．１０｜沈政发〔１９８２〕１６７号｜　　｜　　｜展基金的试行规定　　｜　　　　　　　　　　｜　　　　　　　　　　　　　｜　　｜－－｜－－－－－－－－－－｜－－－－－－－－－－｜－－－－－－－－－－－－－｜　　｜　　｜关于科学技术成果有　｜　　　　　　　　　　｜　　　　　　　　　　　　　｜　　｜４５｜偿转让和技术服务收　｜１９８１．０９．２２｜沈政发〔１９８１〕１４６号｜　　｜　　｜费标准的暂行规定　　｜　　　　　　　　　　｜　　　　　　　　　　　　　｜　　｜－－｜－－－－－－－－－－｜－－－－－－－－－－｜－－－－－－－－－－－－－｜　　｜４６｜沈阳市科技经济评估　｜１９９０．０９．２７｜沈政发〔１９９０〕８６号　｜　　－－－－－－－－－－－－－－－－－－－－－－－－－－－－－－－－－－－－－－－－　　－－－－－－－－－－－－－－－－－－－－－－－－－－－－－－－－－－－－－－－－　　｜　　｜机构管理暂行规定　｜　　　　　　　　　　｜　　　　　　　　　　　　　　｜　　｜－－｜－－－－－－－－－｜－－－－－－－－－－｜－－－－－－－－－－－－－－｜　　｜　　｜沈阳市科技经济评估｜　　　　　　　　　　｜　　　　　　　　　　　　　　｜　　｜４７｜　　　　　　　　　｜１９９１．０９．０７｜沈政发〔１９９１〕３９号　　｜　　｜　　｜机构管理补充规定　｜　　　　　　　　　　｜　　　　　　　　　　　　　　｜　　｜－－｜－－－－－－－－－｜－－－－－－－－－－｜－－－－－－－－－－－－－－｜　　｜　　｜沈阳市各类科研机构｜　　　　　　　　　　｜　　　　　　　　　　　　　　｜　　｜４８｜　　　　　　　　　｜１９８６．１１．２０｜沈政办发〔１９８６〕１０７号｜　　｜　　｜审批管理暂行规定　｜　　　　　　　　　　｜　　　　　　　　　　　　　　｜　　｜－－｜－－－－－－－－－｜－－－－－－－－－－｜－－－－－－－－－－－－－－｜　　｜　　｜沈阳市引进国外人才｜　　　　　　　　　　｜　　　　　　　　　　　　　　｜　　｜４９｜　　　　　　　　　｜１９９０．１２．１２｜沈政发〔１９９０〕１０８号　｜　　｜　　｜工作暂行规定　　　｜　　　　　　　　　　｜　　　　　　　　　　　　　　｜　　｜－－｜－－－－－－－－－｜－－－－－－－－－－｜－－－－－－－－－－－－－－｜　　｜　　｜沈阳市人民政府关于｜　　　　　　　　　　｜　　　　　　　　　　　　　　｜　　｜５０｜发展城镇职业技术教｜１９８３．１２．２７｜沈政发〔１９８３〕１９８号　｜　　｜　　｜育若干问题的规定　｜　　　　　　　　　　｜　　　　　　　　　　　　　　｜　　｜－－｜－－－－－－－－－｜－－－－－－－－－－｜－－－－－－－－－－－－－－｜　　｜　　｜沈阳市推进引进技术｜　　　　　　　　　　｜　　　　　　　　　　　　　　｜　　｜５１｜消化吸收工作试行规｜１９８６．１０．１７｜沈政发〔１９８６〕８６号　　｜　　｜　　｜定　　　　　　　　｜　　　　　　　　　　｜　　　　　　　　　　　　　　｜　　｜－－｜－－－－－－－－－｜－－－－－－－－－－｜－－－－－－－－－－－－－－｜　　｜　　｜沈阳市无线电管理暂｜　　　　　　　　　　｜　　　　　　　　　　　　　　｜　　｜５２｜　　　　　　　　　｜１９８９．１１．１２｜沈政发〔１９８９〕８９号　　｜　　｜　　｜行办法　　　　　　｜　　　　　　　　　　｜　　　　　　　　　　　　　　｜　　｜－－｜－－－－－－－－－｜－－－－－－－－－－｜－－－－－－－－－－－－－－｜　　｜　　｜沈阳市人民政府科学｜　　　　　　　　　　｜　　　　　　　　　　　　　　｜　　｜５３｜技术顾问委员会工作｜１９８７．１２．０７｜沈政发〔１９８７〕１３６号　｜　　｜　　｜规则（试行）　　　｜　　　　　　　　　　｜　　　　　　　　　　　　　　｜　　｜－－｜－－－－－－－－－｜－－－－－－－－－－｜－－－－－－－－－－－－－－｜　　｜　　｜沈阳市生活饮用水生｜　　　　　　　　　　｜　　　　　　　　　　　　　　｜　　｜５４｜　　　　　　　　　｜１９８７．０９．１６｜沈政发〔１９８７〕１０１号　｜　　｜　　｜管理暂行规定　　　｜　　　　　　　　　　｜　　　　　　　　　　　　　　｜　　｜－－｜－－－－－－－－－｜－－－－－－－－－－｜－－－－－－－－－－－－－－｜　　｜　　｜沈阳市关于征收房屋｜　　　　　　　　　　｜　　　　　　　　　　　　　　｜　　｜５５｜建筑城市基础设施配｜１９８５．０３．１３｜沈政发〔１９８５〕４４号　　｜　　｜　　｜套费实施办法　　　｜　　　　　　　　　　｜　　　　　　　　　　　　　　｜　　｜－－｜－－－－－－－－－｜－－－－－－－－－－｜－－－－－－－－－－－－－－｜　　｜　　｜沈阳市调整公共建筑｜　　　　　　　　　　｜　　　　　　　　　　　　　　｜　　｜５６｜用地动迁费标准的暂｜１９８６．０３．２４｜沈政发〔１９８６〕３２号　　｜　　｜　　｜行规定　　　　　　｜　　　　　　　　　　｜　　　　　　　　　　　　　　｜　　｜－－｜－－－－－－－－－｜－－－－－－－－－－｜－－－－－－－－－－－－－－｜　　｜　　｜关于对机动车辆征收｜　　　　　　　　　　｜　　　　　　　　　　　　　　｜　　｜５７｜城市立交桥建设附加｜１９８６．０６．２５｜沈政发〔１９８６〕５９号　　｜　　｜　　｜费的规定　　　　　｜　　　　　　　　　　｜　　　　　　　　　　　　　　｜　　－－－－－－－－－－－－－－－－－－－－－－－－－－－－－－－－－－－－－－－－　　－－－－－－－－－－－－－－－－－－－－－－－－－－－－－－－－－－－－－－－－　　｜　　｜沈阳市调整房屋建筑　｜　　　　　　　　　　｜　　　　　　　　　　　　　｜　　｜５８｜城市基础设施配套费　｜１９８７．０３．２４｜沈政发〔１９８７〕３４号　｜　　｜　　｜征收标准的暂行办法　｜　　　　　　　　　　｜　　　　　　　　　　　　　｜　　｜－－｜－－－－－－－－－－｜－－－－－－－－－－｜－－－－－－－－－－－－－｜　　｜　　｜沈阳市新开河综合治　｜　　　　　　　　　　｜　　　　　　　　　　　　　｜　　｜５９｜理工程基本建设维护　｜１９９６．０２．２８｜沈政令〔１９９６〕２３号　｜　　｜　　｜费征收管理规定　　　｜　　　　　　　　　　｜　　　　　　　　　　　　　｜　　｜－－｜－－－－－－－－－－｜－－－－－－－－－－｜－－－－－－－－－－－－－｜　　｜　　｜沈阳市加速北陵农业　｜　　　　　　　　　　｜　　　　　　　　　　　　　｜　　｜６０｜科技开发试验区建设　｜１９９１．０７．１０｜沈政令〔１９９１〕３１号　｜　　｜　　｜若干规定　　　　　　｜　　　　　　　　　　｜　　　　　　　　　　　　　｜　　｜－－｜－－－－－－－－－－｜－－－－－－－－－－｜－－－－－－－－－－－－－｜　　｜　　｜沈阳市食品用化工产　｜　　　　　　　　　　｜　　　　　　　　　　　　　｜　　｜61｜　　　　　　　　　　｜１９９０．０６．２８｜沈政发〔１９９０〕５５号　｜　　｜　　｜品管理暂行办法　　　｜　　　　　　　　　　｜　　　　　　　　　　　　　｜　　｜－－｜－－－－－－－－－－｜－－－－－－－－－－｜－－－－－－－－－－－－－｜　　｜　　｜沈阳市贯彻〈中华人　｜　　　　　　　　　　｜　　　　　　　　　　　　　｜　　｜６２｜民共和国城镇集体所　｜１９９４．０３．２９｜沈政发〔１９９４〕１４号　｜　　｜　　｜有制企业条例〉实施　｜　　　　　　　　　　｜　　　　　　　　　　　　　｜　　｜　　｜细则　　　　　　　　｜　　　　　　　　　　｜　　　　　　　　　　　　　｜　　｜－－｜－－－－－－－－－－｜－－－－－－－－－－｜－－－－－－－－－－－－－｜　　｜　　｜沈阳市乡镇集体企业　｜　　　　　　　　　　｜　　　　　　　　　　　　　｜　　｜６３｜　　　　　　　　　　｜１９９１．０６．１２｜沈政发〔１９９１〕２０号　｜　　｜　　｜股份合作制试行规定　｜　　　　　　　　　　｜　　　　　　　　　　　　　｜　　｜－－｜－－－－－－－－－－｜－－－－－－－－－－｜－－－－－－－－－－－－－｜　　｜　　｜沈阳市全民所有制小　｜　　　　　　　　　　｜　　　　　　　　　　　　　｜　　｜６４｜型企业租赁经营暂行　｜１９９１．０１．２８｜沈政令〔１９９１〕７号　　｜　　｜　　｜规定　　　　　　　　｜　　　　　　　　　　｜　　　　　　　　　　　　　｜　　｜－－｜－－－－－－－－－－｜－－－－－－－－－－｜－－－－－－－－－－－－－｜　　｜　　｜沈阳市企业股份制试　｜　　　　　　　　　　｜　　　　　　　　　　　　　｜　　｜65｜　　　　　　　　　　｜１９９２．１０．２８｜沈政发〔１９９２〕４２号　｜　　｜　　｜点暂行规定　　　　　｜　　　　　　　　　　｜　　　　　　　　　　　　　｜　　｜－－｜－－－－－－－－－－｜－－－－－－－－－－｜－－－－－－－－－－－－－｜　　｜　　｜沈阳市开发建设能源、｜　　　　　　　　　　｜　　　　　　　　　　　　　｜　　｜６６｜　　　　　　　　　　｜１９８８．１１．１５｜沈政发〔１９８８〕１０９号｜　　｜　　｜原材料基地暂行办法　｜　　　　　　　　　　｜　　　　　　　　　　　　　｜　　｜－－｜－－－－－－－－－－｜－－－－－－－－－－｜－－－－－－－－－－－－－｜　　｜　　｜沈阳市企业集团管理　｜　　　　　　　　　　｜　　　　　　　　　　　　　｜　　｜67｜　　　　　　　　　　｜１９９０．０１．２０｜沈政发〔１９９０〕５号　　｜　　｜　　｜暂行办法　　　　　　｜　　　　　　　　　　｜　　　　　　　　　　　　　｜　　｜－－｜－－－－－－－－－－｜－－－－－－－－－－｜－－－－－－－－－－－－－｜　　｜　　｜沈阳市横向经济联合　｜　　　　　　　　　　｜　　　　　　　　　　　　　｜　　｜６８｜　　　　　　　　　　｜１９８７．０８．１１｜沈政发〔１９８７〕８７号　｜　　｜　　｜投资保护暂行规定　　｜　　　　　　　　　　｜　　　　　　　　　　　　　｜　　｜－－｜－－－－－－－－－－｜－－－－－－－－－－｜－－－－－－－－－－－－－｜　　｜６９｜沈阳市鼓励外埠企业　｜１９９８．０４．１３｜沈政令〔１９９８〕４号　　｜　　－－－－－－－－－－－－－－－－－－－－－－－－－－－－－－－－－－－－－－－－　　－－－－－－－－－－－－－－－－－－－－－－－－－－－－－－－－－－－－－－－　　｜　　｜投资的规定　　　　　｜　　　　　　　　　　｜　　　　　　　　　　　　｜　　｜－－｜－－－－－－－－－－｜－－－－－－－－－－｜－－－－－－－－－－－－｜　　｜　　｜沈阳市农村村级合作　｜　　　　　　　　　　｜　　　　　　　　　　　　｜　　｜７０｜经济组织审计工作暂　｜１９９２．０９．０３｜沈政发〔１９９２〕３７号｜　　｜　　｜行办法　　　　　　　｜　　　　　　　　　　｜　　　　　　　　　　　　｜　　｜－－｜－－－－－－－－－－｜－－－－－－－－－－｜－－－－－－－－－－－－｜　　｜　　｜沈阳市乡镇合作经济　｜　　　　　　　　　　｜　　　　　　　　　　　　｜　　｜７１｜经营管理站管理暂行　｜１９９２．０９．０３｜沈政发〔１９９２〕３７号｜　　｜　　｜办法　　　　　　　　｜　　　　　　　　　　｜　　　　　　　　　　　　｜　　｜－－｜－－－－－－－－－－｜－－－－－－－－－－｜－－－－－－－－－－－－｜　　｜　　｜沈阳市农业机械化发　｜　　　　　　　　　　｜　　　　　　　　　　　　｜　　｜７２｜　　　　　　　　　　｜１９９１．０１．１２｜沈政令〔１９９１〕３号　｜　　｜　　｜展基金暂行规定　　　｜　　　　　　　　　　｜　　　　　　　　　　　　｜　　｜－－｜－－－－－－－－－－｜－－－－－－－－－－｜－－－－－－－－－－－－｜　　｜　　｜沈阳市人民政府关于　｜　　　　　　　　　　｜　　　　　　　　　　　　｜　　｜７３｜修改〈沈阳市工程建　｜１９９７．１２．２０｜沈政令〔１９９７〕３５号｜　　｜　　｜设监理暂行办法〉第　｜　　　　　　　　　　｜　　　　　　　　　　　　｜　　｜　　｜三十四条、第三十五　｜　　　　　　　　　　｜　　　　　　　　　　　　｜　　｜　　｜条、第三十六条的决定｜　　　　　　　　　　｜　　　　　　　　　　　　｜　　｜－－｜－－－－－－－－－－｜－－－－－－－－－－｜－－－－－－－－－－－－｜　　｜　　｜沈阳市调整房屋建筑　｜　　　　　　　　　　｜　　　　　　　　　　　　｜　　｜７４｜城市基础设施配套费　｜１９８７．０３．２４｜沈政发〔１９８７〕３４号｜　　｜　　｜征收标准的暂行规定　｜　　　　　　　　　　｜　　　　　　　　　　　　｜　　｜－－｜－－－－－－－－－－｜－－－－－－－－－－｜－－－－－－－－－－－－｜　　｜　　｜关于外商投资建筑施　｜　　　　　　　　　　｜　　　　　　　　　　　　｜　　｜７５｜工企业在沈承包装饰　｜１９８９．０４．１１｜沈政发〔１９８９〕２９号｜　　｜　　｜工程的暂行规定　　　｜　　　　　　　　　　｜　　　　　　　　　　　　｜　　｜－－｜－－－－－－－－－－｜－－－－－－－－－－｜－－－－－－－－－－－－｜　　｜　　｜沈阳市保护举报人和　｜　　　　　　　　　　｜　　　　　　　　　　　　｜　　｜７６｜奖励举报有功人员暂　｜１９８９．０９．０２｜沈政发〔１９８９〕７４号｜　　｜　　｜行办法　　　　　　　｜　　　　　　　　　　｜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