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黑龙江省人民代表大会常务委员会关于停止执行部分地方性法规涉及的行政许可项目的决定</w:t>
      </w:r>
    </w:p>
    <w:p>
      <w:pPr>
        <w:pStyle w:val="Subtitle"/>
      </w:pPr>
      <w:r>
        <w:t>（2004年12月18日黑龙江省第十届人民代表大会常务委员会第十二次会议通过）</w:t>
      </w:r>
    </w:p>
    <w:p>
      <w:r>
        <w:t>　　黑龙江省第十届人民代表大会常务委员会第十二次会议经过审议，决定停止执行《黑龙江省种畜禽管理条例》等27部地方性法规涉及的51项行政许可项目。 　　　　　　黑龙江省第十届人民代表大会常务委员会第十二次会议决定停止执行的部分地方性法规涉及的行政许可项目 　　　 序号　　　　 涉及法规　　　　　　　　　　　　　　　　　　　　　　　　　　　项目名称　　　　1　　《黑龙江省种畜禽管理条例》　　　　　　　　　　　　　　　　　　省内种畜禽广告发布许可　　　　　　　　　　　　　　　　　　　　　　　　　　　　　　　　　　　　　 优良种畜禽进出省许可　　　　　　　　　　　　　　　　　　　　　　　　　　　　　　　　　　　　　 种公畜使用许可证　　　　2　　《黑龙江省实施〈中华人民共和国草原法〉条例》　　　　　　　　　开垦30亩以上草原许可　　　　3　　《黑龙江省邮政条例》　　　　　　　　 　　　生产制作邮政信报箱许可　　　　　　　　　　　　　　　　　　　　　　　　　　　　　　　　　　　　　 生产、制作邮政包裹箱许可　　　　　　　　　　　　　　　　　　　　　　　　　　　　　　　　　　　　　 生产、制作国内邮件袋牌、邮袋封扎带（绳）、双孔铅志许可　　　　　　　　　　　　　　　　　　　　　　　　　　　　　　　　　　　　　 制作具有经营性质集邮品的许可　　　　4　　《黑龙江省道路运输管理条例》　　　　　　　　　　　　　　　　　颁布《教练车证》　　　　　　　　　　　　　　　　　　　　　　　　　　　　　　　　　　　　　　黑龙江省汽车配件经销业经营许可　　　　　　　　　　　　　　　　　　　　　　　　　　　　　　　　　　　　　　颁发《黑龙江省道路运输从业人员职业培训教员准教证》　　　　5　　《黑龙江省城市房地产开发管理条例》　 　　　　　　　　　　　　　商品房预售广告的审查　　　　6　　《黑龙江省农业综合开发管理条例》　　　　　　　　　　　　　 　　开工报告许可　　　　7　　《黑龙江省标准化条例》　　　　　　　　　　　　　　 　　　　　　采用国际标准和国外先进标准产品审查　　　　8　　《黑龙江省计量条例》　　　　　　　　　　　　　　 　　　　　　计量器具安装审批　　　　　　　　　　　　　　　　　　　　　　　　　　　　　　　　　　　　　　 计量员资质许可　　　　9　　《黑龙江省产品质量条例》　　 　　　　　　　　　　　　　　　　试行开业审查　　　　　　　　　　　　　　　　　　　　　　　 　　　　　　　　　　　　　　 防伪技术产品定点生产单位核准　　　　10　 《黑龙江省实施〈中华人民共和国归侨侨眷权益保护法〉办法》 　　　华侨回国定居我省的审批　　　　11　 《黑龙江省技术市场管理条例》　　　　 　　　　　　　　　　　　　技术贸易资格证　　　　　　　　　　　　　　　　　　　　　　　　　　　　　　　　　　　　　　 技术合同登记机构许可　　　　　　　　　　　　　　　　　　　　　　　　　　　　　　　　　　　　　　 技术合同认定登记人员许可　　　　　　　　　　　　　　　　　　　　　　　　　　　　　　　　　　　　　　 技术经纪资格证　　　　12　　《黑龙江省体育经营活动管理条例》　　　　　 　　　　　　　　　　体育经营活动从业人员资格认定专业考核审批　　　　13　　《黑龙江省体育发展条例》　 　　　　　　　　　　　　　　　　　　社会体育指导员资格认定　　　　14　　《黑龙江省旅游管理条例》　 　　　　　　　　　　　　　　　　　　涉外饭店、宾馆定点经营证书　　　　　　　　　　　　　　　　　　　　　　　　　　　　　　　　　　　　　　 旅游车船客运资格认定　　　　　　　　　　　　　　　　　　　　　　　　　　　　　　　　　　　　　　 边境旅游代理业务审批　　　　15　　《黑龙江省劳动力市场管理条例》　　 　　　　　　　　　　　　　 用工广告审批　　　　　　　　　　　　　　　　　　　　　　　　　　　　　　　　　　　　　　 外出人员就业登记卡和外来人员就业证核发　　　　16　　《黑龙江省职业教育条例》　 　　　　　　　　　　　　　　　　　 职业学校、职业培训机构招生广告审查出证　　　　17　　《黑龙江省药品监督管理条例》　　　 　　　　　　　　　　　　　 科研用药用于临床的审批　　　　18　　《黑龙江省档案管理条例》　　 　　　　　　　　　　　　　　　　 档案中介服务机构和人员资质认定　　　　　　　　　　　　　　　　　　　　　　　　　　　　　　　　　　　　　　 档案工作人员岗位资格证　　　　19　　《黑龙江省公证条例》　　 　　　　　　　　　　　　　　　　　 办理涉外和涉港澳台公证事项的公证机关、公证员资格审批　　　　20　　《黑龙江省食品卫生管理条例》　　 　　　　　　　　　　　　　　 外埠食品审批　　　　21　　《黑龙江省学校环境管理条例》　　 　　　　　　　　　　　　　　 新、改、扩建校舍的卫生许可　　　　22　　《黑龙江省母婴保健条例》　　　　　　　　　　　　　　　　　　　 家庭看护婴幼儿人员的《家庭看护婴幼儿人员健康合格证》　　　　23　　《黑龙江省消防条例》　 　　　　　　　　　　　　　　　　　　 生产、维修消防产品企业许可证　　　　　　　　　　　　　　　　　　　　　　　　　　 　　　　　　　　　　　　 搭建临时建(构)筑物消防机构检查合格后方可使用　　　　24　　《黑龙江省旧货业治安管理条例》　　 　　　　　　　　　　　　　 旧货业额取特种行业许可证的年审制度　　　　25　　《黑龙江省出版管理条例》　　 　　　　　　　　　　　　　　　　 书报刊、电子出版物出租单位设立　　　　　　　　　　　　　 　　　　　　　　　　　　　　　　　　　　　　　　　 举办全省性的书报刊、电子出版物展览、展销、订货会等活动的批准　　　　　　　　　　　　　　 　　　　　　　　　　　　　　　　　　　　　　　　 出版印刷复制发行单位年检　　　　　　　　　　　　　　　 　　　　　　　　　　　　　　　　　　　　　　　 省外出版物在本省印制审批　　　　　　　　　　　　　　　　 　　　　　　　　　　　　　　　　　　　　　　 出版单位自办发行　　　　26　　《黑龙江省文化市场管理条例》 　　　　　　　　　　　　　　　　文化经营活动的许可证制度　　　　　　　　　　　　　　　　　　　　　　　　　　　　　　　　　　　　　　 举办营业性的文化展览和业余文化艺术培训的批准　　　　　　　　　　　　　　　　　　　　　　　　　　　　　　　　　　　　　　 举办字画经营活动的批准　　　　27　　《黑龙江省社会力量办学条例》　 　　　　　　　　　　　　　　　举办中西医卫生食品等特殊专业学校或教育培训组织的审批　　　　　　　　　　　　　　　　　　　　　　　　　　　　　　　　　　　　　　 教育机构改变名称等或停办的审批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