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广西壮族自治区人民代表大会关于废止《广西壮族自治区各级人民代表大会常务委员会监督工作条例》的决定</w:t>
      </w:r>
    </w:p>
    <w:p>
      <w:pPr>
        <w:pStyle w:val="Subtitle"/>
      </w:pPr>
      <w:r>
        <w:t>（2009年1月14日广西壮族自治区第十一届人民代表大会第二次会议通过）</w:t>
      </w:r>
    </w:p>
    <w:p>
      <w:r>
        <w:t>　　广西壮族自治区第十一届人民代表大会第二次会议决定：废止《广西壮族自治区各级人民代表大会常务委员会监督工作条例》。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