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青海省人民政府决定废止的政府规章目录</w:t>
      </w:r>
    </w:p>
    <w:p>
      <w:r>
        <w:t>　　为适应加入世界贸易组织的需要，适应改革开放和建立健全社会主义市场经济体制的需要，省人民政府对1991年以来发布的省人民政府规章进行了清理，清理结果已经省政府第27次常务会议审议通过。决定：　　一、对主要内容与法律、行政法规以及党和国家新的方针政策不相适应的 件省政府规章予以废止（目录见附件一）。　　二、对1991年至2001年期间公布的省政府规章中已明令废止的3件规章，予以统一公布（目录见附件二）。　　附件：一、省人民政府决定废止的政府规章目录（13件）　　二、1991年至2001年期间公布的省政府规章中已明令废止的规章目录（3件）　　附件一：省人民政府决定废止的政府规章目录（13件）　　1、青海省人民政府关于鼓励外商投资的若干规定　　1998年8月19日青海省人民政府令第5号颁布　　2、青海省全民所有制工业企业转换经营机制实施办法　　1993年1月12日青海省人民政府令第21号发布　　3、青海省规章和规范性文件备案办法　　1991年12月31日青海省人民政府令第10号发布　　4、青海省经销伪劣商品处罚暂行规定　　1991年10月19日青海省人民政府令第4号发布　　5、青海省优秀新产品奖励办法　　1992年1月11日青海省人民政府令第9号发布　　6、青海省《征兵工作条例》实施办法　　1993年6月10日青海省人民政府令第3号公布　　7、青海省《制止牟取暴利的暂行规定》实施办法　　1996年4月26日青海省人民政府令第28号公布　　8、青海省国有企业职工退休费用社会统筹试行办法　　1991年6月22日青海省人民政府令第1号发布　　9、青海省《劳动就业服务企业管理规定》实施细则　　1992年8月18日青海省人民政府令第17号发布　　10、青海省人民政府关于发展个体、私营经济的若干规定　　1993年5月5日青海省人民政府令第2号发布　　11、青海省国有企业职工待业保险实施细则　　1993年8月24日青海省人民政府令第5号发布　　12、青海省国有企业职工基本养老保险基金省级统筹试行办法　　1993年9月30日青海省人民政府令第7号发布　　13、青海省农牧民承但费用和劳务管理办法　　1993年3月23日青海省人民政府令第1号发布　　附件二：1991年至2001年期间公布的省政府规章中已明令废止的规章目录（3件）　　1、青海省鼓励外商投资优惠办法（1992年）　　1992年8月13日青海省人民政府令第16号发布　　 1995年　　2、 青海省鼓励外商投资优惠办法（1995年）　　1995年3月1日青海省人民政府令第17号发布　　　 1998年　　3、青海省道路运输管理规定　　1991年12月4日青海省人民政府令第7号发布　　　 1998年</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