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青海省人民政府予以废止的规章目录</w:t>
      </w:r>
    </w:p>
    <w:p>
      <w:r>
        <w:t>　　　　序号　　 规章名称　　　　　发布机关及文号　　　　１、关于保护水利工程保障防　　１９７９年１０月５日省人民　　　　　　 洪安全的布告　　　　 政府发布　　　　　　　　　　　　　　　青政【１９７９】２１号　　　　２、青海省城镇公共卫生管理　　１９８０年８有１４日省人民　　　　　暂行条例　　　　　　政府发布　　　　　　　　　　　　　　　青政【１９８０】１９３号　　　　３、青海省小口径步枪、猎枪　　１９８０年９有１１日省人民　　　　　及弹药管理条例　　　　政府发布　　　　　　　　　　　　　　　青政【１９８０】２１４号　　　　４、青海省个体开业医生暂行　　１９８１年３有７日省人民政　　　　　管理办法　　　　　　府批转　　　　　　　　　　　　　　　青政【１９８１】６２号　　　　５、关于全省国营农牧场工人　　１９８１年１２月３０日省人民　　　　　家属自用畜、自用地试行　　政府批转　　　　　办法的请示　　　　　　　青政【１９８２】２号　　　　６、青海省食盐加碘防治地方　　１９８２年６月１６日省人民　　　　　性甲状腺肿试行细则　　　政府发布　　　　　　　　　　　　　　　青政【１９８２】１０８号　　　　７、青海省人民政府关于清理　　１９８２年９月２０日省人民　　　　　收缴散失在社会上的枪支　　政府发布　　　　　弹药、爆炸物品、凶器　　　　青政【１９８２】１７１号　　　　　的通知　　　　８、关于进一步贯彻执行中共　　１９８２年１２月２３日省人民　　　　　中央、国务院关于制止乱　　政府发布　　　　　砍、滥伐森林的紧急通知　　　青政【１９８２】２１７号　　　　９、青海省牲畜交易税试行细　　１９８３年３月１７日省人民　　　　　则　　　　　　　　政府发布　　　　　　　　　　　　　　　青政【１９８３】３３号　　　１０、关于加强野生动物保护工　　１９８３年５月１６日省人民政　　　　　作的紧急通知　　　　　府发布　　　　　　　　　　　　　　　青政【１９８３】４６号　　　　序号　　规章名称　　　　　　发布机关及文号　　　１１、关于立即制止强占国营农　　１９８３年６月９日省人民政　　　　　牧场土地的紧急通知　　　府发布　　　　　　　　　　　　　　　青政【１９８３】６９号　　　１２、青海省城乡集市贸易食品　　１９８３年１０月２０日省人民　　　　　卫生管理暂行条例　　　　政府发布　　　　　　　　　　　　　　　青政【１９８３】１３２号　　　１３、青海省征收排污费暂行办　　１９８４年１月２３日省人民　　　　　法　　　　　　　　政府发布　　　　　　　　　　　　　　　青政【１９８４】１１号　　　１４、青海省植物检疫实施办法　　１９８４年２月１７日省人民　　　　　　　　　　　　　　政府发布　　　　　　　　　　　　　　　青政【１９８４】２４号　　　１５、青海省建筑业改革的试行　　１９８４年５月３１日省人民　　　　　办法　　　　　　　　政府发布　　　　　　　　　　　　　　　青政【１９８４】７３号　　　１６、水利工程供水收费和使用　　１９８４年６月２日省人民政　　　　　管理试行办法　　　　　府发布　　　　　　　　　　　　　　　青政【１９８４】７４号　　　１７、青海省牧畜市场管理办法　　１９８４年１０月２２日省人民　　　　　　　　　　　　　　政府发布　　　　　　　　　　　　　　　青政【１９８４】１２２号　　　１８、青海省消烟除尘管理办法　　１９８４年１１月１２日省人民　　　　　　　　　　　　　　政府发布　　　　　　　　　　　　　　　青政【１９８４】１４３号　　　１９、青海省电视录像转播台管　　１９８５年１２月２６日省人民　　　　　理办法　　　　　　　政府转发　　　　　　　　　　　　　　　青政【１９８５】１７０号　　　２０、青海省地方固定资产投资　　１９８６年４月９日省人民政　　　　　计划管理办法（试行）　　府发布　　　　　　　　　　　　　　　青政【１９８６】３９号　　　　序号　　规章名称　　　　　　发布机关及文号　　　２１、青海省物资计划管理办法　　１９８６年４月８日省人民政　　　　　　　　　　　　　　府发布　　　　　　　　　　　　　　　青政【１９８６】４１号　　　２２、关于贯彻《国营企业职工　　１９８６年９月２４日省人民　　　　　待业保险暂行规定》的实　　政府发布　　　　　施意见　　　　　　　　青政【１９８６】１０７号　　　２３、青海省贯彻执行《中华人　　１９８６年１１月４日省人民　　　　　民共和国税收征收管理暂　　政府发布　　　　　行条例》实施办法　　　　　青政【１９８６】１３５号　　　２４、青海省《城乡个体工商户　　１９８６年１２月５日省人民　　　　　所得税暂行条例》的实施　　政府发布　　　　　细则　　　　　　　　　青政【１９８６】１４３号　　　２５、青海省征收教育附加费的　　１９８６年１２月１１日省人民　　　　　暂行规定　　　　　　政府发布　　　　　　　　　　　　　　　青政【１９８６】１４６号　　　２６、青海省社会劳动力管理办　　１９８６年１２月２３日省人民　　　　　法（试行）　　　　　　政府发布　　　　　　　　　　　　　　　青政【１９８６】１４９号　　　２７、青海省枪支管理细则　　　１９８７年３月１２日省人民　　　　　　　　　　　　　　政府批准省公安厅　　　　　　　　　　　　　　　青公发【１９８７】３４号　　　２８、青海省黄金生产管理规定　　１９８７年４月２１日省人民　　　　　　　　　　　　　　政府发布　　　　　　　　　　　　　　　青政【１９８７】３４号　　　２９、青海省测绘管理办法　　　１９８７年７月８日省人民政　　　　　　　　　　　　　　府发布　　　　　　　　　　　　　　　青政【１９８７】６１号　　　３０、青海省社会力量办学暂行　　１９８７年８月３日人民政　　　　　管理办法　　　　　　府发布　　　　　　　　　　　　　　　青政【１９８７】８０号　　　　序号　　规章名称　　　　　　发布机关及文号　　　３１、青海省殡葬管理暂行办法　　１９８７年７月６日省人民政　　　　　　　　　　　　　　府发布　　　　　　　　　　　　　　　青政【１９８７】６０号　　　３２、青海省黄金生产管理补充　　１９８８年４月１８日省人民　　　　　规定　　　　　　　　政府发布　　　　　　　　　　　　　　　青政【１９８８】３０号　　　３３、青海省征收电力建设资金　　１９８８年７月２１日省人民　　　　　实施办法　　　　　　政府发布　　　　　　　　　　　　　　　青政【１９８８】６２号　　　３４、青海省城乡集市贸易市场　　１９８８年９月５日省人民政　　　　　经营中药材管理办法　　　府办公厅发布　　　　　　　　　　　　　　　青政办【１９８８】９７号　　　３５、青海省实施《中华人民共　　１９８８年７月２３日省人民　　　　　和国道路交通管理条例》　　政府发布　　　　　的办法　　　　　　　　青政【１９８８】６３号　　　３６、青海省关于资源开发、私　　１９８９年２月２８日省人民　　　　　营企业和个体工商业户税　　政府发布　　　　　收政策的若干规定　　　　　青政【１９８９】２１号　　　３７、青海省畜产品收购经营及　　１９８９年５月２６日省人民　　　　　管理办法　　　　　　政府发布　　　　　　　　　　　　　　　青政【１９８９】５２号　　　３８、青海省屠宰税征收的若干　　１９８９年９月２０日省人民　　　　　规定　　　　　　　　政府发布　　　　　　　　　　　　　　　青政【１９８９】９６号　　　３９、青海省整顿建筑市场的若　　１９９０年１月１２日省人民　　　　　干规定　　　　　　　政府办公厅发布　　　　　　　　　　　　　　　青政办【１９９０】４号　　　４０、青海省道路交通事故处理　　１９９０年１２月２９日省人民　　　　　暂行办法　　　　　　政府发布　　　　　　　　　　　　　　　青政【１９９０】１２５号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