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最高人民法院批准撤销、设立、变更人民法院的公告</w:t>
      </w:r>
    </w:p>
    <w:p>
      <w:r>
        <w:t>　　１９９２年，最高人民法院批准撤销４１个基层人民法院，设立４个中级人民法院和４７个基层人民法院，批准１个中级人民法院和５个基层人民法院更名，现予以公告。　　　　－－－－－－－－－－－－－－－－－－－－－－－－－－－－－－－－－－－－－　　　　撤销　　　　　　　　　　　　　 设立　　－－－－－－－－－－－－－－－－－－－－－－－－－－－－－－－－－－－－－　　　　　　　　　　　 河北省　　晋县人民法院　　　　　　　　　　晋州市人民法院　　遵化县人民法院　　　　　　　　遵化市人民法院　　－－－－－－－－－－－－－－－－－－－－－－－－－－－－－－－－－－－－－　　　　　　　　　　山西省　　孝义县人民法院　　　　　　　　孝义市人民法院　　－－－－－－－－－－－－－－－－－－－－－－－－－－－－－－－－－－－－－　　　　　　　　　　辽宁省　　新金县人民法院　　　　　　　　普兰店市人民法院　　凌源县人民法院　　　　　　　　凌源市人民法院　　庄河县人民法院　　　　　　　　庄河市人民法院　　盖县人民法院　　　　　　　　　　盖州市人民法院　　营口县人民法院　　　　　　　　大石桥市人民法院　　－－－－－－－－－－－－－－－－－－－－－－－－－－－－－－－－－－－－－　　　　　　　　　　吉林省　　扶余市人民法院　　　　　　　　松源市中级人民法院　　　　　　　　　　　　　　　　　　松源市扶余区人民法院　　浑江市临江区人民法院　　　　　　　　临江县人民法院　　舒兰县人民法院　　　　　　　　舒兰市人民法院　　－－－－－－－－－－－－－－－－－－－－－－－－－－－－－－－－－－－－－　　　　　　　　　　黑龙江省　　海林县人民法院　　　　　　　　海林市人民法院　　讷河县人民法院　　　　　　　　讷河市人民法院　　－－－－－－－－－－－－－－－－－－－－－－－－－－－－－－－－－－－－－　　　　　　　　　　江苏省　　邳县人民法院　　　　　　　　　　邳州市人民法院　　泰兴县人民法院　　　　　　　　泰兴市人民法院　　－－－－－－－－－－－－－－－－－－－－－－－－－－－－－－－－－－－－－　　　　　　　　　　浙江省　　永康县人民法院　　　　　　　　永康市人民法院　　上虞县人民法院　　　　　　　　上虞市人民法院　　－－－－－－－－－－－－－－－－－－－－－－－－－－－－－－－－－－－－－　　　　　　　　　　山东省　　蓬菜县人民法院　　　　　　　　蓬莱市人民法院　　招远县人民法院　　　　　　　　招远市人民法院　　章丘县人民法院　　　　　　　　章丘市人民法院　　兖州县人民法院　　　　　　　　兖州市人民法院　　肥城县人民法院　　　　　　　　肥城市人民法院　　邹县人民法院　　　　　　　　　　邹城市人民法院　　－－－－－－－－－－－－－－－－－－－－－－－－－－－－－－－－－－－－－　　　　　　　　　　湖北省　　钟祥县人民法院　　　　　　　　钟祥市人民法院　　－－－－－－－－－－－－－－－－－－－－－－－－－－－－－－－－－－－－－　　　　　　　　　　广东省　　潮州市人民法院　　　　　　　　潮州市中级人民法院　　　　　　　　　　　　　　　　　　潮州市湘桥区人民法院　　　　　　　　　　　　　　　　　　潮安县人民法院　　揭阳县人民法院　　　　　　　　揭阳市中级人民法院　　　　　　　　　　　　　　　　　　揭阳市榕城区人民法院　　　　　　　　　　　　　　　　　　揭东县人民法院　　番禺县人民法院　　　　　　　　番禺市人民法院　　清远市清效区人民法院　　　　　　清新县人民法院　　云浮县人民法院　　　　　　　　云浮市人民法院　　新会县人民法院　　　　　　　　新会市人民法院　　南海县人民法院　　　　　　　　南海市人民法院　　阳江市阳东区人民法院　　　　　　阳东县人民法院　　宝安县人民法院　　　　　　　　深圳市宝安区人民法院　　　　　　　　　　　　　　　　　　深圳市龙岗区人民法院　　－－－－－－－－－－－－－－－－－－－－－－－－－－－－－－－－－－－－－　　　　　　　　　　福建省　　建瓯县人民法院　　　　　　　　建瓯市人民法院　　－－－－－－－－－－－－－－－－－－－－－－－－－－－－－－－－－－－－－　　　　　　　　　　四川省　　永川县人民法院　　　　　　　　永川市人民法院　　江津县人民法院　　　　　　　　江津市人民法院　　合川县人民法院　　　　　　　　合川市人民法院　　绵阳市市中区人民法院　　　　　　绵阳市涪城区人民法院　　　　　　　　　　　　　　　　　　 绵阳市游仙区人民法院　　－－－－－－－－－－－－－－－－－－－－－－－－－－－－－－－－－－－－－　　　　　　　　　　江西省　　乐平县人民法院　　　　　　　　乐平市人民法院　　－－－－－－－－－－－－－－－－－－－－－－－－－－－－－－－－－－－－－　　　　　　　　　　海南省　　琼海县人民法院　　　　　　　　琼海市人民法院　　－－－－－－－－－－－－－－－－－－－－－－－－－－－－－－－－－－－－－　　　　　　　　　　新疆维吾尔自治区　　克拉玛依市人民法院　　　　　　　　克拉玛依市中级人民法院　　　　　　　　　　　　　　　　　　克拉玛依市克拉玛依区人民法院　　　　　　　　　　　　　　　　　　克拉玛依市独山子区人民法院　　　　　　　　　　　　　　　　　　克拉玛依市白碱滩区人民法院　　－－－－－－－－－－－－－－－－－－－－－－－－－－－－－－－－－－－－－　　　　　　更名前　　　　　　　　更名后　　－－－－－－－－－－－－－－－－－－－－－－－－－－－－－－－－－－－－－　　　　　　　　　　　 天津市　　天津市东郊区人民法院　　　　　　　　天津市东丽区人民法院　　天津市西郊区人民法院　　　　　　　　天津市西青区人民法院　　天津市南郊区人民法院　　　　　　　　天津市津南区人民法院　　天津市北郊区人民法院　　　　　　　　天津市北辰区人民法院　　－－－－－－－－－－－－－－－－－－－－－－－－－－－－－－－－－－－－－　　　　　　　　　　吉林省　　吉林市郊区人民法院　　　　　　　　吉林市丰满区人民法院　　－－－－－－－－－－－－－－－－－－－－－－－－－－－－－－－－－－－－－　　　　　　　　　　山东省　　惠民地区中级人民法院　　　　　　　　滨州地区中级人民法院　　－－－－－－－－－－－－－－－－－－－－－－－－－－－－－－－－－－－－－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