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第十一届全国人民代表大会少数民族代表名额分配方案 Plan for Allocation of the Number of Deputies of the Minority Nationalities to the Eleventh National People&amp;apos;s Congress</w:t>
      </w:r>
    </w:p>
    <w:p>
      <w:pPr>
        <w:pStyle w:val="Subtitle"/>
      </w:pPr>
      <w:r>
        <w:t>(Adopted at the 27th Meeting of the Standing Committee of the Tenth National People’s Congress on April 27, 2007)</w:t>
      </w:r>
    </w:p>
    <w:p>
      <w:r>
        <w:t>　　In accordance with the Decision of the Fifth Session of the Tenth National People’s Congress on the Number of Deputies to the Eleventh National People’s Congress and the Election of the Deputies, the number of deputies to the Tenth National People’s Congress to be elected from among the minority nationalities shall be about 360, which is the same as that to the Eleventh National People’s Congress. The specific allocation plan is as follows:　　I. The total number of deputies of minority nationalities elected from the provinces, autonomous regions and municipalities directly under the Central Government shall be 320, of which:　　1. Mongolian　　　　　　　　　　　　　　　　　　　　　　 24　　Inner Mongolia Autonomous Region　　　　　　　　　　　　 17　　Liaoning Province　　　　　　　　　　　　　　　　　　　　3　　Jilin Province　　　　　　　　　　　　　　　　　　　　　 1　　Heilongjiang Province　　　　　　　　　　　　　　　　　　1　　Qinghai Province　　　　　　　　　　　　　　　　　　　　 1　　Xinjiang Uygur Autonomous Region　　　　　　　　　　　　 1　　2. Hui　　　　　　　　　　　　　　　　　　　　　　　　　 37　　Beijing Municipality　　　　　　　　　　　　　　　　　　 1　　Tianjin Municipality　　　　　　　　　　　　　　　　　　 1　　Hebei Province　　　　　　　　　　　　　　　　　　　　　 3　　Liaoning Province　　　　　　　　　　　　　　　　　　　　1　　Shanghai Municipality　　　　　　　　　　　　　　　　　　1　　Jiangsu Province　　　　　　　　　　　　　　　　　　　　 1　　Anhui Province　　　　　　　　　　　　　　　　　　　　　 2　　Shandong Province　　　　　　　　　　　　　　　　　　　　3　　Henan Province　　　　　　　　　　　　　　　　　　　　　 5　　Yunnan Province　　　　　　　　　　　　　　　　　　　　　2　　Shaanxi Province　　　　　　　　　　　　　　　　　　　　 1　　Gansu Province　　　　　　　　　　　　　　　　　　　　　 4　　Qinghai Province　　　　　　　　　　　　　　　　　　　　 2　　Ningxia Hui Autonomous Region　　　　　　　　　　　　　　8　　Xinjiang Uygur Autonomous Region　　　　　　　　　　　　 2　　3. Tibetan　　　　　　　　　　　　　　　　　　　　　　　 26　　Sichuan Province　　　　　　　　　　　　　　　　　　　　 6　　Yunnan Province　　　　　　　　　　　　　　　　　　　　　2　　Tibet Autonomous Region　　　　　　　　　　　　　　　　　12　　Gansu Province　　　　　　　　　　　　　　　　　　　　　 2　　Qinghai Province　　　　　　　　　　　　　　　　　　　　 4　　4. Uygur　　　　　　　　　　　　　　　　　　　　　　　　 22　　Xinjiang Uygur Autonomous Region　　　　　　　　　　　　 22　　5. Miao　　　　　　　　　　　　　　　　　　　　　　　　　21　　Hubei Province　　　　　　　　　　　　　　　　　　　　　 1　　Hunan Province　　　　　　　　　　　　　　　　　　　　　 5　　Guangxi Zhuang Autonomous Region　　　　　　　　　　　　 2　　Hainan Province　　　　　　　　　　　　　　　　　　　　　1　　Chongqing Municipality　　　　　　　　　　　　　　　　　 2　　Guizhou Province　　　　　　　　　　　　　　　　　　　　 8　　Yunnan Province　　　　　　　　　　　　　　　　　　　　　2　　6. Yi　　　　　　　　　　　　　　　　　　　　　　　　　　20　　Sichuan Province　　　　　　　　　　　　　　　　　　　　 7　　Guizhou Province　　　　　　　　　　　　　　　　　　　　 2　　Yunnan Province　　　　　　　　　　　　　　　　　　　　　11　　7. Zhuang　　　　　　　　　　　　　　　　　　　　　　　　44　　Guangdong Province　　　　　　　　　　　　　　　　　　　 1　　Guangxi Zhuang Autonomous Region　　　　　　　　　　　　 41　　Yunnan Province　　　　　　　　　　　　　　　　　　　　　2　　8. Bouyei　　　　　　　　　　　　　　　　　　　　　　　　7　　Guizhou Province　　　　　　　　　　　　　　　　　　　　 7　　9. Korean　　　　　　　　　　　　　　　　　　　　　　　　9　　Liaoning Province　　　　　　　　　　　　　　　　　　　　1　　Jilin Province　　　　　　　　　　　　　　　　　　　　　 6　　Heilongjiang Province　　　　　　　　　　　　　　　　　　2　　10. Man　　　　　　　　　　　　　　　　　　　　　　　　　20　　Beijing Municipality　　　　　　　　　　　　　　　　　　 1　　Hebei Province　　　　　　　　　　　　　　　　　　　　　 2　　Inner Mongolia Autonomous Region　　　　　　　　　　　　 1　　Liaoning Province　　　　　　　　　　　　　　　　　　　　10　　Jilin Province　　　　　　　　　　　　　　　　　　　　　 2　　Heilongjiang Province　　　　　　　　　　　　　　　　　　4　　11. Dong　　　　　　　　　　　　　　　　　　　　　　　　 6　　Hunan Province　　　　　　　　　　　　　　　　　　　　　 1　　Guangxi Zhuang Autonomous Region　　　　　　　　　　　　 1　　Guizhou Province　　　　　　　　　　　　　　　　　　　　 4　　12. Yao　　　　　　　　　　　　　　　　　　　　　　　　　6　　Hunan Province　　　　　　　　　　　　　　　　　　　　　 1　　Guangdong Province　　　　　　　　　　　　　　　　　　　 1　　Guangxi Zhuang Autonomous Region　　　　　　　　　　　　 3　　Yunnan Province　　　　　　　　　　　　　　　　　　　　　1　　13. Bai　　　　　　　　　　　　　　　　　　　　　　　　　4　　Yunnan Province　　　　　　　　　　　　　　　　　　　　　4　　14. Tujia　　　　　　　　　　　　　　　　　　　　　　　　15　　Hubei Province　　　　　　　　　　　　　　　　　　　　　 6　　Hunan Province　　　　　　　　　　　　　　　　　　　　　 5　　Chongqing Municipality　　　　　　　　　　　　　　　　　 2　　Guizhou Province　　　　　　　　　　　　　　　　　　　　 2　　15. Hani　　　　　　　　　　　　　　　　　　　　　　　　 4　　Yunnan Province　　　　　　　　　　　　　　　　　　　　　4　　16. Kazak　　　　　　　　　　　　　　　　　　　　　　　　5　　Xinjiang Uygur Autonomous Region　　　　　　　　　　　　 5　　17. Dai　　　　　　　　　　　　　　　　　　　　　　　　　5　　Yunnan Province　　　　　　　　　　　　　　　　　　　　　5　　18. Li　　　　　　　　　　　　　　　　　　　　　　　　　 5　　Hainan Province　　　　　　　　　　　　　　　　　　　　　5　　19. Lisu　　　　　　　　　　　　　　　　　　　　　　　　 2　　Yunnan Province　　　　　　　　　　　　　　　　　　　　　2　　20. Va　　　　　　　　　　　　　　　　　　　　　　　　　 1　　Yunnan Province　　　　　　　　　　　　　　　　　　　　　1　　21. She　　　　　　　　　　　　　　　　　　　　　　　　　2　　Zhejiang Province　　　　　　　　　　　　　　　　　　　　1　　Fujian Province　　　　　　　　　　　　　　　　　　　　　1　　22. Gaoshan　　　　　　　　　　　　　　　　　　　　　　　2　　Fujian Province　　　　　　　　　　　　　　　　　　　　　1　　Taiwan Province　　　　　　　　　　　　　　　　　　　　　1　　23. Lahu　　　　　　　　　　　　　　　　　　　　　　　　 1　　Yunnan Province　　　　　　　　　　　　　　　　　　　　　1　　24. Shui　　　　　　　　　　　　　　　　　　　　　　　　 1　　Guizhou Province　　　　　　　　　　　　　　　　　　　　 1　　25. Dongxiang　　　　　　　　　　　　　　　　　　　　　　1　　Gansu Province　　　　　　　　　　　　　　　　　　　　　 1　　26. Naxi　　　　　　　　　　　　　　　　　　　　　　　　 1　　Yunnan Province　　　　　　　　　　　　　　　　　　　　　1　　27. Jingpo　　　　　　　　　　　　　　　　　　　　　　　 1　　Yunnan Province　　　　　　　　　　　　　　　　　　　　　1　　28. Kirgiz　　　　　　　　　　　　　　　　　　　　　　　 1　　Xinjiang Uygur Autonomous Region　　　　　　　　　　　　 1　　29. Tu　　　　　　　　　　　　　　　　　　　　　　　　　 1　　Qinghai Province　　　　　　　　　　　　　　　　　　　　 1　　30. Daur　　　　　　　　　　　　　　　　　　　　　　　　 1　　Inner Mongolia Autonomous Region　　　　　　　　　　　　 1　　31. Mulao　　　　　　　　　　　　　　　　　　　　　　　　1　　Guangxi Zhuang Autonomous Region　　　　　　　　　　　　 1　　32. Qiang　　　　　　　　　　　　　　　　　　　　　　　　1　　Sichuan Province　　　　　　　　　　　　　　　　　　　　 1　　33. Blang　　　　　　　　　　　　　　　　　　　　　　　　1　　Yunnan Province　　　　　　　　　　　　　　　　　　　　　1　　34. Salar　　　　　　　　　　　　　　　　　　　　　　　　1　　Qinghai Province　　　　　　　　　　　　　　　　　　　　 1　　35. Maonan　　　　　　　　　　　　　　　　　　　　　　　 1　　Guangxi Zhuang Autonomous Region　　　　　　　　　　　　 1　　36. Gelo　　　　　　　　　　　　　　　　　　　　　　　　 1　　Guizhou Province　　　　　　　　　　　　　　　　　　　　 1　　37. Xibo　　　　　　　　　　　　　　　　　　　　　　　　 1　　Xinjiang Uygur Autonomous Region　　　　　　　　　　　　 1　　38. Achang　　　　　　　　　　　　　　　　　　　　　　　 1　　Yunnan Province　　　　　　　　　　　　　　　　　　　　　1　　39. Pumi　　　　　　　　　　　　　　　　　　　　　　　　 1　　Yunnan Province　　　　　　　　　　　　　　　　　　　　　1　　40. Tajik　　　　　　　　　　　　　　　　　　　　　　　　1　　Xinjiang Uygur Autonomous Region　　　　　　　　　　　　 1　　41. Nu　　　　　　　　　　　　　　　　　　　　　　　　　 1　　Yunnan Province　　　　　　　　　　　　　　　　　　　　　1　　42. Ozbek　　　　　　　　　　　　　　　　　　　　　　　　1　　Xinjiang Uygur Autonomous Region　　　　　　　　　　　　 1　　43. Russian　　　　　　　　　　　　　　　　　　　　　　　1　　Xinjiang Uygur Autonomous Region　　　　　　　　　　　　 1　　44. Ewenki　　　　　　　　　　　　　　　　　　　　　　　 1　　Inner Mongolia Autonomous Region　　　　　　　　　　　　 1　　45. De’ang　　　　　　　　　　　　　　　　　　　　　　　1　　Yunnan Province　　　　　　　　　　　　　　　　　　　　　1　　46. Baoan　　　　　　　　　　　　　　　　　　　　　　　　1　　Gansu Province　　　　　　　　　　　　　　　　　　　　　 1　　47. Yugur　　　　　　　　　　　　　　　　　　　　　　　　1　　Gansu Province　　　　　　　　　　　　　　　　　　　　　 1　　48. Jing　　　　　　　　　　　　　　　　　　　　　　　　 1　　Guangxi Zhuang Autonomous Region　　　　　　　　　　　　 1　　49. Tatar　　　　　　　　　　　　　　　　　　　　　　　　1　　Xinjiang Uygur Autonomous Region　　　　　　　　　　　　 1　　50. Drung　　　　　　　　　　　　　　　　　　　　　　　　1　　Yunnan Province　　　　　　　　　　　　　　　　　　　　　1　　51. Oroqen　　　　　　　　　　　　　　　　　　　　　　　 1　　Inner Mongolia Autonomous Region　　　　　　　　　　　　 1　　52. Hezhe　　　　　　　　　　　　　　　　　　　　　　　　1　　Heilongjiang Province　　　　　　　　　　　　　　　　　　1　　53. Moinba　　　　　　　　　　　　　　　　　　　　　　　 1　　Tibet Autonomous Region　　　　　　　　　　　　　　　　　1　　54. Lhoba　　　　　　　　　　　　　　　　　　　　　　　　1　　Tibet Autonomous Region　　　　　　　　　　　　　　　　　1　　55. Jino　　　　　　　　　　　　　　　　　　　　　　　　 1　　Yunnan Province　　　　　　　　　　　　　　　　　　　　　1　　II. 14 deputies of minority nationalities shall be allocated to the Chinese People’s Liberation Army.　　III. The rest of the 26 deputies of minority nationality deputies shall be allocated by the Standing Committee of the National People’s Congress in accordance with law.</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