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最高人民法院关于执行《中华人民共和国刑法》确定罪名的规定</w:t>
      </w:r>
    </w:p>
    <w:p>
      <w:r>
        <w:t>第一章　危害国家安全罪第二章　危害公共安全罪第三章　破坏社会主义市场经济秩序罪　　第一节　生产、销售伪劣商品罪　　第二节　走私罪　　第三节　妨害对公司、企业的管理秩序罪　　第四节　破坏金融管理秩序　　第五节　金融诈骗罪　　第六节　危害税收征管罪　　第七节　侵犯知识产权罪　　第八节　扰乱市场秩序罪第四章　侵犯公民人身权利、民主权利罪第五章　侵犯财产罪第六章　妨害社会管理秩序罪　　第一节　扰乱公共秩序罪　　第二节　妨害司法罪　　第三节　妨害国（边）境管理罪　　第四节　妨害文物管理罪　　第五节　危害公共卫生罪　　第六节　破坏环境资源保护罪　　第七节　走私、贩卖、运输、制造毒品罪　　第八节　组织、强迫、引诱、容留、介绍卖淫罪　　第九节　制造、贩卖、传播淫秽物品罪第七章　危害国防利益罪第八章　贪污贿赂罪第九章　渎职罪第十章　军人违反职责罪 　　１９９７年１２月９日由最高人民法院审判委员会第９５１次会议通过，自１９９７年１２月１６日公布起施行。　　 最高人民法院　　一九九七年十二月十一日　　为正确理解、执行第八届全国人民代表大会第五次会议通过的修订的《中华人民共和国刑法》，统一认定罪名，现根据修订的《中华人民共和国刑法》，对刑法分则中罪名规定如下：第一章　危害国家安全罪　　刑法条文　　　罪名　　第１０２条　背叛国家罪　　第１０３条　第１款　分裂国家罪　　　第２款　煽动分裂国家罪　　第１０４条　武装叛乱、暴乱罪　　第１０５条　第１款　颠覆国家政权罪　　　第２款　煽动颠覆国家政权罪　　第１０７条　资助危害国家安全犯罪活动罪　　第１０８条　投敌叛变罪　　第１０９条　叛逃罪　　第１１０条　间谍罪　　第１１１条　为境外窃取、刺探、收买、非　　　法提供国家秘密、情报罪　　第１１２条　资敌罪第二章　危害公共安全罪　　第１１４条、第１１５条　第１款　放火罪　决水罪　　　爆炸罪　投毒罪　　　以危险方法危害公共安全罪　　第１１５条　第２款　失火罪　过失决水罪　　　过失爆炸罪　过失投毒罪　　　过失以危险方法危害公共安全罪　　第１１６条、第１１９条　第１款　破坏交通工具罪　　第１１７条、第１１９条　第１款　破坏交通设施罪　　第１１８条、第１１９条　第１款　破坏电力设备罪　　　破坏易燃易爆设备罪　　第１１９条　第２款　过失损坏交通工具罪　　　过失损坏交通设施罪　　　过失损坏电力设备罪　　　过失损坏易燃易爆设备罪　　第１２０条　组织、领导、参加恐怖组织罪　　第１２１条　劫持航空器罪　　第１２２条　劫持船只、汽车罪　　第１２３条　暴力危及飞行安全罪　　第１２４条　第１款　破坏广播电视设施、公用电信设施罪　　　第２款　过失损坏广播电视设施、　　　公用电信设施罪　　第１２５条　第１款　非法制造、买卖、运输、邮寄、　　　储存枪支、弹药、爆炸物罪　　　第２款　非法买卖、运输核材料罪　　第１２６条　违规制造、销售枪支罪　　第１２７条　第１款、第２款　盗窃、抢夺枪支、弹药、爆炸物　　　第２款　抢劫枪支、弹药、爆炸物罪　　第１２８条　第１款　非法持有、私藏枪支、弹药罪　　　第２款、第３款　非法出租、出借枪支罪　　第１２９条　丢失枪支不报罪　　第１３０条　非法携带枪支、弹药、管制　　　刀具、危险物品危及公共　　　安全罪　　第１３１条　重大飞行事故罪　　第１３２条　铁路运营安全事故罪　　第１３３条　交通肇事罪　　第１３４条　重大责任事故罪　　第１３５条　重大劳动安全事故罪　　第１３６条　危险物品肇事罪　　第１３７条　工程重大安全事故罪　　第１３８条　教育设施重大安全事故罪　　第１３９条　消防责任事故罪第三章　破坏社会主义市场经济秩序罪第一节　生产、销售伪劣商品罪　　第１４０条　生产、销售伪劣产品罪　　第１４１条　生产、销售假药罪　　第１４２条　生产、销售劣药罪　　第１４３条　生产、销售不符合卫生标　　　准的食品罪　　第１４４条　生产、销售有毒、有害食品罪　　第１４５条　生产、销售不符合标准的　　　医用器材罪　　第１４６条　生产、销售不符合安全标　　　准的产品罪　　第１４７条　生产、销售伪劣农药、兽　　　药、化肥、种子罪　　第１４８条　生产、销售不符合卫生标　　　准的化妆品罪第二节　走私罪　　第１５１条　第１款　走私武器、弹药罪　　　走私核材料罪　走私假币罪　　　第２款　走私文物罪　走私贵重金属罪　　　走私珍贵动物、珍贵动物制品罪　　　第３款　走私珍稀植物、珍稀植物制品罪　　第１５２条　走私淫秽物品罪　　第１５３条　走私普通货物、物品罪　　第１５５条　第（３）项　走私固体废物罪第三节　妨害对公司、企业的管理秩序罪　　第１５８条　虚报注册资本罪　　第１５９条　虚假出资、抽逃出资罪　　第１６０条　欺诈发行股票、债券罪　　第１６１条　提供虚假财会报告罪　　第１６２条　妨害清算罪　　第１６３条　公司、企业人员受贿罪　　第１６４条　对公司、企业人员行贿罪　　第１６５条　非法经营同类营业罪　　第１６６条　为亲友非法牟利罪　　第１６７条　签订、履行合同失职被骗罪　　第１６８条　徇私舞弊造成破产、亏损罪　　第１６９条　徇私舞弊低价折股、出售　　　国有资产罪第四节　破坏金融管理秩序　　第１７０条　伪造货币罪　　第１７１条　第１款　出售、购买、运输假币罪　　　第２款　金融工作人员购买假币、　　　以假币换取货币罪　　第１７２条　持有、使用假币罪　　第１７３条　变造货币罪　　第１７４条　第１款　擅自设立金融机构罪　　　第２款　伪造、变造、转让金融机构经营许可证罪　　第１７５条　高利转贷罪　　第１７６条　非法吸收公众存款罪　　第１７７条　伪造、变造金融票证罪　　第１７８条　第１款　伪造、变造国家有价证券罪　　　第２款　伪造、变造股票、公司、企业债券罪　　第１７９条　擅自发行股票、公司、企业债券罪　　第１８０条　内幕交易、泄露内幕信息罪　　第１８１条　第１款　编造并传播证券交易虚假信息罪　　　第２款　诱骗投资者买卖证券罪　　第１８２条　操纵证券交易价格罪　　第１８６条　第１款　违法向关系人发放贷款罪　　　第２款　违法发放贷款罪　　第１８７条　用账外客户资金非法拆　　　借、发放贷款罪　　第１８８条　非法出具金融票证罪　　第１８９条　对违法票据承兑、付款、保证罪　　第１９０条　逃汇罪　　第１９１条　洗钱罪第五节　金融诈骗罪　　第１９２条　集资诈骗罪　　第１９３条　贷款诈骗罪　　第１９４条　第１款　票据诈骗罪　　　第２款　金融凭证诈骗罪　　第１９５条　信用证诈骗罪　　第１９６条　信用卡诈骗罪　　第１９７条　有价证券诈骗罪　　第１９８条　保险诈骗罪第六节　危害税收征管罪　　第２０１条　偷税罪　　第２０２条　抗税罪　　第２０３条　逃避追缴欠税罪　　第２０４条　第１款　骗取出口退税罪　　第２０５条　虚开增值税专用发票、用于骗　　　取出口退税、抵扣税款发票罪　　第２０６条　伪造、出售伪造的增值税　　　专用发票罪　　第２０７条　非法出售增值税专用发票罪　　第２０８条　第１款　非法购买增值税专用发票、　　　购买伪造的增值税专用发票罪　　第２０９条　第１款　非法制造、出售非法制造　　　的用于骗取出口退税、抵　　　扣税款发票罪　　　第２款　非法制造、出售非法制造的发票罪　　　第３款　非法出售用于骗取出口退税、抵扣　　　税款发票罪　　　第４款　非法出售发票罪第七节　侵犯知识产权罪　　第２１３条　假冒注册商标罪　　第２１４条　销售假冒注册商标的商品罪　　第２１５条　非法制造、销售非法制造　　　的注册商标标识罪　　第２１６条　假冒专利罪　　第２１７条　侵犯著作权罪　　第２１８条　销售侵权复制品罪　　第２１９条　侵犯商业秘密罪　　第八节　扰乱市场秩序罪　　第２２１条　损害商业信誉、商品声誉罪　　第２２２条　虚假广告罪　　第２２３条　串通投标罪　　第２２４条　合同诈骗罪　　第２２５条　非法经营罪　　第２２６条　强迫交易罪　　第２２７条　第１款　伪造、倒卖伪造的有价票证罪　　　第２款　倒卖车票、船票罪　　第２２８条　非法转让、倒卖土地使用权罪　　第２２９条　第１款　第２款　中介组织人员提供虚假证　　　明文件罪　　　第３款　中介组织人员出具证明文　　　件重大失实罪　　第２３０条　逃避商检罪第四章　侵犯公民人身权利、民主权利罪　　第２３２条　故意杀人罪　　第２３３条　过失致人死亡罪　　第２３４条　故意伤害罪　　第２３５条　过失致人重伤罪　　第２３６条　第１款　强奸罪　　　第２款　奸淫幼女罪　　第２３７条　第１款　强制猥亵、侮辱妇女罪　　　第３款　猥亵儿童罪　　第２３８条　非法拘禁罪　　第２３９条　绑架罪　　第２４０条　拐卖妇女、儿童罪　　第２４１条　第１款　收买被拐卖的妇女、儿童罪　　第２４２条　第２款　聚众阻碍解救被收买的妇　　　女、儿童罪　　第２４３条　诬告陷害罪　　第２４４条　强迫职工劳动罪　　第２４５条　非法搜查罪非法侵入住宅罪　　第２４６条　侮辱罪　诽谤罪　　第２４７条　刑讯逼供罪　暴力取证罪　　　虐待被监管人罪　　第２４９条　煽动民族仇恨、民族歧视罪　　第２５０条　出版歧视、侮辱少数民族作品罪　　第２５１条　非法剥夺公民宗教信仰自由罪　　　侵犯少数民族风俗习惯罪　　第２５２条　侵犯通信自由罪　　第２５３条　第１款　私自开拆、隐匿、毁弃邮件、电报罪　　第２５４条　报复陷害罪　　第２５５条　打击报复会计、统计人员罪　　第２５６条　破坏选举罪　　第２５７条　暴力干涉婚姻自由罪　　第２５８条　重婚罪　　第２５９条　第１款　破坏军婚罪　　第２６０条　虐待罪　　第２６１条　遗弃罪　　第２６２条　拐骗儿童罪第五章　侵犯财产罪　　第２６３条　抢劫罪　　第２６４条　盗窃罪　　第２６６条　诈骗罪　　第２６７条　第１款　抢夺罪　　第２６８条　聚众哄抢罪　　第２７０条　侵占罪　　第２７１条　第１款　职务侵占罪　　第２７２条　第１款　挪用资金罪　　第２７３条　挪用特定款物罪　　第２７４条　敲诈勒索罪　　第２７５条　故意毁坏财物罪　　第２７６条　破坏生产经营罪第六章　妨害社会管理秩序罪第一节　扰乱公共秩序罪　　第２７７条　妨害公务罪　　第２７８条　煽动暴力抗拒法律实施罪　　第２７９条　招摇撞骗罪　　第２８０条　第１款　伪造、变造、买卖国家机关、　　　公文、证件、印章罪　　　盗窃、抢夺、毁灭国家机关公文、　　　证件、印章罪　　　第２款　伪造公司、企业、事业单　　　位、人民团体印章罪　　　第３款　伪造、变造居民身份证罪　　第２８１条　非法生产、买卖警用装备罪　　第２８２条　第１款　非法获取国家秘密罪　　　第２款　非法持有国家绝密、机密　　　文件、资料、物品罪　　第２８３条　非法生产、销售间谍专用器材罪　　第２８４条　非法使用窃听、窃照专用器材罪　　第２８５条　非法侵入计算机信息系统罪　　第２８６条　破坏计算机信息系统罪　　第２８８条　扰乱无线电通讯管理秩序罪　　第２９０条　第１款　聚众扰乱社会秩序罪　　　第２款　聚众冲击国家机关罪　　第２９１条　聚众扰乱公共场所秩序、　　　交通秩序罪　　第２９２条　第１款　聚众斗殴罪　　第２９３条　寻衅滋事罪　　第２９４条　第１款　组织、领导、参加黑社会性　　　质组织罪　　　第２款　入境发展黑社会组织罪　　　第３款　包庇、纵容黑社会性质组织罪　　第２９５条　传授犯罪方法罪　　第２９６条　非法集会、游行、示威罪　　第２９７条　非法携带武器、管制刀具、　　　爆炸物参加集会、游行、示威罪　　第２９８条　破坏集会、游行、示威罪　　第２９９条　侮辱国旗、国徽罪　　第３００条　第１款　组织、利用会道门、邪教组　　　织、利用迷信破坏法律实施罪　　　第２款　组织、利用会道门、邪教组　　　织、利用迷信致人死亡罪　　第３０１条　第１款　聚众淫乱罪　　　第２款　引诱未成年人聚众淫乱罪　　第３０２条　盗窃、侮辱尸体罪　　第３０３条　赌博罪　　第３０４条　故意延误投递邮件罪第二节　妨害司法罪　　第３０５条　伪证罪　　第３０６条　辩护人、诉讼代理人毁灭　　　证据、伪造证据、妨害作证罪　　第３０７条　第１款　妨害作证罪　　　第２款　帮助毁灭、伪造证据罪　　第３０８条　打击报复证人罪　　第３０９条　扰乱法庭秩序罪　　第３１０条　窝藏、包庇罪　　第３１１条　拒绝提供间谍犯罪证据罪　　第３１２条　窝藏、转移、收购、销售赃物罪　　第３１３条　拒不执行判决、裁定罪　　第３１４条　非法处置查封、扣押、冻　　　结的财产罪　　第３１５条　破坏监管秩序罪　　第３１６条　第１款　脱逃罪　　　第２款　劫夺被押解人员罪　　第３１７条　第１款　组织越狱罪　　　第２款　暴动越狱罪聚众持械劫狱罪第三节　妨害国（边）境管理罪　　第３１８条　组织他人偷越国（边）境罪　　第３１９条　骗取出境证件罪　　第３２０条　提供伪造、变造的出入境证件罪　　　出售出入境证件罪　　第３２１条　运送他人偷越国（边）境罪　　第３２２条　偷越国（边）境罪　　第３２３条　破坏界碑、界桩罪　　　破坏永久性测量标志罪第四节　妨害文物管理罪　　第３２４条　第１款　故意损毁文物罪　　　第２款　故意损毁名胜古迹罪　　　第３款　过失损毁文物罪　　第３２５条　非法向外国人出售、赠送　　　珍贵文物罪　　第３２６条　倒卖文物罪　　第３２７条　非法出售、私赠文物藏品罪　　第３２８条　第１款　盗掘古文化遗址、古墓葬罪　　　第２款　盗掘古人类化石、古脊椎　　　动物化石罪　　第３２９条　第１款　抢夺、窃取国有档案罪　　　第２款　擅自出卖、转让国有档案罪第五节　危害公共卫生罪　　第３３０条　妨害传染病防治罪　　第３３１条　传染病菌种、毒种扩散罪　　第３３２条　妨害国境卫生检疫罪　　第３３３条　第１款　非法组织卖血罪强迫卖血罪　　第３３４条　第１款　非法采集、供应血液、制　　　作、供应血液制品罪　　　第２款　采集、供应血液、制作、供　　　应血液制品事故罪　　第３３５条　医疗事故罪　　第３３６条　第１款　非法行医罪　　　第２款　非法进行节育手术罪　　第３３７条　逃避动植物检疫罪第六节　破坏环境资源保护罪　　第３３８条　重大环境污染事故罪　　第３３９条　第１款　非法处置进口的固体废物罪　　　第２款　擅自进口固体废物罪　　第３４０条　非法捕捞水产品罪　　第３４１条　第１款　非法猎捕、杀害珍贵、濒危野生　　　动物罪非法收购、运输、出售　　　珍贵、濒危野生动物、珍贵、　　　濒危野生动物制品罪　　　第２款　非法狩猎罪　　第３４２条　非法占用耕地罪　　第３４３条　第１款　非法采矿罪　　　第２款　破坏性采矿罪　　第３４４条　非法采伐、毁坏珍贵树木罪　　第３４５条　第１款　盗伐林木罪　　　第２款　滥氟林木罪　　　第３款　非法收购盗伐、滥伐的林木罪第七节　走私、贩卖、运输、制造毒品罪　　第３４７条　走私、贩卖、运输、制造毒品罪　　第３４８条　非法持有毒品罪　　第３４９条　第１款、第２款　包庇毒品犯罪分子罪　　　第１款　窝藏、转移、隐瞒毒品、毒赃罪　　第３５０条　第１款　走私制毒物品罪　　　非法买卖制毒物品罪　　第３５１条　非法种植毒品原植物罪　　第３５２条　非法买卖、运输、携带、持　　　有毒品原植物种子、幼苗罪　　第３５３条　第１款　引诱、教唆、欺骗他人吸毒罪　　　第２款　强迫他人吸毒罪　　第３５４条　容留他人吸毒罪　　第３５５条　非法提供麻醉药品、精神药品罪第八节　组织、强迫、引诱、容留、介绍卖淫罪　　第３５８条　第１款　组织卖淫罪　强迫卖淫罪　　　第３款　协助组织卖淫罪　　第３５９条　第１款　引诱、容留、介绍卖淫罪　　　第２款　引诱幼女卖淫罪　　第３６０条　第１款　传播性病罪　　　第２款　嫖宿幼女罪第九节　制造、贩卖、传播淫秽物品罪　　第３６３条　第１款　制作、复制、出版、贩卖、　　　传播淫秽物品牟利罪　　　第２款　为他人提供书号出版淫秽书刊罪　　第３６４条　第１款　传播淫秽物品罪　　　第２款　组织播放淫秽音像制品罪　　第３６５条　组织淫秽表演罪第七章　危害国防利益罪　　第３６８条　第１款　阻碍军人执行职务罪　　　第２款　阻碍军事行动罪　　第３６９条　破坏武器装备、军事设施、　　　军事通信罪　　第３７０条　第１款　故意提供不合格武器装备、　　　军事设施罪　　　第２款　过失提供不合格武器装备、　　　军事设施罪　　第３７１条　第１款　聚众冲击军事禁区罪　　　第２款　聚众扰乱军事管理区秩序罪　　第３７２条　冒充军人招摇撞骗罪　　第３７３条　煽动军人逃离部队罪　　　雇用逃离部队军人罪　　第３７４条　接送不合格兵员罪　　第３７５条　第１款　伪造、变造、买卖武装部队公文、　　　证件、印章罪　盗窃、抢夺武装部队　　　公文、证件、印章罪　　　第２款　非法生产、买卖军用标志罪　　第３７６条　第１款　战时拒绝、逃避征召、军事训练罪　　　第２款　战时拒绝、逃避服役罪　　第３７７条　战时故意提供虚假敌情罪　　第３７８条　战时造谣扰乱军心罪　　第３７９条　战时窝藏逃离部队军人罪　　第３８０条　战时拒绝、故意延误军事订货罪　　第３８１条　战时拒绝军事征用罪第八章　贪污贿赂罪　　第３８２条　贪污罪　　第３８４条　挪用公款罪　　第３８５条　受贿罪　　第３８７条　单位受贿罪　　第３８９条　行贿罪　　第３９１条　对单位行贿罪　　第３９２条　介绍贿赂罪　　第３９３条　单位行贿罪　　第３９５条　第１款　巨额财产来源不明罪　　　第２款　隐瞒境外存款罪　　第３９６条　第１款　私分国有资产罪　　　第２款　私分罚没财物罪第九章　渎职罪　　第３９７条　滥用职权罪　玩忽职守罪　　第３９８条　故意泄露国家秘密罪　　　过失泄露国家秘密罪　　第３９９条　第１款　徇私枉法罪　　　第２款　枉法裁判罪　　第４００条　第１款　私放在押人员罪　　　第２款　失职致使在押人员脱逃罪　　第４０１条　徇私舞弊减刑、假释、暂予监　　　外执行罪　　第４０２条　徇私舞弊不移交刑事案件罪　　第４０３条　滥用管理公司、证券职权罪　　第４０４条　徇私舞弊不征、少征税款罪　　第４０５条　第１款　徇私舞弊发售发票、抵扣税款、　　　出口退税罪　　　第２款　违法提供出口退税凭证罪　　第４０６条　国家机关工作人员签订、履行合　　　同失职罪　　第４０７条　违法发放林木采伐许可证罪　　第４０８条　环境监管失职罪　　第４０９条　传染病防治失职罪　　第４１０条　非法批准征用、占用土地罪　　　非法低价出让国有土地使用权罪　　第４１１条　放纵走私罪　　第４１２条　第１款　商检徇私舞弊罪　　　第２款　商检失职罪　　第４１３条　第１款　动植物检疫徇私舞弊罪　　　第２款　动植物检疫失职罪　　第４１４条　放纵制售伪劣商品犯罪行为罪　　第４１５条　办理偷越国（边）境人员出　　　入境证件罪　　　放行偷越国（边）境人员罪　　第４１６条　第１款　不解救被拐卖、绑架妇女、儿童罪　　　第２款　阻碍解救被拐卖、绑架妇女、儿童罪　　第４１７条　帮助犯罪分子逃避处罚罪　　第４１８条　招收公务员、学生徇私舞弊罪　　第４１９条　失职造成珍贵文物损毁、流失罪第十章　军人违反职责罪　　第４２１条　战时违抗命令罪　　第４２２条　隐瞒、谎报军情罪　　　拒传、假传军令罪　　第４２３条　投降罪　　第４２４条　战时临阵脱逃罪　　第４２５条　擅离、玩忽军事职守罪　　第４２６条　阻碍执行军事职务罪　　第４２７条　指使部属违反职责罪　　第４２８条　违令作战消极罪　　第４２９条　拒不救援友邻部队罪　　第４３０条　军人叛逃罪　　第４３１条　第１款　非法获取军事秘密罪　　　第２款　为境外窃取、刺探、收买、　　　非法提供军事秘密罪　　第４３２条　故意泄露军事秘密罪　　　过失泄露军事秘密罪　　第４３３条　战时造谣惑众罪　　第４３４条　战时自伤罪　　第４３５条　逃离部队罪　　第４３６条　武器装备肇事罪　　第４３７条　擅自改变武器装备编配用途罪　　第４３８条　盗窃、抢夺武器装备、军用物资罪　　第４３９条　非法出卖、转让武器装备罪　　第４４０条　遗弃武器装备罪　　第４４１条　遗失武器装备罪　　第４４２条　擅自出卖、转让军队房地产罪　　第４４３条　虐待部属罪　　第４４４条　遗弃伤病军人罪　　第４４５条　战时拒不救治伤病军人罪　　第４４６条　战时残害居民、掠夺居民财物罪　　第４４７条　私放俘虏罪　　第４４８条　虐待俘虏罪</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