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中华人民共和国固定资产投资方向调节税暂行条例</w:t>
      </w:r>
    </w:p>
    <w:p>
      <w:r>
        <w:t>　　现发布《中华人民共和国固定资产投资方向调节税暂行条例》，自一九九一年度起施行。　　一九九一年四月十六日　　第一条　为了贯彻国家产业政策，控制投资规模，引导投资方向，调整投资结构，加强重点建设，促进国民经济持续、稳定、协调发展，制定本条例。　　第二条　在中华人民共和国境内进行固定资产投资的单位和个人，为固定资产投资方向调节税（以下简称“投资方向调节税”）的纳税义务人（以下简称“纳税人”），应当依照本条例的规定缴纳投资方向调节税。　　第三条　投资方向调节税根据国家产业政策和项目经济规模实行差别税率。固定资产投资项目按其单位工程分别确定适用的税率。税目、税率依照本条例所附的《固定资产投资方向调节税税目税率表》执行。　　税目税率表未列出的固定资产投资（不包括更新改造投资），税率为１５％。　　除适用税目税率表中０％税率以外的更新改造投资，税率为１０％。　　《固定资产投资方向调节税税目税率表》由国务院定期调整。　　第四条　投资方向调节税的计税依据为固定资产投资项目实际完成的投资额，其中更新改造投资项目为建筑工程实际完成的投资额。　　第五条　投资方向调节税按固定资产投资项目的单位工程年度计划投资额预缴。年度终了后，按年度实际完成投资额结算，多退少补；项目竣工后，按全部实际完成投资额进行清算，多退少补。　　纳税人按年度计划投资额一次缴纳全年税款确有困难的，经税务机关核准，可于当年九月底以前分次缴清应纳税款。　　第六条　纳税人在报批固定资产投资项目时，应当将该项目的投资方向调节税税款落实，并列入项目总投资，进行项目的经济和财务评价。但税款不作为设计、施工和其他取费的基数。　　第七条　投资方向调节税，除国务院另有规定者外，不得减免。　　第八条　投资方向调节税由税务机关负责征收管理。纳税人应当向项目所在地税务机关办理税务登记、纳税鉴定、纳税申报等手续。　　第九条　投资方向调节税的征收，实行计划统一管理和投资许可证相结合的源泉控管办法：　　（一）各省、自治区、直辖市和计划单列市计委（计经委）汇总本地区的固定资产投资项目计划，经同级税务机关审定各固定资产投资项目适用的税目、税率和应纳税额后，由计划部门下达。　　（二）纳税人在使用项目年度投资前，应当到项目所在地税务机关办理税务登记、申报等手续。银行和其他金融机构凭税务机关填发的专用缴款书划拨应纳税款。　　（三）计划部门凭纳税凭证发放投资许可证。银行和其他金融机构根据投资许可证，办理固定资产投资项目的拨款、贷款手续。　　第十条　投资方向调节税由中国人民建设银行、中国工商银行、中国农业银行、中国银行和交通银行、其他金融机构及有关单位负责代扣代缴。　　第十一条　对计划外固定资产投资项目，税务机关除按其适用税率征税外，并可对纳税人处以应纳税额五倍以内的罚款。但适用０％税率的计划外固定资产投资项目，由计划部门依照有关规定另行处置。　　以更新改造为名进行的基本建设投资，按照基本建设投资的税目税率加倍征税。但适用０％税率的投资项目，由计划部门依照有关规定另行处置。　　第十二条　纳税人未按本条例规定缴纳税款的，计委（计经委）对预备项目应当取消其立项，对新开工项目不得安排其开工，对续建项目应当取消其年度投资计划规模，并吊销投资许可证；银行和其他金融机构不得为其办理贷款、拨款。　　计划、银行等部门违反本条例规定，导致纳税人偷税漏税的，其上级主管部门应当追究有关人员的责任。　　第十三条　投资方向调节税征收管理的其他事项，依照《中华人民共和国税收征收管理暂行条例》的规定执行。　　第十四条　中外合资经营企业、中外合作经营企业和外资企业的固定资产投资，不适用本条例。　　国家禁止发展项目的投资，不适用本条例。计划部门应当依照国家有关法律、法规和方针、政策的规定另行处置。《国家禁止发展项目表》由国务院定期调整。　　第十五条　少数民族地区投资方向调节税的优惠办法另行规定。　　按照国家规定不纳入计划管理、投资额不满五万元的固定资产投资，投资方向调节税的征收和减免，由省、自治区、直辖市人民政府决定。　　第十六条　固定资产投资项目投资许可证由计划部门统一发放和管理。投资许可证的具体管理办法由国家计划委员会规定。　　第十七条　本条例由国家税务局负责解释，实施细则由国家税务局制定。　　第十八条　本条例自一九九一年度起施行。一九八七年六月二十五日国务院发布的《中华人民共和国建筑税暂行条例》同时废止。　　附件一：固定资产投资方向调节税税目税率表　　　　－－－－－－－－－－－－－－－－－－－－－－－－－－－－－－－－－－－－－－－　　│　　税率│　　　　　税率为０％的　　　　　　│税率为５％的│税率为３０％的│　　│　税目　│　　　　　　　　　　　　　　　　　│　　　　　　│　　　　　　　│　　│类别　　│　　　　　　投资项目　　　　　　　│　投资项目　│　投资项目　　│　　│－－－－│－－－－－－－－－－－－－－－－－│－－－－－－│－－－－－－－│　　│⒈农、林│　　　　　　　　　　　　　　　　　│　　　　　　│　　　　　　　│　　│　水利　│江河治理（包括防洪工程、拦河闸坝、│　　　　　　│　　　　　　　│　　│　　　　│　蓄洪滞洪水库、堤防、分洪区、河道│　　　　　　│　　　　　　　│　　│　　　　│　整治、险库加固和防汛通讯设施）　│　　　　　　│　　　　　　　│　　│　　　　│灌排工程（蓄水、引水、提水、输水配│　　　　　　│　　　　　　　│　　│　　　　│　水、节水、排水和泄洪工程）　　　│　　　　　　│　　　　　　　│　　│　　　　│农田水利、水土保持　　　　　　　　│　　　　　　│　　　　　　　│　　│　　　　│中低产田改造　　　　　　　　　　　│　　　　　　│　　　　　　　│　　│　　　　│滩涂开发、开垦荒地　　　　　　　　│　　　　　　│　　　　　　　│　　│　　　　│良种培育　　　　　　　　　　　　　│　　　　　　│　　　　　　　│　　│　　　　│畜牧、兽医、水产、农机、水利技术服│　　　　　　│　　　　　　　│　　│　　　　│　务站　　　　　　　　　　　　　　│　　　　　　│　　　　　　　│　　│　　　　│畜禽繁育场　　　　　　　　　　　　│　　　　　　│　　　　　　　│　　│　　　　│渔港、渔业基地建设（占用农田除外）│　　　　　　│　　　　　　　│　　│　　　　│远洋渔业及渔轮购置　　　　　　　　│　　　　　　│　　　　　　　│　　│　　　　│水产养殖（占用农田除外）　　　　　│　　　　　　│　　　　　　　│　　│　　　　│农业、林业、水利技术推广　　　　　│　　　　　　│　　　　　　　│　　│　　　　│商品粮、棉、油基地　　　　　　　　│　　　　　　│　　　　　　　│　　│　　　　│农机监理、鉴定及技术监督检测　　　│　　　　　　│　　　　　　　│　　│　　　　│配合及混合饲料　　　　　　　　　　│　　　　　　│　　　　　　　│　　│　　　　│优质农副产品基地　　　　　　　　　│　　　　　　│　　　　　　　│　　│　　　　│饲料监测站　　　　　　　　　　　　│　　　　　　│　　　　　　　│　　│　　　　│化肥、农药、兽药监测站　　　　　　│　　　　　　│　　　　　　　│　　│　　　　│防护林工程　　　　　　　　　　　　│　　　　　　│　　　　　　　│　　│　　　　│自然保护区建设　　　　　　　　　　│　　　　　　│　　　　　　　│　　│　　　　│森林保护　　　　　　　　　　　　　│　　　　　　│　　　　　　　│　　│　　　　│速生丰产林建设　　　　　　　　　　│　　　　　　│　　　　　　　│　　│　　　　│野生动物保护和繁殖基地建设　　　　│　　　　　　│　　　　　　　│　　│　　　　│名优特经济林　　　　　　　　　　　│　　　　　　│　　　　　　　│　　│　　　　│中药材种植　　　　　　　　　　　　│　　　　　　│　　　　　　　│　　│　　　　│中幼林抚育　　　　　　　　　　　　│　　　　　　│　　　　　　　│　　│　　　　│林业种苗培育　　　　　　　　　　　│　　　　　　│　　　　　　　│　　│　　　　│造林和恢复森林资源工程　　　　　　│　　　　　　│　　　　　　　│　　│　　　　│动植物检疫　　　　　　　　　　　　│　　　　　　│　　　　　　　│　　│　　　　│草场建设　　　　　　　　　　　　　│　　　　　　│　　　　　　　│　　│　　　　│气象、水文设施建设　　　　　　　　│　　　　　　│　　　　　　　│　　│　　　　│调水、供水工程　　　　　　　　　　│　　　　　　│　　　　　　　│　　│　　　　│水资源保护和水库移民安置　　　　　│　　　　　　│　　　　　　　│　　│－－－－│－－－－－－－－－－－－－－－－－│－－－－－－│－－－－－－－│　　│　　　　│　　　　　　　　　　　　　　　　　│　　　　　　│　　　　　　　│　　│⒉能源工│　　　　　　　　　　　　　　　　　│　　　　　　│　　　　　　　│　　│　业　　│　　　　　　　　　　　　　　　　　│　　　　　　│　　　　　　　│　　│煤　　炭│煤炭开采（无证建设的小煤窑除外）　│　　　　　　│ ２０万吨以下 │　　│　　　　│煤成（层）气开发　　　　　　　　　│　　　　　　│　　 机焦　　 │　　│　　　　│低热值燃料开发、利用　　　　　　　│　　　　　　│　　　　　　　│　　│　　　　│２０万吨及其以上机焦洗选　　　　　│　　　　　　│　　　　　　　│　　│　　　　│　　　　　　　　　　　　　　　　　│　　　　　　│　　　　　　　│　　│电　　力│单机容量１０万千瓦及以上火电机　　│在电网供区　│　燃油发电机　│　　│　　　　│组、核电、大中小型水电站工程、热电│　内单机容　│　　组（包括柴│　　│　　　　│联产节能机组、送变电工程　　　　　│　量２．５万│　　油发电机　│　　│　　　　│　　　　　　　　　　　　　　　　　│　千瓦及以　│　　组、燃气发│　　│　　　　│　　　　　　　　　　　　　　　　　│　上，１０万│　　电机组）　│　　│　　　　│　　　　　　　　　　　　　　　　　│　千瓦以下　│　　　　　　　│　　│　　　　│　　　　　　　　　　　　　　　　　│　的火电及　│　　　　　　　│　　│　　　　│　　　　　　　　　　　　　　　　　│　凝汽机组　│　　　　　　　│　　│　　　　│　　　　　　　　　　　　　　　　　│　　　　　　│　　　　　　　│　　│核　　能│核能、新能源（地热、风力、潮汐和太│　　　　　　│　　　　　　　│　　│　　　　│阳能利用）　　　　　　　　　　　　│　　　　　　│　　　　　　　│　　│　　　　│　　　　　　　　　　　　　　　　　│　　　　　　│　　　　　　　│　　│石　　油│石油、天然气勘探、开发工程　　　　│　　　　　　│　　　　　　　│　　│　　　　│油页岩开采　　　　　　　　　　　　│　　　　　　│　　　　　　　│　　│　　　　│石油、天然气田维护工程　　　　　　│　　　　　　│　　　　　　　│　　│　　　　│石油、天然气储运工程、处理工程　　│　　　　　　│　　　　　　　│　　│　　　　│　　　　　　　　　　　　　　　　　│　　　　　　│　　　　　　　│　　│⒊交通运│　　　　　　　　　　　　　　　　　│　　　　　　│　　　　　　　│　　│　输及邮│　　　　　　　　　　　　　　　　　│　　　　　　│　　　　　　　│　　│　电　　│　　　　　　　　　　　　　　　　　│　　　　　　│　　　　　　　│　　│铁　　道│铁路线路、枢纽、客货站段的新、扩建│ 机车车辆制 │　　　　　　　│　　│　　　　│机车、车辆、铁路专用设备购置及机　│ 造　　　　 │　　　　　　　│　　│　　　　│车车辆修理　　　　　　　　　　　　│　　　　　　│　　　　　　　│　　│　　　　│　　　　　　　　　　　　　　　　　│　　　　　　│　　　　　　　│　　│交　　通│沿海和内河港口、航道、船闸、公路、│　　　　　　│　　　　　　　│　　│　　　　│　客货站场的新、扩建　　　　　　　│　　　　　　│　　　　　　　│　　│　　　　│交通专用通讯　　　　　　　　　　　│　　　　　　│　　　　　　　│　　│　　　　│通讯导航及航标　　　　　　　　　　│　　　　　　│　　　　　　　│　　│　　　　│船舶修理设施　　　　　　　　　　　│　　　　　　│　　　　　　　│　　│　　　　│打捞救助　　　　　　　　　　　　　│　　　　　　│　　　　　　　│　　│　　　　│安全监督　　　　　　　　　　　　　│　　　　　　│　　　　　　　│　　│　　　　│公路、航务工程　　　　　　　　　　│　　　　　　│　　　　　　　│　　│　　　　│船舶检验　　　　　　　　　　　　　│　　　　　　│　　　　　　　│　　│　　　　│汽车、船舶、筑养路机械、港口机械、│　　　　　　│　　　　　　　│　　│　　　　│　潜水装备购置　　　　　　　　　　│　　　　　　│　　　　　　　│　　│　　　　│　　　　　　　　　　　　　　　　　│　　　　　　│　　　　　　　│　　│－－－－│－－－－－－－－－－－－－－－－－│－－－－－－│－－－－－－－│　　│邮　　电│邮电通信建设（包括邮政、电信）　　│　　　　　　│　　　　　　　│　　│　　　　│邮政、电信专用车船购置　　　　　　│　　　　　　│　　　　　　　│　　│　　　　│　　　　　　　　　　　　　　　　　│　　　　　　│　　　　　　　│　　│民　　航│机场、通信导航设施、飞机购置以及　│　　　　　　│　　　　　　　│　　│　　　　│　机务维修、油料供应、公安消防设　│　　　　　　│　　　　　　　│　　│　　　　│　备、联检设施、专用车辆购置　　　│　　　　　　│　　　　　　　│　　│　　　　│民航售票处、货运站、计算机系统　　│　　　　　　│　　　　　　　│　　│　　　　│航行管制设施（包括空中交通管制通　│　　　　　　│　　　　　　　│　　│　　　　│　信、导航和气象）　　　　　　　　│　　　　　　│　　　　　　　│　　│－－－－│－－－－－－－－－－－－－－－－－│－－－－－－│－－－－－－－│　　│　　　　│　　　　　　　　　　　　　　　　　│　　　　　　│　　　　　　　│　　│⒋原材料│　　　　　　　　　　　　　　　　　│　　　　　　│　　　　　　　│　　│及地质、│　　　　　　　　　　　　　　　　　│　　　　　　│　　　　　　　│　　│　医药　│　　　　　　　　　　　　　　　　　│　　　　　　│　　　　　　　│　　│钢　　铁│铁、铬、锰矿石采选　　　　　　　　│ ３００－　 │１００立米及　│　　│　　　　│６００立米及以上高炉及其配套的烧　│　　６００立│　　以下的高　│　　│　　　　│　　结、焦化　　　　　　　　　　　│米高炉（含　│　　炉及其配　│　　│　　　　│　　　　　　　　　　　　　　　　　│３００立米）│　　套的烧　　│　　│　　　　│　　　　　　　　　　　　　　　　　│ 及其配套的 │　　结、焦化　│　　│　　　　│　　　　　　　　　　　　　　　　　│ 烧结、焦化 │１０吨及以下　│　　│　　　　│　　　　　　　　　　　　　　　　　│　　　　　　│　　的转炉　　│　　│　　　　│３０吨及以上转炉、电炉及配套的连　│１５－３０吨│　５吨及以下　│　　│　　　　│　　铸机　　　　　　　　　　　　　│　转炉和电炉│　的电炉　　　│　　│　　　　│　　　　　　　　　　　　　　　　　│（含１５吨）│　　　　　　　│　　│　　　　│新型耐火材料　　　　　　　　　　　│普通耐火材料│１００毫米及　│　　│　　　　│　　　　　　　　　　　　　　　　　│　　　　　　│　　以下焊管　│　　│　　　　│　　　　　　　　　　　　　　　　　│　　　　　　│　　及７６毫　│　　│　　　　│　　　　　　　　　　　　　　　　　│　　　　　　│　　米以下的　│　　│　　　　│　　　　　　　　　　　　　　　　　│　　　　　　│　　无缝管轧　│　　│　　　　│　　　　　　　　　　　　　　　　　│　　　　　　│　　机，普钢　│　　│　　　　│　　　　　　　　　　　　　　　　　│　　　　　　│　　初轧机，　│　　│　　　　│　　　　　　　　　　　　　　　　　│　　　　　　│　　开坯机　　│　　│　　　　│　　　　　　　　　　　　　　　　　│　　　　　　│　　　　　　　│　　│　　　　│大中型轧钢　　　　　　　　　　　　│　　　　　　│　　　　　　　│　　│　　　　│大型铁合金（硅铁、高炉锰铁除外）　│　　　　　　│　　　　　　　│　　│　　　　│９０平米及以上烧结机　　　　　　　│　　　　　　│１８００千伏安│　　│　　　　│　　　　　　　　　　　　　　　　　│　　　　　　│　－６０００千│　　│　　　　│　　　　　　　　　　　　　　　　　│　　　　　　│　　伏安的硅　│　　│　　　　│　　　　　　　　　　　　　　　　　│　　　　　　│　　铁（用季　│　　│　　　　│　　　　　　　　　　　　　　　　　│　　　　　　│　　节性水电　│　　│　　　　│　　　　　　　　　　　　　　　　　│　　　　　　│　　的除外）　│　　│　　　　│各类炭素制品　　　　　　　　　　　│　　　　　　│　２万吨及以　│　　│　　　　│　　　　　　　　　　　　　　　　　│　　　　　　│　下的铅锌　　│　　│　　　　│　　　　　　　　　　　　　　　　　│　　　　　　│　冶炼、铜冶　│　　│　　　　│　　　　　　　　　　　　　　　　　│　　　　　　│　炼和铜电　　│　　│　　　　│　　　　　　　　　　　　　　　　　│　　　　　　│　解及钨、　　│　　│　　　　│　　　　　　　　　　　　　　　　　│　　　　　　│　锡、锑冶炼　│　　│－－－－│－－－－－－－－－－－－－－－－－│－－－－－－│－－－－－－－│　　│　　　　│　　　　　　　　　　　　　　　　　│　　　　　　│　　　　　　　│　　│有　　色│有色金属（重有色、轻有色、贵金属、│国家计划内　│　超导原料　　│　　│　　　　│　稀有、稀土金属）矿石采选　　　　│　的稀土冶　│　　　　　　　│　　│　　　　│　　　　　　　　　　　　　　　　　│　炼分离、　│　　　　　　　│　　│　　　　│５万吨及以上电解铝　　　　　　　　│　深加工　　│　　　　　　　│　　│　　　　│大中型有色金属冶炼　　　　　　　　│　　　　　　│　　　　　　　│　　│　　　　│大中型有色金属板、带、箔材　　　　│　　　　　　│　　　　　　　│　　│　　　　│　　　　　　　　　　　　　　　　　│　　　　　　│　　　　　　　│　　│化　　工│大中型硫铁矿、磷矿、钾矿、硼矿、天│１－５万吨烧│　一般日用橡　│　　│（含石油│　然碱、天然芒硝、天然硝石、明矾石│　碱（不含１│　　胶制品　　│　　│　化工）│　等化学矿采选　　　　　　　　　　│　万吨）　　│　１万吨及其　│　　│　　　　│　　　　　　　　　　　　　　　　　│１８万吨及以│　以上４．５万│　　│　　　　│　　　　　　　　　　　　　　　　　│　上６０万吨│　　吨及其以　│　　│　　　　│　　　　　　　　　　　　　　　　　│　以下纯碱　│　　下的电石　│　　│　　　　│　　　　　　　　　　　　　　　　　│１．５万吨及│　（利用季节　│　　│　　　　│　　　　　　　　　　　　　　　　　│　以上钛白　│　　性水电的　│　　│　　　　│　　　　　　　　　　　　　　　　　│　粉　　　　│　　电石除外）│　　│　　　　│　　　　　　　　　　　　　　　　　│　　　　　　│　　　　　　　│　　│　　　　│６０万吨及以上纯碱　　　　　　　　│４．５万吨以│　　　　　　　│　　│　　　　│　　　　　　　　　　　　　　　　　│　　上节能型│　　　　　　　│　　│　　　　│　　　　　　　　　　　　　　　　　│　　电石　　│　　　　　　　│　　│　　　　│　　　　　　　　　　　　　　　　　│　　　　　　│　　　　　　　│　　│　　　　│５万吨及以上烧碳和配套装置　　　　│催化剂　　　│橡胶加工（包　│　　│　　　　│　　　　　　　　　　　　　　　　　│　　　　　　│　括轮胎、力　│　　│　　　　│国家定点计划生育橡胶制品　　　　　│化学助剂　　│　车胎、普通　│　　│　　　　│废旧橡胶（橡塑）资源再生利用　　　│　　　　　　│　管、板、带　│　　│　　　　│　　　　　　　　　　　　　　　　　│　　　　　　│　制品、胶　　│　　│　　　　│　　　　　　　　　　　　　　　　　│　　　　　　│　鞋、日用橡　│　　│　　　　│　　　　　　　　　　　　　　　　　│　　　　　　│　胶制品等）　│　　│　　　　│　　　　　　　　　　　　　　　　　│　　　　　　│　　　　　　　│　　│　　　　│高效低毒低残留农药、原料药及农药　│大中型精细　│部分油漆类　　│　　│　　　　│　中间体　　　　　　　　　　　　　│　化工产品　│　（包括油脂　│　　│　　　　│　　　　　　　　　　　　　　　　　│　子午线轮　│　类漆、天然　│　　│　　　　│　　　　　　　　　　　　　　　　　│　胎（载重　│　树脂漆、酚　│　　│　　　　│　　　　　　　　　　　　　　　　　│　胎１０万套│　醛树脂漆、　│　　│　　　　│　　　　　　　　　　　　　　　　　│　及以上、轻│　沥青漆、稀　│　　│　　　　│　　　　　　　　　　　　　　　　　│　卡、乘用胎│　释剂）　　　│　　│　　　　│　　　　　　　　　　　　　　　　　│　３０万套及│　　　　　　　│　　│　　　　│　　　　　　　　　　　　　　　　　│　以上）　　│　　　　　　　│　　│－－－－│－－－－－－－－－－－－－－－－－│－－－－－－│－－－－－－－│　　│　　　　│　　　　　　　　　　　　　　　　　│　　　　　　│　　　　　　　│　　│　　　　│大中型合成氨、氮肥、磷肥、钾肥、复│小型合成氨、│部分染料（包　│　　│　　　　│　合肥料，小型钾肥　　　　　　　　│　氮肥、磷肥│　括硫化染　　│　　│　　　　│　　　　　　　　　　　　　　　　　│　建设项目　│　料、还原靛　│　　│　　　　│　　　　　　　　　　　　　　　　　│　　　　　　│　蓝）　　　　│　　│　　　　│大中型基本化工原料（包括无机和有　│　万吨级及以│感光材料及　　│　　│　　　　│　机原料）　　　　　　　　　　　　│　上新工艺　│　磁记录材　　│　　│　　　　│　　　　　　　　　　　　　　　　　│　炭黑　　　│　料（包括低　│　　│　　　　│　　　　　　　　　　　　　　　　　│　　　　　　│　档盒式录　　│　　│　　　　│　　　　　　　　　　　　　　　　　│　　　　　　│　音录像带、　│　　│　　　　│　　　　　　　　　　　　　　　　　│　　　　　　│　软磁盘加　　│　　│　　　　│　　　　　　　　　　　　　　　　　│　　　　　　│　工线）　　　│　　│　　　　│精细化工中的饲料添加剂　　　　　　│　　　　　　│１０００吨及以│　　│　　　　│　　　　　　　　　　　　　　　　　│　　　　　　│　下草酸　　　│　　│　　　　│５００万吨及以上原油加工　　　　　│２５０万吨及│１００－２５０│　　│　　　　│　　　　　　　　　　　　　　　　　│　以上５００│　万吨原油加　│　　│　　　　│　　　　　　　　　　　　　　　　　│　万吨以下　│　工（含１００│　　│　　　　│　　　　　　　　　　　　　　　　　│　原油加工　│　万吨）（边　│　　│　　　　│　　　　　　　　　　　　　　　　　│　　　　　　│　远省区贫　　│　　│　　　　│　　　　　　　　　　　　　　　　　│　　　　　　│　困地区经　　│　　│　　　　│　　　　　　　　　　　　　　　　　│　　　　　　│　国家批准　　│　　│　　　　│　　　　　　　　　　　　　　　　　│　　　　　　│　的除外）　　│　　│　　　　│３０万吨及以上乙烯工程　　　　　　│以轻烃为原　│　　　　　　　│　　│　　　　│　　　　　　　　　　　　　　　　　│　料的１０万│　　　　　　　│　　│　　　　│　　　　　　　　　　　　　　　　　│　吨及以上　│　　　　　　　│　　│　　　　│６万吨及以上聚烯烃类合成树脂　　　│　乙烯工程　│３万吨以下　　│　　│　　　　│大中型其它合成树脂及工程塑料　　　│　　　　　　│　聚烯烃类　　│　　│　　　　│特种橡胶和大中型合成橡胶　　　　　│　　　　　　│　合成树脂　　│　　│－－－－│－－－－－－－－－－－－－－－－－│－－－－－－│－－－－－－－│　　│　　　　│　　　　　　　　　　　　　　　　　│　　　　　　│　　　　　　　│　　│建　　材│非金属矿采选　　　　　　　　　　　│非金属矿制品│花岗岩、大理　│　　│　　　　│　　　　　　　　　　　　　　　　　│　　　　　　│　石加工产品　│　　│　　　　│装卸、储运散装水泥的设施　　　　　│无机非金属　│塑料门窗、壁　│　　│　　　　│　　　　　　　　　　　　　　　　　│　新材料　　│　纸、地板　　│　　│　　　　│　　　　　　　　　　　　　　　　　│　　　　　　│　　　　　　　│　　│　　　　│６０万吨及以上水泥　　　　　　　　│３０万吨及以│２－８万吨小　│　　│　　　　│　　　　　　　　　　　　　　　　　│上６０万吨以│水泥（不含２　│　　│　　　　│　　　　　　　　　　　　　　　　　│下水泥　　　│万吨）　　　　│　　│　　　　│粘土空心砖　　　　　　　　　　　　│特种水泥　　│岩棉生产线　　│　　│　　　　│新型墙体材料和新型屋面材料　　　　│水泥压力管　│稻草板　　　　│　　│　　　　│利用工业废渣生产的建材产品　　　　│水泥枕轨　　│１８００吨及以│　　│　　　　│　　　　　　　　　　　　　　　　　│　　　　　　│　下玻璃纤维　│　　│　　　　│　　　　　　　　　　　　　　　　　│　　　　　　│　　　　　　　│　　│　　　　│新型耐火原料矿石　　　　　　　　　│水泥电杆　　│破坏农田的　　│　　│　　　　│　　　　　　　　　　　　　　　　　│水泥采矿支架│　实心粘土　　│　　│　　　　│　　　　　　　　　　　　　　　　　│２５０万重量│　砖　　　　　│　　│　　　　│　　　　　　　　　　　　　　　　　│　　箱及以上│　　　　　　　│　　│　　　　│　　　　　　　　　　　　　　　　　│　　浮法玻璃│　　　　　　　│　　│　　　　│　　　　　　　　　　　　　　　　　│３６万件及以│　　　　　　　│　　│　　　　│　　　　　　　　　　　　　　　　　│　　上建筑卫│　　　　　　　│　　│　　　　│　　　　　　　　　　　　　　　　　│　　生陶瓷　│　　　　　　　│　　│　　　　│　　　　　　　　　　　　　　　　　│７０万平米及│　　　　　　　│　　│　　　　│　　　　　　　　　　　　　　　　　│　　以上釉面│　　　　　　　│　　│　　　　│　　　　　　　　　　　　　　　　　│　　砖　　　│　　　　　　　│　　│　　　　│　　　　　　　　　　　　　　　　　│　　　　　　│　　　　　　　│　　│医　　药│新型抗癌药　　　　　　　　　　　　│中成药加工　│抗衰老滋补　　│　　│　　　　│　　　　　　　　　　　　　　　　　│　　　　　　│　药　　　　　│　　│　　　　│生物化学药　　　　　　　　　　　　│　　　　　　│医药制剂（达　│　　│　　　　│　　　　　　　　　　　　　　　　　│　　　　　　│　到ＧＭＰ标　│　　│　　　　│　　　　　　　　　　　　　　　　　│　　　　　　│　准的除外）　│　　│　　　　│畜禽用疫苗　　　　　　　　　　　　│生物制品　　│　　　　　　　│　　│　　　　│化学原料药及中间体　　　　　　　　│制药机械　　│　　　　　　　│　　│　　　　│大型Ｘ光机及ＣＴ设备　　　　　　　│　　　　　　│　　　　　　　│　　│　　　　│中药材中药饮片　　　　　　　　　　│　　　　　　│　　　　　　　│　　│　　　　│国家计划内计划生育药具　　　　　　│　　　　　　│　　　　　　　│　　│－－－－│－－－－－－－－－－－－－－－－－│－－－－－－│－－－－－－－│　　│森　　工│森林开发　　　　　　　　　　　　　│人造板制造，│１万立方米　　│　　│　　　　│木材生产基地建设　　　　　　　　　│　包括１．５│　及以下胶　　│　　│　　　　│　　　　　　　　　　　　　　　　　│　万立方米　│　合板　　　　│　　│　　　　│　　　　　　　　　　　　　　　　　│　以上刨花　│１．５万立方　│　　│　　　　│　　　　　　　　　　　　　　　　　│　板、０．５│　米及以下　　│　　│　　　　│　　　　　　　　　　　　　　　　　│　万吨以上纤│　刨花板　　　│　　│　　　　│　　　　　　　　　　　　　　　　　│　维板、１万│０．５万吨及　│　　│　　　　│　　　　　　　　　　　　　　　　　│　立米以上　│　以下纤维　　│　　│地　　质│地质勘查　　　　　　　　　　　　　│　胶合板、林│　板　　　　　│　　│　　　　│　　　　　　　　　　　　　　　　　│　产化工　　│　　　　　　　│　　│⒌机械电│　　　　　　　　　　　　　　　　　│　　　　　　│　　　　　　　│　　│　子工业│单机２０万千瓦及以上火电发电设备　│起重、运输专│行业规划外　　│　　│机　　械│　和主要配套设备　　　　　　　　　│　用设备　　│　的机械产品　│　　│　　　　│水电发电设备、核电发电设备　　　　│国家定点的　│压路机、工业　│　　│　　　　│１１万伏及其以上的输变电成套设备　│　铸、锻、电│　锅炉　　　　│　　│　　　　│　　　　　　　　　　　　　　　　　│　镀、热处理│灌装瓶等专　　│　　│　　　　│　　　　　　　　　　　　　　　　　│　专业化设施│　用设备　　　│　　│　　　　│　　　　　　　　　　　　　　　　　│　　　　　　│　　　　　　　│　　│　　　　│行业定点的模具制造　　　　　　　　│石油化工设备│小型变压器、　│　　│　　　　│　　　　　　　　　　　　　　　　　│　　　　　　│　一般电线　　│　　│　　　　│　　　　　　　　　　　　　　　　　│精密仪器仪表│　电缆、一般　│　　│　　　　│　　　　　　　　　　　　　　　　　│　　　　　　│　交流及分　　│　　│　　　　│　　　　　　　　　　　　　　　　　│　　　　　　│　马力电机、　│　　│　　　　│　　　　　　　　　　　　　　　　　│　　　　　　│　高低压开　　│　　│　　　　│　　　　　　　　　　　　　　　　　│　　　　　　│　关柜等电　　│　　│　　　　│　　　　　　　　　　　　　　　　　│　　　　　　│　器产品　　　│　　│　　　　│重型矿山专用设备　　　　　　　　　│精密异型液　│　　　　　　　│　　│　　　　│　　　　　　　　　　　　　　　　　│　压、气动密│　　　　　　　│　　│　　　　│　　　　　　　　　　　　　　　　　│　封件　　　│　　　　　　　│　　│　　　　│　　　　　　　　　　　　　　　　　│精密异型专　│普通机床、普　│　　│　　　　│　　　　　　　　　　　　　　　　　│　用轴承　　│　通轴承、普　│　　│　　　　│　　　　　　　　　　　　　　　　　│　　　　　　│　通基础件　　│　　│　　　　│　　　　　　　　　　　　　　　　　│　　　　　　│　产品、普通　│　　│　　　　│　　　　　　　　　　　　　　　　　│　　　　　　│　通用仪器　　│　　│　　　　│民用飞机修造　　　　　　　　　　　│精密、数控机│　仪表　　　　│　　│　　　　│　　　　　　　　　　　　　　　　　│　床及配套　│　　　　　　　│　　│　　　　│　　　　　　　　　　　　　　　　　│　的刀具、量│　　　　　　　│　　│　　　　│　　　　　　　　　　　　　　　　　│　具、量仪与│　　　　　　　│　　│　　　　│　　　　　　　　　　　　　　　　　│　装置　　　│　　　　　　　│　　│　　　　│　　　　　　　　　　　　　　　　　│医疗器械　　│　　　　　　　│　　│　　　　│　　　　　　　　　　　　　　　　　│邮政设备　　│　　　　　　　│　　│－－－－│－－－－－－－－－－－－－－－－－│－－－－－－│－－－－－－－│　　│　　　　│３．５万吨级及以上的船舶制造设施　│５０００吨级│５０００吨级以│　　│　　　　│　　　　　　　　　　　　　　　　　│　以上３．５│下船台（不含　│　　│　　　　│　　　　　　　　　　　　　　　　　│　万吨级以下│５０００吨）　│　　│　　　　│　　　　　　　　　　　　　　　　　│　民用船舶　│　　　　　　　│　　│　　　　│　　　　　　　　　　　　　　　　　│　制造设施　│　　　　　　　│　　│　　　　│　　　　　　　　　　　　　　　　　│大型联合收　│　　　　　　　│　　│　　　　│　　　　　　　　　　　　　　　　　│　割机　　　│　　　　　　　│　　│　　　　│　　　　　　　　　　　　　　　　　│高强度、异型│　　　　　　　│　　│　　　　│　　　　　　　　　　　　　　　　　│　粉末冶金　│　　　　　　　│　　│　　　　│　　　　　　　　　　　　　　　　　│　制品　　　│　　　　　　　│　　│　　　　│　　　　　　　　　　　　　　　　　│　　　　　　│　　　　　　　│　　│电　　子│国家定点的大规模集　　　　　　　　│精密大型测量│国家定点外集成│　　│　　　　│　成电路、专用电路　　　　　　　　│　监控系统　│　电路、专用电│　　│　　　　│　　　　　　　　　　　　　　　　　│　　　　　　│　路　　　　　│　　│　　　　│国家定点的大中型计　　　　　　　　│电子专用工艺│国家定点外计算│　　│　　　　│　算机及外部设备　　　　　　　　　│　设备及专用│　机及外部设备│　　│　　　　│　　　　　　　　　　　　　　　　　│　材料　　　│　　　　　　　│　　│　　　　│大型通讯、导航专用设　　　　　　　│微电子工艺设│　　　　　　　│　　│　　　　│　备　　　　　　　　　　　　　　　│　备　　　　│　　　　　　　│　　│　　　　│电子计算机软件开发　　　　　　　　│小型及微型计│家用电子产品　│　　│　　　　│　生产　　　　　　　　　　　　　　│　算机及外部│　　　　　　　│　　│　　　　│　　　　　　　　　　　　　　　　　│　设备，新兴│　　　　　　　│　　│　　　　│　　　　　　　　　　　　　　　　　│　特种用途电│　　　　　　　│　　│　　　　│　　　　　　　　　　　　　　　　　│　子元器件　│　　　　　　　│　　│　　　　│　　　　　　　　　　　　　　　　　│国家定点的彩│　　　　　　　│　　│　　　　│　　　　　　　　　　　　　　　　　│　管、玻壳及│　　　　　　　│　　│　　　　│　　　　　　　　　　　　　　　　　│　配套元器件│　　　　　　　│　　│　　　　│　　　　　　　　　　　　　　　　　│　　　　　　│　　　　　　　│　　│⒍汽车工│　　　　　　　　　　　　　　　　　│　　　　　　│　　　　　　　│　　│　业　　│国家定点的重型汽车　　　　　　　　│国家定点的轻│行业规划内的汽│　　│　　　　│　　　　　　　　　　　　　　　　　│　型车　　　│　车改装车、吉│　　│　　　　│　　　　　　　　　　　　　　　　　│　　　　　　│　普车、摩托车│　　│　　　　│行业规划内的重点汽　　　　　　　　│国家定点的小│行业规划外的汽│　　│　　　　│　车零部件　　　　　　　　　　　　│轿车　　　　│　车零部件　　│　　│　　　　│　　　　　　　　　　　　　　　　　│　　　　　　│　　　　　　　│　　│－－－－│－－－－－－－－－－－－－－－－－│－－－－－－│－－－－－－－│　　│⒎国防工│　　　　　　　　　　　　　　　　　│　　　　　　│　　　　　　　│　　│　业和国│　　　　　　　　　　　　　　　　　│　　　　　　│　　　　　　　│　　│　防科研│　　　　　　　　　　　　　　　　　│　　　　　　│　　　　　　　│　　│　　　　│直接为国防服务的军　　　　　　　　│　　　　　　│　　　　　　　│　　│　　　　│　工产品和国防专用　　　　　　　　│　　　　　　│　　　　　　　│　　│　　　　│　配套产品　　　　　　　　　　　　│　　　　　　│　　　　　　　│　　│　　　　│　　　　　　　　　　　　　　　　　│　　　　　　│　　　　　　　│　　│⒏轻纺工│　　　　　　　　　　　　　　　　　│　　　　　　│　　　　　　　│　　│　业　　│　　　　　　　　　　　　　　　　　│　　　　　　│　　　　　　　│　　│　　　　│　　　　　　　　　　　　　　　　　│　　　　　　│　　　　　　　│　　│轻　　工│采盐（包括海盐、湖盐、　　　　　　│制糖（日处理│塑料制品、聚酯│　　│　　　　│　井盐、矿盐）　　　　　　　　　　│　糖料５００│　容器、铁皮玩│　　│　　　　│　　　　　　　　　　　　　　　　　│　－１０００│　具、保温瓶　│　　│　　　　│　　　　　　　　　　　　　　　　　│　吨）　　　│　　　　　　　│　　│　　　　│制糖（日处理糖料　　　　　　　　　│１－５万吨纸│　　　　　　　│　　│　　　　│　１０００吨及以上）　　　　　　　│　浆及纸（不│　　　　　　　│　　│　　　　│纸浆（年产５万吨及以　　　　　　　│　含１万吨）│　　　　　　　│　　│　　　　│　上商品纸浆）　　　　　　　　　　│粮油加工，包│　　　　　　　│　　│　　　　│５万吨及以上合成脂　　　　　　　　│　括碾米磨面│　　　　　　　│　　│　　　　│　肪醇　　　　　　　　　　　　　　│　和植物油加│　　　　　　　│　　│　　　　│　　　　　　　　　　　　　　　　　│　工　　　　│　　　　　　　│　　│　　　　│７万吨及以上烷基苯　　　　　　　　│合成洗涤剂原│皮革及其制品　│　　│　　　　│　　　　　　　　　　　　　　　　　│　料　　　　│木杆铅笔、３万│　　－－－－－－－－－－－－－－－－－－－－－－－－－－－－－－－－－－－－－－－　　　　续表　　－－－－－－－－－－－－－－－－－－－－－－－－－－－－－－－－－－－－－－－　　│　　税率│　　　　　税率为０％的　　　　　　│税率为５％的│税率为３０％的│　　│　税目　│　　　　　　　　　　　　　　　　　│　　　　　　│　　　　　　　│　　│类别　　│　　　　　　投资项目　　　　　　　│　投资项目　│　投资项目　　│　　│－－－－│－－－－－－－－－－－－－－－－－│－－－－－－│－－－－－－－│　　│　　　　│３万吨及以上三聚磷　　　　　　　　│大中型日用陶│　吨以下的洗衣│　　│　　　　│　酸钠　　　　　　　　　　　　　　│　瓷　　　　│　粉、１．５万│　　│　　　　│　　　　　　　　　　　　　　　　　│　　　　　　│　吨以下的肥皂│　　│　　　　│　　　　　　　　　　　　　　　　　│　　　　　　│　、０．３万吨│　　│　　　　│　　　　　　　　　　　　　　　　　│　　　　　　│　以下的香皂、│　　│　　　　│　　　　　　　　　　　　　　　　　│　　　　　　│　０．５万吨以│　　│　　　　│　　　　　　　　　　　　　　　　　│　　　　　　│　以下的液体洗│　　│　　　　│１．５万吨及以上非离　　　　　　　│　　　　　　│　涤剂、１万吨│　　│　　　　│　　子表面活性剂　　　　　　　　　│　　　　　　│　以下的三聚磷│　　│　　　　│　　　　　　　　　　　　　　　　　│　　　　　　│　酸钠、杆秤、│　　│　　　　│　　　　　　　　　　　　　　　　　│　　　　　　│　机械式案秆、│　　│　　　　│　　　　　　　　　　　　　　　　　│　　　　　　│　台秤、地下衡│　　│　　　　│　　　　　　　　　　　　　　　　　│　　　　　　│、地中衡及计量│　　│　　　　│　　　　　　　　　　　　　　　　　│　　　　　　│　杠杆　　　　│　　│　　　　│　　　　　　　　　　　　　　　　　│　　　　　　│制糖（日处理５│　　│　　　　│　　　　　　　　　　　　　　　　　│　　　　　　│　００吨以下）│　　│　　　　│　　　　　　　　　　　　　　　　　│　　　　　　│３００吨及以下│　　│　　　　│　　　　　　　　　　　　　　　　　│　　　　　　│　的饮料　　　│　　│　　　　│　　　　　　　　　　　　　　　　　│　　　　　　│１０００吨及以│　　│　　　　│　　　　　　　　　　　　　　　　　│　　　　　　│　下的罐头　　│　　│　　　　│　　　　　　　　　　　　　　　　　│　　　　　　│１０００吨及以│　　│　　　　│　　　　　　　　　　　　　　　　　│　　　　　　│　下味精　　　│　　│　　　　│　　　　　　　　　　　　　　　　　│　　　　　　│相纸（感光材料│　　│　　　　│　　　　　　　　　　　　　　　　　│　　　　　　│　国产化除外）│　　│　　　　│　　　　　　　　　　　　　　　　　│　　　　　　│白酒、啤酒　　│　　│　　　　│　　　　　　　　　　　　　　　　　│　　　　　　│　　　　　　　│　　│－－－－│－－－－－－－－－－－－－－－－－│－－－－－－│－－－－－－－│　　│纺　　织│６万吨及以上聚脂切　　　　　　　　│大中型合成纤│毛纺织、棉纺织│　　│　　　　│　片　　　　　　　　　　　　　　　│　维及原料　│　、织绸、缫丝│　　│　　　　│２２．５万吨及以上对　　　　　　　│大中型粘胶纤│普通人造毛皮、│　　│　　　　│　苯二甲酸　　　　　　　　　　　　│　维及浆粕，│　丙纶、涤纶长│　　│　　　　│　　　　　　　　　　　　　　　　　│　纯化纤纺毛│　丝和化纤地毯│　　│　　　　│　　　　　　　　　　　　　　　　　│　、仿丝绸　│　　　　　　　│　　│　　　　│５万吨及以上的已内　　　　　　　　│扩大出口（出│　　　　　　　│　　│　　　　│　铣胺和尼龙６６盐　　　　　　　　│　口占７０％│　　　　　　　│　　│　　　　│　　　　　　　　　　　　　　　　　│　以上）的各│　　　　　　　│　　│　　　　│　　　　　　　　　　　　　　　　　│　种纺织丝绸│　　　　　　　│　　│　　　　│　　　　　　　　　　　　　　　　　│　、印染后整│　　　　　　　│　　│　　　　│　　　　　　　　　　　　　　　　　│　理产品及服│　　　　　　　│　　│　　　　│　　　　　　　　　　　　　　　　　│　装　　　　│　　　　　　　│　　│　　　　│５万吨及以上的丙烯　　　　　　　　│苎、亚（胡）│无纺布　　　　│　　│　　　　│　腈及腈纶　　　　　　　　　　　　│　麻加工、兔│　　　　　　　│　　│　　　　│　　　　　　　　　　　　　　　　　│　毛及其他特│　　　　　　　│　　│　　　　│　　　　　　　　　　　　　　　　　│　种动物纤维│　　　　　　　│　　│　　　　│　　　　　　　　　　　　　　　　　│　加工　　　│　　　　　　　│　　│　　　　│　　　　　　　　　　　　　　　　　│　　　　　　│　　　　　　　│　　│烟　　草│　　　　　　　　　　　　　　　　　│二醋酸纤维素│０．７５万吨以│　　│　　　　│　　　　　　　　　　　　　　　　　│　及丝束　　│　下的烟叶复烤│　　│⒐科　学│　　　　　　　　　　　　　　　　　│　　　　　　│　　　　　　　│　　│　　　　│科学业务用房　　　　　　　　　　　│　　　　　　│　　　　　　　│　　│　　　　│国家科技攻关项目和　　　　　　　　│　　　　　　│　　　　　　　│　　│　　　　│　高技术攻关项目　　　　　　　　　│　　　　　　│　　　　　　　│　　│　　　　│中间试验、工业试验和　　　　　　　│　　　　　　│　　　　　　　│　　│　　　　│　开放性实验室　　　　　　　　　　│　　　　　　│　　　　　　　│　　│　　　　│　　　　　　　　　　　　　　　　　│　　　　　　│　　　　　　　│　　│－－－－│－－－－－－－－－－－－－－－－－│－－－－－－│－－－－－－－│　　│⒑文教、│　　　　　　　　　　　　　　　　　│　　　　　　│　　　　　　　│　　│　卫生、│　　　　　　　　　　　　　　　　　│　　　　　　│　　　　　　　│　　│　广播、│　　　　　　　　　　　　　　　　　│　　　　　　│　　　　　　　│　　│　体育、│　　　　　　　　　　　　　　　　　│　　　　　　│　　　　　　　│　　│　新闻出│　　　　　　　　　　　　　　　　　│　　　　　　│　　　　　　　│　　│　版　　│　　　　　　　　　　　　　　　　　│　　　　　　│　　　　　　　│　　│　　　　│教学设施　　　　　　　　　　　　　│与当地民用建│故事片电影制片│　　│　　　　│专业剧团排练及舞美　　　　　　　　│　筑标准相当│　厂　　　　　│　　│　　　　│　用房　　　　　　　　　　　　　　│　的博物馆全│生产唱片的工厂│　　│　　　　│　　　　　　　　　　　　　　　　　│　国定点书、│　　　　　　　│　　│　　　　│　　　　　　　　　　　　　　　　　│　报、刊印刷│　　　　　　　│　　│　　　　│　　　　　　　　　　　　　　　　　│　厂及全国定│地（市）、县级│　　│　　　　│　　　　　　　　　　　　　　　　　│　点的出版社│　自制节目的电│　　│　　　　│　　　　　　　　　　　　　　　　　│　、报社、杂│　视台　　　　│　　│　　　　│与当地民用建筑标准　　　　　　　　│　志社　　　│　　　　　　　│　　│　　　　│　相当的文化馆　　　　　　　　　　│　　　　　　│非全国定点书、│　　│　　　　│　（站）、群艺馆、图书　　　　　　│　　　　　　│　报、刊印刷厂│　　│　　　　│　馆、档案馆、文物保　　　　　　　│　　　　　　│　及其它印刷厂│　　│　　　　│　护、图书发行网点　　　　　　　　│　　　　　　│　、非全国定点│　　│　　　　│卫生、防疫检疫设施　　　　　　　　│　　　　　　│　的出版社、报│　　│　　　　│　　　　　　　　　　　　　　　　　│　　　　　　│　社、杂志社　│　　│　　　　│妇幼保健　　　　　　　　　　　　　│　　　　　　│　　　　　　　│　　│　　　　│省辖市及其以上广播　　　　　　　　│　　　　　　│　　　　　　　│　　│　　　　│　电台及其传输转发　　　　　　　　│　　　　　　│　　　　　　　│　　│　　　　│　系统　　　　　　　　　　　　　　│　　　　　　│　　　　　　　│　　│　　　　│省级及其以上电视台　　　　　　　　│　　　　　　│　　　　　　　│　　│　　　　│　及其传输转发系统　　　　　　　　│　　　　　　│　　　　　　　│　　│　　　　│新闻、儿童、科教、美术　　　　　　│　　　　　　│　　　　　　　│　　│　　　　│　电影制片厂　　　　　　　　　　　│　　　　　　│　　　　　　　│　　│　　　　│计划生育的设施　　　　　　　　　　│　　　　　　│　　　　　　　│　　│　　　　│小型体育场（馆）及运　　　　　　　│　　　　　　│　　　　　　　│　　│　　　　│　动员训练用房　　　　　　　　　　│　　　　　　│　　　　　　　│　　│　　　　│　　　　　　　　　　　　　　　　　│　　　　　　│　　　　　　　│　　│－－－－│－－－－－－－－－－－－－－－－－│－－－－－－│－－－－－－－│　　│⒒商业、│　　　　　　　　　　　　　　　　　│　　　　　　│　　　　　　　│　　│　供销、│　　　　　　　　　　　　　　　　　│　　　　　　│　　　　　　　│　　│　物资　│　　　　　　　　　　　　　　　　　│　　　　　　│　　　　　　　│　　│　　　　│口岸的商检、海关、边　　　　　　　│粮棉油加工业│食品加工（糖果│　　│　　　　│　防设施　　　　　　　　　　　　　│　（面粉厂、│　、饼干、巧克│　　│　　　　│　　　　　　　　　　　　　　　　　│　米厂、油厂│　力）　　　　│　　│　　　　│　　　　　　　　　　　　　　　　　│　、酱菜、酱│　　　　　　　│　　│　　　　│　　　　　　　　　　　　　　　　　│　油、醋等）│　　　　　　　│　　│　　　　│废旧物资加工　　　　　　　　　　　│粮食食品加工│　　　　　　　│　　│　　　　│　　　　　　　　　　　　　　　　　│　（挂面、方│　　　　　　　│　　│　　　　│　　　　　　　　　　　　　　　　　│　便面等）　│　　　　　　　│　　│　　　　│　　　　　　　　　　　　　　　　　│大豆、玉米综│　　　　　　　│　　│　　　　│　　　　　　　　　　　　　　　　　│　合加工厂　│　　　　　　　│　　│　　　　│　　　　　　　　　　　　　　　　　│低档饮食服务│　　　　　　　│　　│　　　　│　　　　　　　　　　　　　　　　　│　网点（浴室│　　　　　　　│　　│　　　　│　　　　　　　　　　　　　　　　　│　、修理网点│　　　　　　　│　　│　　　　│　　　　　　　　　　　　　　　　　│　、饮食店、│　　　　　　　│　　│　　　　│　　　　　　　　　　　　　　　　　│　售货店等）│　　　　　　　│　　│　　　　│　　　　　　　　　　　　　　　　　│　　　　　　│　　　　　　　│　　│⒓城市　│　　　　　　　　　　　　　　　　　│　　　　　　│　　　　　　　│　　│　建设　│城市供排水、节水设施　　　　　　　│　　　　　　│经有权单位批准│　　│　　　　│城市煤气　　　　　　　　　　　　　│　　　　　　│　允许建设的楼│　　│　　　　│集中供热　　　　　　　　　　　　　│　　　　　　│　堂馆所　　　│　　│　　　　│污水处理厂　　　　　　　　　　　　│　　　　　　│　　　　　　　│　　│　　　　│城市道路、桥梁（包括　　　　　　　│　　　　　　│　　　　　　　│　　│　　　　│　立交桥）　　　　　　　　　　　　│　　　　　　│　　　　　　　│　　│　　　　│地下铁道　　　　　　　　　　　　　│　　　　　　│　　　　　　　│　　│　　　　│公共交通　　　　　　　　　　　　　│　　　　　　│　　　　　　　│　　│　　　　│垃圾处理厂、转运站　　　　　　　　│　　　　　　│　　　　　　　│　　│　　　　│城市园林绿地　　　　　　　　　　　│　　　　　　│　　　　　　　│　　│　　　　│　　　　　　　　　　　　　　　　　│　　　　　　│　　　　　　　│　　│－－－－│－－－－－－－－－－－－－－－－－│－－－－－－│－－－－－－－│　　│⒔其它　│　　　　　　　　　　　　　　　　　│　　　　　　│　　　　　　　│　　│地　　震│地震台网建设及科研　　　　　　　　│　　　　　　│　　　　　　　│　　│　　　　│　机构的业务用房　　　　　　　　　│　　　　　　│　　　　　　　│　　│海　　洋│海洋考察、监测设施及　　　　　　　│　　　　　　│　　　　　　　│　　│　　　　│　业务用房，科研机构　　　　　　　│　　　　　　│　　　　　　　│　　│　　　　│　的业务用房和设施　　　　　　　　│　　　　　　│　　　　　　　│　　│测　　绘│测绘设施　　　　　　　　　　　　　│　　　　　　│　　　　　　　│　　│技术监督│技术监督站　　　　　　　　　　　　│　　　　　　│　　　　　　　│　　│民　　政│优抚和社会福利设施、　　　　　　　│　　　　　　│　　　　　　　│　　│　　　　│　社会福利工厂（国家　　　　　　　│　　　　　　│　　　　　　　│　　│　　　　│　限制发展的产业、产　　　　　　　│　　　　　　│　　　　　　　│　　│　　　　│　品除外）　　　　　　　　　　　　│　　　　　　│　　　　　　　│　　│　　　　│　　　　　　　　　　　　　　　　　│　　　　　　│　　　　　　　│　　│旅　　游│旅游区内的风景区的　　　　　　　　│　　　　　　│　　　　　　　│　　│　　　　│　保护和道路建设、　　　　　　　　│　　　　　　│　　　　　　　│　　│　　　　│　水电通讯设施　　　　　　　　　　│　　　　　　│　　　　　　　│　　│公　　安│看守所、收容所、拘留　　　　　　　│　　　　　　│　　　　　　　│　　│　　　　│　所、公安技术用房、　　　　　　　│　　　　　　│　　　　　　　│　　│　　　　│　消防设施　　　　　　　　　　　　│　　　　　　│　　　　　　　│　　│司　　法│狱政警戒设施　　　　　　　　　　　│　　　　　　│　　　　　　　│　　│安　　全│安全、技术用房　　　　　　　　　　│　　　　　　│　　　　　　　│　　│检　　察│侦察设施（包括侦察、　　　　　　　│　　　　　　│　　　　　　　│　　│　　　　│　技术用房、预审室、　　　　　　　│　　　　　　│　　　　　　　│　　│　　　　│　暂押室）　　　　　　　　　　　　│　　　　　　│　　　　　　　│　　│法　　院│法　　庭　　　　　　　　　　　　　│　　　　　　│　　　　　　　│　　│军　　事│军事工程、军需产品、　　　　　　　│　　　　　　│　　　　　　　│　　│　　　　│　武器装备维修　　　　　　　　　　│　　　　　　│　　　　　　　│　　│　　　　│　　　　　　　　　　　　　　　　　│　　　　　　│　　　　　　　│　　│人　　防│人防工程　　　　　　　　　　　　　│　　　　　　│　　　　　　　│　　│　　　　│　　　　　　　　　　　　　　　　　│　　　　　　│　　　　　　　│　　│－－－－│－－－－－－－－－－－－－－－－－│－－－－－－│－－－－－－－│　　│⒕综　合│　　　　　　　　　　　　　　　　　│　　　　　　│　　　　　　　│　　│　　　　│⑴治理污染、保护环　　　　　　　　│　　　　　　│　　　　　　　│　　│　　　　│　境和节能项目　　　　　　　　　　│　　　　　　│　　　　　　　│　　│　　　　│⑵因遭受自然灾害进　　　　　　　　│　　　　　　│　　　　　　　│　　│　　　　│　行恢复性建设的项　　　　　　　　│　　　　　　│　　　　　　　│　　│　　　　│　目　　　　　　　　　　　　　　　│　　　　　　│　　　　　　　│　　│　　　　│⑶外国政府赠款和其　　　　　　　　│　　　　　　│　　　　　　　│　　│　　　　│　他国外赠款安排的　　　　　　　　│　　　　　　│　　　　　　　│　　│　　　　│　投资　　　　　　　　　　　　　　│　　　　　　│　　　　　　　│　　│　　　　│⑷城乡个人住宅、地　　　　　　　　│一般民用住宅│公费建设超标准│　　│　　　　│　质野外工作人员　　　　　　　　　│　（包括商品│　独门独院、别│　　│　　　　│　生活基地住宅、各　　　　　　　　│　房住宅）　│　墅式住宅　　│　　│　　　　│　类学校教职工住　　　　　　　　　│　　　　　　│　　　　　　　│　　│　　　　│　宅及学生宿舍、科　　　　　　　　│　　　　　　│　　　　　　　│　　│　　　　│　研院所住宅、北方　　　　　　　　│　　　　　　│　　　　　　　│　　│　　　　│　节能住宅〔注〕　　　　　　　　　│　　　　　　│　　　　　　　│　　│　　　　│⑸单纯设备购置　　　　　　　　　　│　　　　　　│　　　　　　　│　　│　　　　│⑹资源综合利用（“三　　　　　　　│　　　　　　│　　　　　　　│　　│　　　　│　废利用”及伴生矿　　　　　　　　│　　　　　　│　　　　　　　│　　│　　　　│　等资源利用、各种　　　　　　　　│　　　　　　│　　　　　　　│　　│　　　　│　可燃放空伴生气燃　　　　　　　　│　　　　　　│　　　　　　　│　　│　　　　│　汽轮机发电及利　　　　　　　　　│　　　　　　│　　　　　　　│　　│　　　　│　用）　　　　　　　　　　　　　　│　　　　　　│　　　　　　　│　　│　　　　│⑺仓储设施（粮、棉、　　　　　　　│　　　　　　│　　　　　　　│　　│　　　　│　油、石油、商业、冷　　　　　　　│　　　　　　│　　　　　　　│　　│　　　　│　藏库、国家及地方　　　　　　　　│　　　　　　│　　　　　　　│　　│　　　　│　物资储备库、商业、供　　　　　　│　　　　　　│　　　　　　　│　　│　　　　│　销仓储设施、果品库　　　　　　　│　　　　　　│　　　　　　　│　　│　　　　│　等）　　　　　　　　　　　　　　│　　　　　　│　　　　　　　│　　－－－－－－－－－－－－－－－－－－－－－－－－－－－－－－－－－－－－－－－　　　　〔注〕“北方节能住宅”是指北方采暖地区符合建设部、国家计委、国家经委、国家建材局（８７）城设字第５１４号文，即《民用建筑节能设计标准》规定的住宅。　　说明：　　⒈本表所列行业，是指按国民经济分类的行业，不是指行政管理部门。　　⒉本表所列的税目税率，均按固定资产投资项目的单位工程计算。　　⒊除适用０％税率以外的更新改造项目一律按项目中的建筑工程投资计征，税率为１０％。　　⒋本表未列出的除更新改造投资以外的其他固定资产投资项目，税率一律为１５％。　　⒌国家禁止发展的项目，不用征收本税方式调控，另行处置，详见附表二《国家禁止发展项目表》。　　⒍生产能力除有特指者外，指年生产能力。　　附件二：国家禁止发展项目表　　　　－－－－－－－－－－－－－－－－－－－－－－－－－－－－－－－－－－－－－－　　│　　　行　　　业　　　│　　　　　　　国家禁止发展的项目　　　　　　　　│　　│－－－－－－－－－－－│－－－－－－－－－－－－－－－－－－－－－－－－│　　│⒈农、林、水利　　　　│　　　　　　　　　　　　　　　　　　　　　　　　│　　│　　　　　　　　　　　│占用农田的水产养殖、水果生产　　　　　　　　　　│　　│⒉能源工业　　　　　　│　　　　　　　　　　　　　　　　　　　　　　　　│　　│　　　煤　　炭　　　　│无证采煤　　　　　　　　　　　　　　　　　　　　│　　│　　　电　　力　　　　│单机容量２．５万千瓦以下的凝汽式燃煤发电机组（有│　　│　　　　　　　　　　　│　煤运不出来的，电网送不到的地区除外）　　　　　│　　│　　　　　　　　　　　│各种小柴油发电机组　　　　　　　　　　　　　　　│　　│⒊原材料及地质、医药　│　　　　　　　　　　　　　　　　　　　　　　　　│　　│　　钢　　铁　　　　　│无证开采的黑色金属矿　　　　　　　　　　　　　　│　　│　　　　　　　　　　　│设备落后的二辊热叠轧机　　　　　　　　　　　　　│　　│　　　　　　　　　　　│土法炼焦、土法烧结　　　　　　　　　　　　　　　│　　│　　　　　　　　　　　│１８００千伏安及以下的铁合金（用季节性水电的除　│　　│　　　　　　　　　　　│　外）　　　　　　　　　　　　　　　　　　　　　│　　│　　　　　　　　　　　│１８平米及以下的烧结机　　　　　　　　　　　　　│　　│　　　　　　　　　　　│无钢坯来源的各类小型轧钢厂　　　　　　　　　　　│　　│　　有　　色　　　　　│黄金小型土法选矿及小型氰化法提炼　　　　　　　　│　　│　　　　　　　　　　　│国家计划外铜、铝加工　　　　　　　　　　　　　　│　　│　　　　　　　　　　　│５万吨以下电解铝（新扩建）　　　　　　　　　　　│　　│　　　　　　　　　　　│无证开采有色金属及黄金、稀土矿　　　　　　　　　│　　│　　　　　　　　　　　│３０００吨及以下的镁冶炼及工业纯硅　　　　　　　│　　│　　　　　　　　　　　│建筑用铝合金门窗及装修品、铜铝家俱及装饰品　　　│　　│　　　　　　　　　　　│国家计划外稀土分离　　　　　　　　　　　　　　　│　　│－－－－－－－－－－－│－－－－－－－－－－－－－－－－－－－－－－－－│　　│　　化　　工　　　　　│６０００吨及以下的聚氯乙烯、聚乙烯、苯乙烯等合成│　　│　（含石油化工）　　　│　树脂装置　　　　　　　　　　　　　　　　　　　│　　│　　　　　　　　　　　│通用化学试剂　　　　　　　　　　　　　　　　　　│　　│　　　　　　　　　　　│一般离子交换树脂　　　　　　　　　　　　　　　　│　　│　　　　　　　　　　　│电石法醋酸　　　　　　　　　　　　　　　　　　　│　　│　　　　　　　　　　　│不饱和聚酯树脂　　　　　　　　　　　　　　　　　│　　│　　　　　　　　　　　│ＰＳ版　　　　　　　　　　　　　　　　　　　　　│　　│　　　　　　　　　　　│电解法双氧水和３５００吨及以下蒽醌法双氧水　　　│　　│　　　　　　　　　　　│５００吨及以下染料　　　　　　　　　　　　　　　│　　│　　　　　　　　　　　│５０００吨及以下油漆（油脂类漆、天然树脂类漆、酚│　　│　　　　　　　　　　　│　醛树脂类漆、沥青类漆）　　　　　　　　　　　　│　　│　　　　　　　　　　　│１万吨以下电石（季节性电石生产除外）　　　　　　│　　│　　　　　　　　　　　│３５００吨及以下硫酸法钛白粉　　　　　　　　　　│　　│　　　　　　　　　　　│２５００吨及以下无水氟化氢　　　　　　　　　　　│　　│　　　　　　　　　　　│氰化法有机玻璃　　　　　　　　　　　　　　　　　│　　│　　　　　　　　　　　│７０００吨及以下红矾钠　　　　　　　　　　　　　│　　│　　　　　　　　　　　│１０００吨及以下柠檬酸　　　　　　　　　　　　　│　　│　　　　　　　　　　　│行业规划外的一次性注射用具　　　　　　　　　　　│　　│　　　　　　　　　　　│１万吨及以下炭黑　　　　　　　　　　　　　　　　│　　│　　　　　　　　　　　│４万吨以下小纯碱　　　　　　　　　　　　　　　　│　　│　　　　　　　　　　　│１万吨及以下烧碱　　　　　　　　　　　　　　　　│　　│　　　　　　　　　　　│国家定点外的轮胎、带制品、计划生育用品等橡胶制品│　　│　　　　　　　　　　　│无证开采的化学矿　　　　　　　　　　　　　　　　│　　│　　　　　　　　　　　│１００万吨以下原油一次加工及相应配套的二次加工装│　　│　　　　　　　　　　　│　置和公用辅助生产工程　　　　　　　　　　　　　│　　│　　　　　　　　　　　│１０万吨以下乙烯工程　　　　　　　　　　　　　　│　　│　　建　　材　　　　　│土立窑和２万吨及以下机立窑水泥（特种水泥除外）　│　　│　　　　　　　　　　　│无证非金属矿开采　　　　　　　　　　　　　　　　│　　│　　　　　　　　　　　│四机窑及以下的平板玻璃　　　　　　　　　　　　　│　　│　　　　　　　　　　　│１００万重量箱及以下的浮法玻璃　　　　　　　　　│　　│－－－－－－－－－－－│－－－－－－－－－－－－－－－－－－－－－－－－│　　│⒋机械电子工业　　　　│　　　　　　　　　　　　　　　　　　　　　　　　│　　│　　　机　　械　　　　│易拉罐工艺设备　　　　　　　　　　　　　　　　　│　　│　　　　　　　　　　　│机械电子部正式公布要求限期淘汰的１１批４５９项产│　　│　　　　　　　　　　　│　品　　　　　　　　　　　　　　　　　　　　　　│　　│　　　　　　　　　　　│原机械委公布的《机械工业第一、二批建议控制发展的│　　│　　　　　　　　　　　│　产品目录》中限制新建的产品　　　　　　　　　　│　　│　　　电　　子　　　　│国家规划外的电子产品　　　　　　　　　　　　　　│　　│⒌汽车工业　　　　　　│　　　　　　　　　　　　　　　　　　　　　　　　│　　│　　　　　　　　　　　│行业规划外的各种汽车、摩托车　　　　　　　　　　│　　│⒍轻纺工业　　　　　　│　　　　　　　　　　　　　　　　　　　　　　　　│　　│　　　轻　　工　　　　│小型皮革厂（３万标张以下）　　　　　　　　　　　│　　│　　　　　　　　　　　│印铁制罐　　　　　　　　　　　　　　　　　　　　│　　│　　　　　　　　　　　│塑料编织袋　　　　　　　　　　　　　　　　　　　│　　│　　　　　　　　　　　│钢琴、风琴、电子琴　　　　　　　　　　　　　　　│　　│　　　　　　　　　　　│普通人造革　　　　　　　　　　　　　　　　　　　│　　│　　　　　　　　　　　│金属易拉罐及易拉罐饮料　　　　　　　　　　　　　│　　│　　　　　　　　　　　│纸基复合软包制品及饮料　　　　　　　　　　　　　│　　│　　　　　　　　　　　│软塑料一次性包装饮料　　　　　　　　　　　　　　│　　│　　　　　　　　　　　│家用电冰箱、冰柜、洗衣机、吸尘器　　　　　　　　│　　│　　　　　　　　　　　│电风扇、空调器及压缩机　　　　　　　　　　　　　│　　│　　　　　　　　　　　│冷热风机、电热水器　　　　　　　　　　　　　　　│　　│　　　　　　　　　　　│微波炉、煤气热水器　　　　　　　　　　　　　　　│　　│　　　　　　　　　　　│年产１万吨及以下碱法造纸　　　　　　　　　　　　│　　│　　　　　　　　　　　│非名牌缝纫机、自行车、电子表、机械表　　　　　　│　　│　　　　　　　　　　　│电烤箱、电饭锅、电磁灶　　　　　　　　　　　　　│　　│　　　　　　　　　　　│机械打字机　　　　　　　　　　　　　　　　　　　│　　│　　　　　　　　　　　│国家定点外的电冰箱压缩机　　　　　　　　　　　　│　　│　　　　　　　　　　　│黑白、彩色胶卷及相纸、拉链、３千万支以下的牙膏　│　　│　　　　　　　　　　　│烟花爆竹　　　　　　　　　　　　　　　　　　　　│　　│　　　纺　　织　　　　│２０００锭以下的毛粗纺　　　　　　　　　　　　　│　　│　　　　　　　　　　　│５０００锭以下的毛精纺　　　　　　　　　　　　　│　　│　　　　　　　　　　　│２万锭以下的棉纺　　　　　　　　　　　　　　　　│　　│　　　　　　　　　　　│无治理污染措施的印染　　　　　　　　　　　　　　│　　│　　　烟　　草　　　　│国家定点外的卷烟厂　　　　　　　　　　　　　　　│　　│⒎其　　它　　　　　　│　　　　　　　　　　　　　　　　　　　　　　　　│　　│　　　　　　　　　　　│未经有权单位批准的楼堂馆所　　　　　　　　　　　│　　│　　　　　　　　　　　│国家明令禁止发展的其它项目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