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全国人民代表大会常务委员会关于重庆市人民代表大会换届选举时间的决定</w:t>
      </w:r>
    </w:p>
    <w:p>
      <w:pPr>
        <w:pStyle w:val="Subtitle"/>
      </w:pPr>
      <w:r>
        <w:t>（２００１年１０月２７日通过）</w:t>
      </w:r>
    </w:p>
    <w:p>
      <w:r>
        <w:t>　　第九届全国人民代表大会常务委员会第二十四次会议决定：为了使重庆市人民代表大会的换届选举时间与其他省、自治区、直辖市人民代表大会的换届选举时间大体取得一致，重庆市人民代表大会的换届选举时间可以由２００２年６月推迟到２００３年初。</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