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青岛市人民政府关于废止《青岛市城镇单位招聘使用外来劳动力管理办法》等114件政府规章的决定</w:t>
      </w:r>
    </w:p>
    <w:p>
      <w:r>
        <w:t>　　根据《中华人民共和国行政许可法》和有关法律、法规的规定，市政府对截至2002年底现行的政府规章进行了全面的清理。经过清理，市政府决定废止《青岛市城镇单位招聘使用外来劳动力管理办法》等114件政府规章。　　2004年9月29日　　附件：废止《青岛市城镇单位招聘使用外来劳动力管理办法》等114件政府规章目录　　序号：1　　规章名称 青岛市人民政府关于维护信访工作秩序的几项具体规定　　发布机关及日期 1982年10月4日市政府发布（青政发[1982]230号）　　说明 现执行1995年10月28日国务院发布的《信访条例》、2000年12月27日省政府发布的《山东省信访规定》、2003年6月19日《青岛市人民政府关于依法整顿和维护信访秩序的通告》（青政发[2003]49号）和2003年9月25日《青岛市人民政府关于加强信访秩序管理工作的通告》（青政发[2003]68号）。　　序号：2　　规章名称 青岛市人民政府关于加强拆船管理的暂行规定　　发布机关及日期 1985年8月21日市政府发布（青政发[1985]245号）　　说明 适应当时情况的规定，已失效。　　序号：3　　规章名称 青岛市人民政府关于保护军事设施的通告　　发布机关及日期 1986年9月15日市政府发布（青政发[1986]205号）　　说明 已被2000年10月8日市政府发布的《青岛市军事设施保护办法》（青政发[2000]133号）替代。　　序号：4　　规章名称 青岛市机动车辆交易市场管理暂行规定　　发布机关及日期 1987年5月5日青岛市人民政府办公厅转发（青政办发[1987]29号） 1998年8月24日修订　　说明 适应当时情况的规定，有关行政许可规定无上位法依据。　　序号：5　　规章名称 青岛市市属全民所有制企业厂长（经理）离任经济责任审计暂行办法　　发布机关及日期 1987年5月15日市委、市政府批转（青发[1987]38号）　　说明 现执行1998年5月24日中共中央办公厅、国务院办公厅颁布的《县级以下党政领导干部任期经济责任审计暂行规定》、《国有企业及国有控股企业领导人员任期经济责任审计暂行规定》和1998年10月12日省人大常委会公布的《山东省机关事业单位及国有企业法定代表人离任审计条例》。　　序号：6　　规章名称 青岛市复印业管理暂行办法　　发布机关及日期 1987年6月24日市政府批准青政办函（87）18号　1998年8月24日修订　1987年10月28日市公安局、市工商行政管理局公布（青公治[1987]14号）　　说明 现执行2001年8月2日国务院公布的《印刷业管理条例》。　　序号：7　　规章名称 青岛市农村水利建设资金筹集和劳动积累的暂行办法　　发布机关及日期 1987年8月11日市政府发布（青政发[1987]169号）　　说明 已被1998年2月6日市政府发布1999年9月28日修订的《青岛市水利建设基金筹集和使用管理办法》替代。　　序号：8　　规章名称 青岛市国营大中型工业企业承包经营责任制试行办法　　发布机关及日期 1987年12月25日市政府发布（青政发[1987]318号）　　说明　适应当时情况的规定，已失效。　　序号：9　　规章及名称 青岛市公路运输特殊超限货物管理暂行办法　　发布机关及日期 1988年3月18日市政府发布（青政发[1988]41号） 1998年8月24日修订　　说明 有关内容与2003年10月28日国家公布的《中华人民共和国道路交通安全法》相抵触。　　序号：10　　规章名称 青岛市引进技术消化吸收的若干规定　　发布机关及日期 1988年5月24日市政府发布（青政发[1988]106号）　　说明 适应当时情况的规定，现执行2002年8月22日市人大常委会公布的《青岛市促进企业技术创新条例》。　　序号：11　　规章名称 青岛市地名管理实施办法　　发布机关及日期 1988年6月1日市政府发布（青政发[1988]108号）　　说明 现执行2000年10月26日市人大常委会公布的《青岛市地名管理条例》。　　序号：12　　规章名称 青岛市大型工业企业在市计划单列的暂行办法　　发布机关及日期 1988年8月13日市政府发布（青政发[1988]173号）　　说明 适应当时情况的规定，已失效。　　序号：13　　规章名称 青岛市全民所有制工业企业承包经营责任审计试行办法　　发布机关及日期 1988年11月1日市政府发布（青政发[1988]252号）　　说明 适应当时情况的规定，已失效。　　序号：14　　规章名称 青岛市水路运输管理暂行规定　　发布机关及日期 1989年6月12日市政府发布（青政发[1989]145号）　　说明 现执行1999年11月19日市大常委会公布的《青岛市水路运输行业管理条例》。　　序号：15　　规章名称 青岛市企业债券管理暂行办法　　发布机关及日期 1989年7月3日市政府发布（青政发[1989]169号） 1998年8月24日修订　　说明 现执行1993年8月2日国务院公布的《企业债券管理条例》。　　序号：16　　规章名称 青岛市液化石油气经营管理暂行规定　　发布机关及日期 1989年8月28日市政府发布（青政发[1989]211号）　　说明 现执行1995年6月14日市人大常委会公布2003年10月24日修订的《青岛市燃气管理条例》。　　序号：17　　规章名称 青岛市林业基金管理暂行办法　　发布机关及日期 1989年9月4日市政府发布（青政发[1989]215号）　　说明 该办法未实施，已经失效。　　序号：18　　规章名称 青岛市高新技术开发咨询委员会若干问题的暂行规定　　发布机关及日期1989年10月17日市政府发布（青政发[1989]255号）　　说明 适应当时情况的规定，已失效。　　序号：19　　规章名称 青岛市医疗机构管理暂行规定　　发布机关及日期 1989年11月4日市政府发布（青政发[1989]266号）　1998年8月24日修订　　说明 现执行1994年2月26日国务院发布的《医疗机构管理条例》。　　序号：20　　规章名称 青岛市清真食品生产经营网点管理暂行规定　　发布机关及日期 1989年12月27日市政府发布（青政发[1989]318号） 1998年8月24日修订　　说明 有关规定与上位法不一致，现执行 2002年10月16日省政府令第150号发布的《山东省清真食品管理规定》。　　序号：21　　规章名称 青岛市污染源治理专项基金有偿使用实施办法　　发布机关及日期 1989年12月29日市政府发布（青政发[1989]321号） 1995年12月29日修订（青政发[1995]238号）　　说明 现执行2003年1月2日国务院公布的《排污费征收使用管理条例》。　　序号：22　　规章名称 青岛市农作物品种评审办法　　发布机关及日期 1990年1月8日市政府批准发布施行（青政办发[1990]4号）　　说明 现执行2001年2月13日农业部发布的《主要农作物品种审定办法》。　　序号：23　　规章名称 青岛市消费品使用说明和食品标签管理试行规定　　发布机关及日期 1990年1月8日市政府发布（青政发[1990]5号）　　说明 有关规定无上位法依据，且属国家强制性标准，现执行国家有关规定。　　序号：24　　规章名称 青岛市科学技术成果鉴定办法　　发布机关及日期 1990年1月10日市政府发布施行（青政发[1990]9号）　　说明 适应当时情况的规定，现执行1994年10月26日国家科学技术委员会发布的《科学技术成果鉴定办法》。　　序号: 25　　规章名称 青岛市人民政府关于加强无线电管理的通告　　发布机关及日期 1990年4月3日市政府发布施行（青政发[1990]72号）　　说明 现执行1993年9月11日国务院、中央军委令第128号发布的《中华人民共和国无线电管理条例》和2002年11月28日省政府发布的《山东省无线电管理办法》。　　序号：26　　规章名称 青岛市实行技师聘任制暂行办法　　发布机关及日期 1990年5月15日市政府发布施行（青政发[1990]115号） 1993年11月13日修订　　说明 现执行1994年7月5日国家公布的《中华人民共和国劳动法》和2000年3月16日劳动和社会保障部发布的《招用技术工种从业人员规定》。　　序号：27　　规章名称 青岛市城市基础设施增容费征收管理暂行办法　　发布机关及日期 1990年6月9日市政府令第2号发布施行　1991年7月17日修订　　说明 已停止征收城市基础设施增容费，失去调整对象。　　序号：28　　规章名称 青岛市外商投资企业用地管理暂行办法　　发布机关及日期 1990年8月16日市政府令第7号发布施行 1998年8月24日修订　　说明 有关规定与上位法不一致，现执行1986年 6月25日国家公布1998年 8月29日国家修订的《中华人民共和国土地管理法》。　　序号：29　　规章名称 青岛市医务劳动鉴定暂行办法　　发布机关及日期 1990年12月1日市政府令第11号发布施行　　说明 适应当时情况的规定，已失效。现执行2003年9月26日劳动和社会保障部发布的《关于劳动能力鉴定有关问题的通知》和国家省市有关规定。　　序号：30　　规章名称 青岛市市区市容卫生日常督导考核办法（试行）　　发布机关及日期 1991年1月15日市政府批准　1991年1月15日市政府办公厅发布（青政办发[1991]3号）　　说明 适应当时情况的规定，已失效。　　序号：31　　规章名称 青岛市临时占用道路进行集体活动的规定　　发布机关及日期 1991年5月21日市政府批准青政函（91）15号1991年5月23日市城管委发布（青城管委字[1991]4号）　　说明 现执行1996年10月1日国务院公布的《城市道路管理条例》。　　序号：32　　规章名称 青岛市土地违法案件处理程序的规定　　发布机关及日期 1991年7月5日市政府令第13号发布　　说明 现执行1995年6月14日省人大常委会公布的《山东省土地监察规定》和1995年12月18日国家土地管理局发布的《土地违法案件查处办法》。　　序号：33　　规章名称 青岛市人民政府关于城市私有房屋租金标准的规定　　发布机关及日期 1991年7月8日市政府发布（青政发[1991]156号）　　说明 适应当时情况的规定，已失效。　　序号：34　　规章名称 青岛市拍卖管理试行办法　　发布机关及日期 1991年9月24日市政府发布（青政发[1991]236号）　　说明 已不适应实际情况，现执行1996年7月5日国家公布的《中华人民共和国拍卖法》。　　序号：35　　规章名称 青岛市定型包装食品卫生管理办法　　发布机关及日期 1991年12月30日市政府发布（青政发[1991]385号） 1998年8月24日修订　　说明 现执行1995年10月30日国家公布的《中华人民共和国食品卫生法》。　　序号：36　　规章名称 青岛市个体饭店卫生管理办法　　发布机关及日期 1991年12月30日市政府发布（青政发[1991]384号）　　说明 有关行政许可规定无上位法依据，现执行国家有关规定。　　序号：37　　规章名称 青岛市土地管理目标责任制考核奖罚办法　　发布机关及日期 1992年1月13日市政府办公厅发布（青政办发[1992]4号）　　说明 实际上没有施行，已实效。　　序号：38　　规章名称 青岛市全民义务植树办法　　发布机关及日期 1992年1月16日市政府令第19号发布　　说明 现执行2000年11月17日市人大常委会公布的《青岛市全民义务植树条例》。　　序号：39　　规章名称 青岛市征收使用计划外生育费管理办法　　发布机关及日期 1992年5月25日市政府发布（青政发[1992]86号）　　说明 现执行2001年12月29日国家公布的《中华人民共和国人口与计划生育法》及2002年8月2日国务院公布的《社会抚养费征收管理办法》和2002年9月28日山东省人大常委会公布的《山东省人口与计划生育条例》。　　序号：40　　规章名称　青岛市图书报刊市场管理规定　　发布机关及日期 1992年7月22日市政府发布（青政发[1992]123号）　　说明 现执行2001年12月25日国务院发布的《出版管理条例》和2003年7月24日新闻出版总署发布的《出版物市场管理规定》。　　序号：41　　规章名称 青岛市个体幼儿园、托儿所管理办法　　发布机关及日期 1992年9月3日市政府批准青政函（92）40号 1992年9月3日市教育局、卫生局、财政局、物价局发布（青教字[1992]96号）　　说明 现执行1998年12月25日市人大常委会公布的《青岛市托幼管理条例》。　　序号：42　　规章名称 青岛市城市房屋产权产籍管理办法　　发布机关及日期 1992年11月18日市政府发布（青政发[1992]184号）　　说明 适应当时情况的规定，现执行2001年7月23日建设部发布的《城市房屋权属登记管理办法》。　　序号：43　　规章名称 青岛市城市异产毗连房屋管理办法　　发布机关及日期 1992年11月24日市政府发布（青政发[1992]186号） 1998年8月24日修订　　说明 现执行1989年11月21日建设部发布2001年 8月15日建设部修改的《城市异产毗连房屋管理规定》。　　序号：44　　规章名称 青岛市矿产资源管理办法　　发布机关及日期 1992年11月30日市政府令第22号发布　1998年8月24日修订　　说明 现执行1986 年3 月19 日国家公布1996 年8 月29 日国家修订的《中华人民共和国矿产资源法》和1998 年 8月14日山东省人大常委会公布的《山东省实施〈中华人民共和国矿产资源法〉办法》。　　序号：45　　规章名称 青岛市土地变更登记暂行办法　　发布机关及日期 1992年12月12日市政府发布（青政发[1992]195号） 1998年8月24日修订　　说明 有关规定与上位法不一致，现执行1996年6月15日省人大常委会公布的《山东省土地登记条例》。　　序号：46　　规章名称 青岛市防治性病规定　　发布机关及日期 1992年12月30日市政府令第24号发布　1998年8月24日修订　　说明 有关行政许可规定无上位法依据，现执行1991年8月12日卫生部发布的《性病防治管理办法》及有关规定。　　序号：47　　规章名称 青岛市生活饮用水卫生监督规定　　发布机关及日期 1992年12月31日市政府发布（青政发[1991]386号） 1998年8月24日修订　　说明 有关行政许可规定无上位法依据，现执行1996年9月1日卫生部、建设部发布的《生活饮用水卫生监督管理办法》。　　序号：48　　规章名称 青岛市利用外资嫁接改造现有企业暂行规定　　发布机关及日期 1993年4月8日市政府令第3号发布　　说明 适应当时情况的规定，现执行国家有关规定。　　序号：49　　规章名称 青岛市管理无照经营暂行规定　　发布机关及日期 1993年4月29日市政府发布（青政发[1993]64号） 1998年8月24日修订　　说明 现执行2003年1月6日国务院公布的《无照经营查处取缔办法》。　　序号：50　　规章名称 青岛市鼓励出国留学人员来青岛工作的规定　　发布机关及日期 1993年5月24日市政府发布（青政发[1993]76号）　　说明 现执行2000年6月30日市委、市政府印发的《中共青岛市委、青岛市人民政府印发〈关于引进优秀人才来青工作的办法〉和〈关于引进留学人员来青工作的若干规定〉的通知》（青发[2000]14号）。　　序号：51　　规章名称 青岛市海上旅游管理规定　　发布机关及日期 1993年5月29日市政府令第5号发布　　说明 已被2001年9月3日市政府发布的《青岛市水上旅游客运管理规定》替代。　　序号：52　　规章名称 青岛市财产抵押贷款暂行办法　　发布机关及日期 1993年7月14日市政府令第7号发布　　说明 现执行1995年6月30日国家公布的《中华人民共和国担保法》。　　序号：53　　规章名称 青岛市人民政府关于加强盐政管理的通告　　发布机关及日期 1993年8月6日市政府发布（青政发[1993]11号） 1998年8月24日修订　　说明 已被2000年4月2日市政府第102号令发布的《青岛市盐业管理规定》替代。　　序号：54　　规章名称 青岛市职工待业保险暂行办法　　发布机关及日期 1993年8月26日市政府发布（青政发[1993]122号）　　说明 现执行1999年1月22日国务院发布的《失业保险条例》和2003年8月21日省政府发布的《山东省失业保险规定》。　　序号：55　　规章名称 青岛市出售国有小型企业产权暂行办法　　发布机关及日期 1993年9月10日市政府发布（青政发[1993]137号）　　说明 已被1998年7月1日青岛市人民政府发布的《青岛市市属中小型国有工业企业产权出售试行意见》（青政发[1998]109号）替代。　　序号: 56　　规章名称 青岛市饲料工业管理办法　　发布机关及日期 1993年9月12日市政府发布（青政发[1993]38号） 1998年8月24日修订　　说明 有关行政许可规定无上位法依据，现执行1999年5月18日国务院发布的《饲料及饲料添加剂管理条例》。　　序号：57　　规章名称 青岛市城镇国有土地使用权出让地块上的房产经营管理暂行规定　　发布机关及日期 1993年9月28日市政府令第9号发布 1998年8月24日修订　　说明 有关规定与上位法不一致，现执行1994年 7月5日国家公布的《中华人民共和国城市房地产管理法》。　　序号：58　　规章名称 青岛市因公临时出国管理规定　　发布机关及日期 1993年9月30日市政府发布（青政发[1993]144号）　　说明 现执行2001年12月12日市委、市政府印发的《中共青岛市委市政府贯彻落实〈关于全国外事管理工作的若干规定〉的意见》（青发[2001]29号）。　　序号：59　　规章名称 青岛市民营科技企业管理暂行规定　　发布机关及日期 1993年10月26日市政府发布（青政发[1993]157号）　　说明 现执行1999年8月22日市人大常委会公布的《青岛市民营科技企业条例》。　　序号：60　　规章名称 青岛市船舶交易管理规定　　发布机关及日期 1993年11月12日市政府发布（青政发[1993]166号）　　说明 有关行政许可规定无上位法依据。　　序号：61　　规章名称 青岛市市内五区棚户区房屋拆迁安置补偿办法　　发布机关及日期 1993年11月13日市政府令第11号发布　　说明 适应当时情况的规定，办法所确定的调整对象已不存在。　　序号：62　　规章名称 青岛市促进企业技术人员和管理人员合理流动的规定　　发布机关及日期 1993年12月8日市政府发布（青政发[1993]185号）　　说明 现执行2000年6月30日市委、市政府印发的《中共青岛市委、青岛市人民政府印发〈关于引进优秀人才来青工作的办法〉和〈关于引进留学人员来青工作的若干规定〉的通知》（青发[2000]14号）和2000年9月18日市委办公厅、市政府办公厅印发的《中共青岛市委办公厅、青岛市政府办公厅关于印发〈关于引进国内外优秀人才来青岛工作待遇的补充规定〉的通知》（青办发[2000]22号）及2003年11月21日市政府印发的《青岛市人民政府关于调整简化入市落户条件办理程序的通知》（青政发[2003]78号）等文件。　　序号：63　　规章名称 青岛市征收排污费管理办法　　发布机关及日期 1993年12月9日市政府令第15号发布　1998年8月24日修订　　说明 现执行2003年1月2日国务院公布的《排污费征收使用管理条例》。　　序号：64　　规章名称 青岛高科技工业园、石老人国家旅游度假区职工养老保险暂行规定　　发布机关及日期 1994年1月14日市政府批准（青政发[1994]9号）　　说明 现执行1997年12月22日山东省政府发布的《山东省统一企业职工基本养老保险制度实施办法》及有关规定。　　序号：65　　规章名称 青岛高科技工业园、石老人国家旅游度假区职工医疗保险暂行规定　　发布机关及日期 1994年1月14日市政府批准发布（青政发[1994]9号） 1998年8月24日修订　　说明 现执行2000年6月5日市政府发布的《青岛市城镇职工基本医疗保险暂行规定》。　　序号：66　　规章名称 青岛高科技工业园、石老人国家旅游度假区职工失业保险暂行规定　　发布机关及日期 1994年1月14日市政府批准（青政发[1994]9号）　　说明 现执行1999年1月22日国务院发布的《失业保险条例》。　　序号：67　　规章名称 青岛高科技工业园、石老人国家旅游度假区职工工伤保险暂行规定　　发布机关及日期 1994年1月14日市政府批准（青政发[1994]9号）　　说明 现执行2003年4月27日国务院公布的《工伤保险条例》。　　序号：68　　规章名称 青岛市医疗机构使用药品管理办法　　发布机关及日期 1994年1月31日市政府令第16号发布 1998年8月24日修订　　说明 有关行政许可规定无上位法依据，现执行1984年9月20日国家公布2001年2月28日修订的《中华人民共和国药品管理法》。　　序号：69　　规章名称 青岛市教育督导暂行规定　　发布机关及日期　1994年4月21日市政府令第19号发布　　说明 现执行2000年8月25日市人大常委会公布的《青岛市教育督导条例》。　　序号：70　　规章名称 青岛市卫星电视广播地面接收设施管理办法　　发布机关及日期 1994年6月16日市政府批准青政函（94）20号 1994年6月16日市广播电视局、市公安局、市国家安全局、市工商行政管理局等部门发布　1998年8月24日修订　　说明 有关行政许可规定与上位法不一致，现执行1993年10月5日国务院发布的《卫星电视广播地面接收设施管理规定》和1994年2月3日广播电影电视部发布的《〈卫星电视广播地面接收设施管理规定〉实施细则》及2002年3月7日国家广电总局等六部门联合发布的《关于进一步加强卫星电视广播地面接收设施管理的意见》。　　序号：71　　规章名称 青岛市人民政府关于出售企业产权若干问题的补充规定　　发布机关及日期1994年8月5日（青政发[1994]127号）　　说明 已被1998年7月1日市政府发布的《青岛市市属中小型国有工业企业产权出售试行意见》（青政发[1998]109号）替代。　　序号：72　　规章名称 青岛市安置企业富余职工办法　　发布机关及日期 1994年8月20日市政府发布（青政发[1994]139号）　　说明 属阶段性工作，已经失去调整对象。　　序号：73　　规章名称 青岛市企业招聘职工暂行办法　　发布机关及日期 1994年8月23日市政府令第22号发布　　说明 有关规定与上位法不一致，现执行2000年12月8日劳动和社会保障部发布的《劳动力市场管理规定》和1998年11月21日省人大常委会公布的《山东省劳动力市场管理条例》。　　序号：74　　规章名称 青岛市城镇单位招聘使用外来劳动力管理办法　　发布机关及日期 1994年8月23日市政府令第24号发布 1998年8月24日修订　　说明 有关行政许可规定无上位法依据。　　序号：75　　规章名称　青岛市城市小型公共汽车客运管理暂行办法　　发布机关及日期 1994年9月2日市政府令第26号发布　　说明　适应当时情况的规定，已失效。　　序号：76　　规章名称 青岛市城镇企业从业人员养老保险暂行规定　　发布机关及日期 1994年8月22日市政府令第21号发布 1998年8月24日修订　　说明 现执行国家有关规定。　　序号：77　　规章名称 青岛市地方粮食风险基金实施办法　　发布机关及日期 1994年11月15日市政府发布（青政发[1994]188号）　　说明 现执行2001年11月3日财政部、国家计划委员会、国家粮食局、中国农业发展银行发布的《粮食风险基金监督管理暂行办法》和2002年5月16日市政府发布的《青岛市人民政府关于做好粮食购销市场化改革工作的通知》（青政发[2002]53号）。　　序号：78　　规章名称 青岛市征收农业特产农业税实施办法　　发布机关及日期 1994年11月21日市政府令第27号发布　　说明 现执行2002年8月12日市委办公厅市政府办公厅印发的《中共青岛市委办公厅青岛市人民政府办公厅关于印发〈青岛市农业税及农业税附加征收暂行办法〉等农村税费改革配套文件的通知》（青办发[2002]11号）。　　序号：79　　规章名称 青岛市市级化肥和农药储备管理暂行办法　　发布机关及日期 1994年11月22日市政府发布（青政发[1994]191号）　　说明 已不实行储备制度，失去调整对象。　　序号：80　　规章名称 青岛市期货市场管理暂行办法　　发布机关及日期 1994年12月6日市政府令第28号发布 1998年8月24日修订　　说明 现执行1999年6月2日国务院发布的《期货交易管理暂行条例》。　　序号：81　　规章名称 青岛市炉渣和粉煤灰综合利用管理办法　　发布机关及日期 1994年12月16日市政府令第29号发布 1998年8月24日修订　　说明 适应当时情况的规定，已失效。　　序号：82　　规章名称 青岛市客运车船主责任保险试行办法　　发布机关及日期 1994年12月26日市政府发布（青政发[1994]218号）1998年8月24日修订　　说明 现执行1995年6月30日国家公布的《中华人民共和国保险法》及有关规定。　　序号：83　　规章名称 青岛市城市基础设施增容费征收管理补充规定　　发布机关及日期 1995年2月10日市政府令第31号发布　　说明：已停止征收城市基础设施增容费，失去调整对象。　　序号：84　　规章名称　青岛市企业最低工资规定　　发布机关及日期 1995年3月8日市政府令第33号发布　1998年8月24日修订　　说明 现执行2003年12月30日劳动和社会保障部发布的《最低工资规定》。　　序号：85　　规章名称 青岛市能源管理师管理试行办法　　发布机关及日期 1995年3月13日市政府令第34号发布　　说明 有关行政许可规定无上位法依据。　　序号：86　　规章名称 青岛市对广告经营单位征收教育发展费的规定　　发布机关及日期 1995年5月11日市政府发布（青政发[1995]89号） 1998年8月24日修订　　说明　已停止对广告经营单位征收教育发展费。　　序号：87　　规章名称 青岛市文物市场管理暂行规定　　发布机关及日期 1995年5月22日市政府发布（青政发[1995]100号）　1998年8月24日修订　　说明 有关行政许可规定与上位法不一致，现执行2002年10月28日国家公布的《中华人民共和国文物法》和2003年5月18日国务院发布的《中华人民共和国文物保护法实施条例》。　　序号：88　　规章名称 青岛市粮食市场管理暂行办法　　发布机关及日期 1995年7月7日市政府令第39号发布 1998年8月24日修订　　说明 适应当时情况的规定，已失效。　　序号：89　　规章名称 青岛市保障城镇女职工住房权益暂行规定　　发布机关及日期 1995年7月10日市政府发布（青政发[1995]141号）　　说明 适应当时情况的规定，已失效。　　序号：90　　规章名称 青岛市企业职工工伤保险暂行办法　　发布机关及日期 1995年8月3日市政府令第41号发布 1998年8月24日修订　　说明 有关规定与上位法不一致，现执行2003年4月27日国务院发布的《工伤保险条例》。　　序号：91　　规章名称 青岛市外国企业驻青代表机构管理暂行规定　　发布机关及日期 1995年10月11日市政府令第46号发布　　说明 有关行政许可事项已被《国务院关于第三批取消和调整行政审批项目的决定》（国发[2004]16号）取消。　　序号：92　　规章名称 青岛市企业年度财务会计报告审计暂行规定　　发布机关及日期 1995年11月20日市政府令第48号发布 1998年8月24日修订　　说明 现执行2000年6月21日国务院公布的《企业财务会计报告条例》。　　序号：93　　规章名称 青岛市控制五市三区人口机械增长暂行规定　　发布机关及日期 1996年3月8日市政府发布（青政发[1996]42号）　　说明 已被2003年11月21日《青岛市人民政府关于调整简化入市落户条件和办理程序的通知》（青政发[2003]78号）替代。　　序号：94　　规章名称 青岛市公路路政管理暂行规定　　发布机关及日期 1996年3月13日市政府令第54号发布　　说明 现执行2001年8月18日市人大常委会公布的《青岛市公路路政管理条例》。　　序号：95　　规章名称 青岛市企业转制工作有关问题的暂行规定　　发布机关及日期 1996年9月20日市政府发布（青政发[1996]146号）　　说明 现执行2003年11月21日市国有企业改革领导小组印发的《青岛市国有企业改革领导小组关于明确市属国有（集体）企业改制程序的通知》（青国企改[2003]1号）。　　序号: 96　　规章名称 青岛市社会法律咨询服务机构管理规定　　发布机关及日期 1996年11月15日市政府令第63号发布　　说明 有关行政许可的事项已经取消。　　序号：97　　规章名称 青岛市散装水泥管理办法　　发布机关及日期 1996年12月4日市政府令第64号发布 1998年8月24日修订　　说明 现执行2004年3月29日商务部、财政部等七部委联合发布的《散装水泥管理办法》。　　序号:98　　规章名称 青岛市畜禽检疫管理办法　　发布机关及日期 1997年6月2日市政府令第74号发布　　说明 现执行2001年12月7日山东省人大常委会公布的《山东省动物防疫条例》等有关规定。　　序号: 99　　规章名称 青岛市住房公积金管理暂行办法　　发布机关及日期 1997年8月29日市政府令第76号发布　　说明 现执行1999年4月3日国务院发布并于2002年3月24日修订的《住房公积金管理条例》。　　序号：100　　规章名称 青岛市行政事业性收费帐户管理办法　　发布机关及日期 1997年11月28日市政府发布（青政发[1997]197号）　　说明 适应当时情况的规定，已失效。　　序号：101　　规章名称 青岛市涉案物品价值认定暂行办法　　发布机关及日期 1997年12月29日市政府令第79号发布　　说明 现执行2002年7月27日省人大常委会公布的《山东省涉案物品价格鉴证条例》。　　序号：102　　规章名称 青岛市购买新建内销商品住宅迁入户口管理办法　　发布机关及日期 1998年1月23日市政府发布（青政发[1998]18号）　　说明 适应当时情况的规定，现执行2003年11月21日市政府印发的《青岛市人民政府关于调整简化入市落户条件和办理程序的通知》（青政发[2003]78号）。　　序号：103　　规章名称 青岛市剩余棚户区改造拆迁办法　　发布机关及日期 1998年6月5日市政府令第84号发布　　说明 属阶段性工作，已失效。　　序号：104　　规章名称 青岛市人民政府关于在高科技工业园实施蓝印户口管理的试行办法　　发布机关及日期 1998年8月31日市政府发布（青政发[1998]143号）　　说明 适应当时情况的规定，现执行 2003年11月21日市政府印发的《青岛市人民政府关于调整简化入市落户条件和办理程序的通知》（青政发[2003]78号）。　　序号：105　　规章名称 青岛火车站广场及周边区域管理办法　　发布机关及日期 1998年10月26日市政府令第89号发布　　说明 适应当时情况的规定，已失效。　　序号: 106　　规章名称 青岛市受理查处外商投资企业举报的违反政纪行为的规定　　发布机关及日期 1998年11月26日市政府发布（青政发[1998]193号）　　说明 现执行2001年5月18日市监察局印发的《青岛市关于对招商引资工作中违纪行为的处理规定》（青监发[2001]12号）。　　序号：107　　规章名称 青岛市审计特派员暂行规定　　发布机关及日期 1999年3月10日市政府发布（青政发[1999]39号）　　说明 审计特派员派出管理体制与1994年8月31日国家公布的《中华人民共和国审计法》相抵触，已经不适应当前审计工作的需要。　　序号：108　　规章名称 青岛市政府采购暂行办法　　发布机关及日期 1999年9月1日市政府令第93号发布　　说明 现执行2003年6月29日国家公布的《中华人民共和国政府采购法》。　　序号：109　　规章名称 青岛市道路交通事故处理规定　　发布机关及日期 2000年6月14日市政府令第107号发布　　说明 现执行2003年10月28日国家公布的《中华人民共和国道路交通安全法》。　　序号：110　　规章名称 青岛市黄金工业行业管理办法　　发布机关及日期 2000年7月11日市政府发布（青政发[2000]109号）　　说明 有关管理体制已经变化，相关规定已失效。　　序号：111　　规章名称 青岛市旅游经营服务定点管理办法　　发布机关及日期 2001年3月20日市政府令第122号发布　　说明 已取消旅游经营服务定点管理制度，失去调整对象。　　序号: 112　　规章名称 关于对国家公务员工作态度和效能问题投诉处理办法　　发布机关及日期 2002年1月9日市政府办公厅发布（青政办发[2002]1号）　　说明 已被2004年1月7日青岛市人民政府发布的《青岛市行政效能投诉处理办法》（青政发[2004]3号）替代。　　序号:113　　规章名称 青岛市实施《关于对国家公务员工作态度和效能问题投诉处理办法》细则　　发布机关及日期 2002年7月4日市政府办公厅发布（青政办发[2002]58号）　　说明 已被2004年1月7日青岛市人民政府发布的《青岛市行政效能投诉处理办法》（青政发[2004]3号）替代。　　序号：114　　规章名称 青岛市人民政府关于清理整治住宅小区内利用房屋从事营业活动的通告　　发布机关及日期 2002年8月5日市政府发布（青政发[2002]77号）　　说明 属阶段性工作，有关管理工作现执行1989年9月1日市人大常委会公布1995年7月28日第一次修正1997年5月23日第二次修正和2003年10月24日修订的《青岛市城市建筑规划管理办法》等法规。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