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最高人民法院关于审理经济合同纠纷案件有关保证的若干问题的规定</w:t>
      </w:r>
    </w:p>
    <w:p>
      <w:r>
        <w:t>　　根据《中华人民共和国民法通则》和《中华人民共和国经济合同法》的有关规定，结合审判实践经验，对审理经济合同纠纷案件有关保证问题作如下规定：　　一、保证合同成立的认定　　１．保证人与债权人就保证问题依法达成书面协议的，保证合同成立。　　２．保证人以书面形式向债权人表示，当被保证人不履行债务时，由其代为履行或者承担连带责任并为债权人接受的，保证合同成立。　　３．保证人在债权人与被保证人签订的订有保证条款的主合同上，以保证人的身份签字或者盖章；或者主合同中虽没有保证条款，但保证人在主合同上以保证人的身份签字或者盖章的，视为保证合同成立。　　二、有效保证合同保证人的责任　　４．保证合同依法成立后，被保证人不履行债务的，保证人应当按照保证合同约定的范围、方式和期限承担保证责任。　　５．保证合同明确约定保证人承担代为履行责任的，经债权人请求被保证人履行合同，被保证人拒不履行时，债权人可请求保证人履行。保证人不能代为履行合同，且强制执行被保证人的财产仍不足以清偿其债务的，由保证人承担赔偿责任。　　６．保证合同明确约定保证人承担连带责任的，当被保证人到期不履行合同时，债权人既可向被保证人求偿，也可直接向保证人求偿。　　７．保证合同没有约定保证人承担何种保证责任，或者约定不明确的，视为保证人承担赔偿责任。当被保证人不履行合同时，债权人应当首先请求被保证人清偿债务。强制执行被保证人的财产仍不足以清偿其债务的，由保证人承担赔偿责任。　　８．保证合同对保证范围有明确约定的，保证人在约定的保证范围内承担责任；保证合同没有约定保证范围或者对保证范围约定不明确的，保证人应当对被保证人的全部债务承担保证责任。　　９．向债权人保证监督支付专款专用的，作出该项保证的人，在履行了监督支付专款专用义务后，不再承担责任。未尽监督义务造成资金流失的，应对流失的资金承担连带责任。　　１０．保证合同中约定有保证责任期限的，保证人在约定的保证责任期限内承担保证责任。债权人在保证责任期限内未向保证人主张权利的，保证人不再承担保证责任。　　１１．保证合同中没有约定保证责任期限或者约定不明确的，保证人应当在被保证人承担责任的期限内承担保证责任。保证人如果在主合同履行期限届满后，书面要求债权人向被保证人为诉讼上的请求，而债权人在收到保证人的书面请求后一个月内未行使诉讼请求权的，保证人不再承担保证责任。　　１２．债权人与被保证人未经保证人同意，变更主合同履行期限的，如保证合同中约定有保证责任期限，保证人仍在原保证责任期限内承担保证责任；如保证合同中未约定保证责任期限，保证人仍在被保证人原承担责任的期限内承担保证责任。　　债权人与被保证人未经保证人同意，在主合同履行期限内变更合同其他内容而使被保证人债务增加的，保证人对增加的债务不承担保证责任。　　１３．债权人在保证责任期限内，将债权转移给他人，并通知保证人的，保证人应向债权受让人承担保证责任。　　１４．被保证人经债权人同意在保证责任期限内，将债务转移给他人，未经保证人同意的，保证人不再承担保证责任，但保证人追认的除外。　　１５．债权人在保证责任期限内，无正当理由拒绝被保证人履行债务的，保证人不再承担保证责任；债权人放弃抵押权的，保证人就放弃抵押权的部分不再承担保证责任。但保证人同意继续承担保证责任的除外。　　１６．依照法律规定或者当事人约定，免除被保证人部分或者全部债务的，保证人相应的保证责任得以免除。　　三、无效保证合同的认定及保证人的责任　　１７．法人的分支机构未经法人同意，为他人提供保证的，保证合同无效，保证人不承担保证责任，但应当根据其过错大小，承担相应的赔偿责任。法人的分支机构管理的财产不足以承担赔偿责任的，由法人承担。　　金融部门的分支机构提供保证的，如无其他导致保证合同无效的因素，保证人应当承担保证责任。　　１８．法人的内部职能部门未经法人同意，为他人提供保证的，保证合同无效，保证人不承担保证责任，但应当根据其过错大小，由法人承担相应的赔偿责任。　　１９．主合同债权人一方或者双方当事人采取欺诈、胁迫等手段，或者恶意串通，使保证人在违背真实意思情况下提供保证的，保证合同无效，保证人不承担责任。　　２０．主合同无效，保证合同也无效，保证人不承担保证责任。但保证人知道或者应当知道主合同无效而仍然为之提供保证的，主合同被确认无效后，保证人与被保证人承担连带赔偿责任。　　四、在诉讼中为当事人提供的保证　　２１．人民法院在案件审理过程中，决定对财产采取保全措施时，保证人为申请人或者被申请人提供保证的，在案件审理终结后，如果被保证人无财产可供执行或者其财产不足以清偿债务时，人民法院可以直接裁定执行保证人在其保证范围内的财产。　　２２．在案件执行过程中，为被执行人提供保证的，被执行人逾期无财产可供执行或者其财产不足以清偿债务时，人民法院可以直接裁定执行保证人在其保证范围内的财产。　　五、被保证人破产后保证人的责任　　２３．被保证人被宣告破产的，债权人参加破产程序受偿后，对受偿不足的部分，保证人仍应承担保证责任。　　２４．人民法院已审理终结的设有保证的合同纠纷案件，在执行终结前被保证人被宣告破产的，债权人可以生效法律文书确认的债权数额作为破产债权申报；债务已部分偿还的，以未偿还的部分作为债权申报。对经破产程序未受清偿的部分，保证人仍应承担保证责任。　　２５．保证人代被保证人偿还债务后，尚未从被保证人处获偿被保证人即宣告破产的，保证人可以其代为清偿的数额作为破产债权申报。　　２６．被保证人被宣告破产，债权人不申报债权的，在确认保证人的责任时，应当扣除债权人可以在破产程序中得到清偿的部分。　　六、保证合同的诉讼时效　　２７．保证合同约定有保证责任期限的，债权人应当在保证责任期限届满前向保证人主张权利。保证人拒绝承担保证责任的，债权人向人民法院请求保护其权利的诉讼时效期间，适用民法通则的有关诉讼时效的规定。　　２８．保证合同约定有保证责任期限，但在保证责任期限内，债权人仅向被保证人主张权利而未向保证人主张权利的，主债务诉讼时效中断，保证债务的诉讼时效不中断。　　２９．保证合同未约定保证责任期限的，主债务的诉讼时效中断，保证债务的诉讼时效亦中断。　　３０．依照《中华人民共和国民法通则》第一百三十九条的规定，主债务诉讼时效中止的，保证债务的诉讼时效同时中止。　　七、其他　　３１．本院以前关于保证问题的司法解释与本规定不一致的，以本规定为准，但已审结的案件，不得适用本规定进行再审。　　１９９４年４月１５日</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