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中华人民共和国刑法修正案（二）</w:t>
      </w:r>
    </w:p>
    <w:p>
      <w:pPr>
        <w:pStyle w:val="Subtitle"/>
      </w:pPr>
      <w:r>
        <w:t>（2001年8月31日第九届全国人民代表大会常务委员会第二十三次会议通过　2001年8月31日中华人民共和国主席令第五十六号公布　自公布之日起施行）</w:t>
      </w:r>
    </w:p>
    <w:p>
      <w:r>
        <w:t>　　为了惩治毁林开垦和乱占滥用林地的犯罪，切实保护森林资源，将刑法第三百四十二条修改为：　　“违反土地管理法规，非法占用耕地、林地等农用地，改变被占用土地用途，数量较大，造成耕地、林地等农用地大量毁坏的，处五年以下有期徒刑或者拘役，并处或者单处罚金。”　　本修正案自公布之日起施行。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