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黑龙江省人民政府关于保留和取消行政许可（审批）项目的决定</w:t>
      </w:r>
    </w:p>
    <w:p>
      <w:r>
        <w:t>　　经二00四年十一月二十六日省人民政府第十六次常务会议讨论通过，现予公布，自二00五年一月一日起施行。　　2004年12月28日　　根据《中华人民共和国行政许可法》的有关规定和《国务院关于贯彻实施＜中华人民共和国行政许可法＞的通知》(国发[2003]23号)要求，省人民政府决定，保留104项省政府规章涉及的行政许可(审批)项目、取消64项省政府规章涉及的行政许可(审批)项目。　　一、保留省政府规章涉及的行政许可(审批)项目目录　　　　┏━━━━┯━━┯━━━━━━━━━━┯━━━━━━━━━━━━━━━━━━━━━━━━━┓　　┃ 部门　 │序号│　　　项目名称　　　│　　　　　　　　　　 设定依据　　　　　　　　　　 ┃　　┠────┼──┼──────────┼─────────────────────────┨　　┃省地税局│ 1　│减税免税审批　　　　│黑龙江省实施《中华人民共和国房产税暂行条例》细则┃　　┃　　　　├──┼──────────┼─────────────────────────┨　　┃　　　　│ 2　│纳税人改变房产用途的│黑龙江省实施《中华人民共和国房产税暂行条例》细则┃　　┃　　　　│　　│变更登记　　　　　　│　　　　　　　　　　　　　　　　　　　　　　　　　┃　　┃　　　　├──┼──────────┼─────────────────────────┨　　┃　　　　│ 3　│减税免税审批　　　　│黑龙江省实施《中华人民共和国车船使用税暂行条例》细┃　　┃　　　　│　　│　　　　　　　　　　│则　　　　　　　　　　　　　　　　　　　　　　　　┃　　┃　　　　├──┼──────────┼─────────────────────────┨　　┃　　　　│ 4　│定期减税免税审批　　│黑龙江省实施《中华人民共和国城镇土地使用税暂行条例┃　　┃　　　　│　　│　　　　　　　　　　│》细则　　　　　　　　　　　　　　　　　　　　　　┃　　┃　　　　├──┼──────────┼─────────────────────────┨　　┃　　　　│ 5　│申报纳税登记　　　　│黑龙江省实施《中华人民共和国城镇土地使用税暂行条例┃　　┃　　　　│　　│　　　　　　　　　　│》细则　　　　　　　　　　　　　　　　　　　　　　┃　　┠────┼──┼──────────┼─────────────────────────┨　　┃省工商局│ 6　│企业设立、变更、注销│黑龙江省企业兼并承包租赁经营经济性质的认定及登记注┃　　┃　　　　│　　│登记　　　　　　　　│册暂行办法　　　　　　　　　　　　　　　　　　　　┃　　┠────┼──┼──────────┼─────────────────────────┨　　┃省财政厅│ 7　│减税免税审批　　　　│黑龙江省实施《国务院关于对农业特产收入征收农业税的┃　　┃　　　　│　　│　　　　　　　　　　│规定》办法　　　　　　　　　　　　　　　　　　　　┃　　┃　　　　├──┼──────────┼─────────────────────────┨　　┃　　　　│ 8　│纳税缓缴审批　　　　│黑龙江省实施《国务院关于对农业特产收入征收农业税的┃　　┃　　　　│　　│　　　　　　　　　　│规定》办法　　　　　　　　　　　　　　　　　　　　┃　　┃　　　　├──┼──────────┼─────────────────────────┨　　┃　　　　│ 9　│减税免税审批　　　　│黑龙江省实施《中华人民共和国契税暂行条例》办法┃　　┃　　　　├──┼──────────┼─────────────────────────┨　　┃　　　　│10　│退税审批　　　　　　│黑龙江省实施《中华人民共和国契税暂行条例》办法┃　　┠────┼──┼──────────┼─────────────────────────┨　　┃省经济　│11　│黄金矿产准采证　　　│黑龙江省黄金矿产开发管理办法　┃　　┃委员会　├──┼──────────┼─────────────────────────┨　　┃　　　　│12　│勘探期采矿审批　　　│黑龙江省黄金矿产开发管理办法　┃　　┃　　　　├──┼──────────┼─────────────────────────┨　　┃　　　　│13　│企业生产条件审批　　│黑龙江省黄金矿产开发管理办法　┃　　┃　　　　├──┼──────────┼─────────────────────────┨　　┃　　　　│14　│采矿许可　　　　　　│黑龙江省小煤矿安全生产管理规定┃　　┃　　　　├──┼──────────┼─────────────────────────┨　　┃　　　　│15　│煤矿建设工程安全设施│黑龙江省小煤矿安全生产管理规定┃　　┃　　　　│　　│设计和竣工验收许可　│　　　　　　　　　　　　　　　　　　　　　　　　　┃　　┃　　　　├──┼──────────┼─────────────────────────┨　　┃　　　　│16　│特种作业人员的资格许│黑龙江省小煤矿安全生产管理规定┃　　┃　　　　│　　│可　　　　　　　　　│　　　　　　　　　　　　　　　　　　　　　　　　　┃　　┠────┼──┼──────────┼─────────────────────────┨　　┃省发改委│17　│参与竣工验收　　　　│黑龙江省实施《国防交通条例》办法┃　　┃　　　　├──┼──────────┼─────────────────────────┨　　┃　　　　│18　│参与控制用地审批　　│黑龙江省实施《国防交通条例》办法┃　　┃　　　　├──┼──────────┼─────────────────────────┨　　┃　　　　│19　│国防交通物资管理　　│黑龙江省实施《国防交通条例》办法┃　　┠────┼──┼──────────┼─────────────────────────┨　　┃省商务厅│20　│畜禽定点屠宰厂(场)的│黑龙江省畜禽屠宰管理办法　　　　　　　　　　　　　┃　　┃　　　　│　　│审批　　　　　　　　│　　　　　　　　　　　　　　　　　　　　　　　　　┃　　┠────┼──┼──────────┼─────────────────────────┨　　┃省人防办│21　│新建民用建筑防空地下│黑龙江省结合民用建筑修建防空地下室管理规定┃　　┃　　　　│　　│室易地建设和建设费减│　　　　　　　　　　　　　　　　　　　　　　　　　┃　　┃　　　　│　　│免审批　　　　　　　│　　　　　　　　　　　　　　　　　　　　　　　　　┃　　┠────┼──┼──────────┼─────────────────────────┨　　┃省畜牧局│22　│饲料生产企业资格审查│黑龙江省工业饲料管理暂行办法　　　　　　　　　　　┃　　┃　　　　│　　│登记　　　　　　　　│　　　　　　　　　　　　　　　　　　　　　　　　　┃　　┠────┼──┼──────────┼─────────────────────────┨　　┃省地震局│23　│建设工程场地地震安全│黑龙江省地震安全性评价管理规定┃　　┃　　　　│　　│性评价结果审定和抗震│　　　　　　　　　　　　　　　　　　　　　　　　　┃　　┃　　　　│　　│设防要求的确定　　　│　　　　　　　　　　　　　　　　　　　　　　　　　┃　　┠────┼──┼──────────┼─────────────────────────┨　　┃省国土　│24　│地质灾害防治工程单位│黑龙江省地质环境管理办法　　　┃　　┃资源厅　│　　│资质核准　　　　　　│　　　　　　　　　　　　　　　　　　　　　　　　　┃　　┃　　　　├──┼──────────┼─────────────────────────┨　　┃　　　　│25　│在国家、省、市、(地)│黑龙江省地质环境管理办法　　　┃　　┃　　　　│　　│级地质自然保护区内开│　　　　　　　　　　　　　　　　　　　　　　　　　┃　　┃　　　　│　　│展教学、科研、旅游等│　　　　　　　　　　　　　　　　　　　　　　　　　┃　　┃　　　　│　　│活动计划认定　　　　│　　　　　　　　　　　　　　　　　　　　　　　　　┃　　┃　　　　├──┼──────────┼─────────────────────────┨　　┃　　　　│26　│大中型地质灾害防治工│黑龙江省地质环境管理办法　　　┃　　┃　　　　│　　│程治理方案审批　　　│　　　　　　　　　　　　　　　　　　　　　　　　　┃　　┃　　　　├──┼──────────┼─────────────────────────┨　　┃　　　　│27　│建设项目地质环境勘查│黑龙江省地质环境管理办法　　　┃　　┃　　　　│　　│评价结果核准　　　　│　　　　　　　　　　　　　　　　　　　　　　　　　┃　　┠────┼──┼──────────┼─────────────────────────┨　　┃省农委　│28　│境外引进种子、苗木及│黑龙江省农业植物检疫实施办法　┃　　┃　　　　│　　│繁殖材料检疫审批　　│　　　　　　　　　　　　　　　　　　　　　　　　　┃　　┃　　　　├──┼──────────┼─────────────────────────┨　　┃　　　　│29　│农业植物及植物产品调│黑龙江省农业植物检疫实施办法　┃　　┃　　　　│　　│运检疫签证　　　　　│　　　　　　　　　　　　　　　　　　　　　　　　　┃　　┃　　　　├──┼──────────┼─────────────────────────┨　　┃　　　　│30　│农业植物产地检疫签证│黑龙江省农业植物检疫实施办法　┃　　┠────┼──┼──────────┼─────────────────────────┨　　┃省环保局│31　│夜间连续建筑施工和在│黑龙江省居民居住环境保护办法　┃　　┃　　　　│　　│居民区内进行建筑施工│　　　　　　　　　　　　　　　　　　　　　　　　　┃　　┃　　　　│　　│作业许可　　　　　　│　　　　　　　　　　　　　　　　　　　　　　　　　┃　　┃　　　　├──┼──────────┼─────────────────────────┨　　┃　　　　│32　│在居民区内熔化沥青的│黑龙江省居民居住环境保护办法　┃　　┃　　　　│　　│审批　　　　　　　　│　　　　　　　　　　　　　　　　　　　　　　　　　┃　　┃　　　　├──┼──────────┼─────────────────────────┨　　┃　　　　│33　│进入省环保局主管的省│黑龙江省自然保护区管理办法　　┃　　┃　　　　│　　│级自然保护区核心区、│　　　　　　　　　　　　　　　　　　　　　　　　　┃　　┃　　　　│　　│缓冲区的批准　　　　│　　　　　　　　　　　　　　　　　　　　　　　　　┃　　┃　　　　├──┼──────────┼─────────────────────────┨　　┃　　　　│34　│减、免、缓缴排污费审│黑龙江省排污费征收使用管理办法┃　　┃　　　　│　　│批　　　　　　　　　│　　　　　　　　　　　　　　　　　　　　　　　　　┃　　┃　　　　├──┼──────────┼─────────────────────────┨　　┃　　　　│35　│环境保护专项资金审批│黑龙江省排污费征收使用管理办法┃　　┠────┼──┼──────────┼─────────────────────────┨　　┃省测绘局│36　│复制、转让或转借测绘│黑龙江省测绘成果管理实施办法　┃　　┃　　　　│　　│成果的审批　　　　　│　　　　　　　　　　　　　　　　　　　　　　　　　┃　　┃　　　　├──┼──────────┼─────────────────────────┨　　┃　　　　│37　│基础测绘成果资料使用│黑龙江省测绘成果管理实施办法　┃　　┃　　　　│　　│审批　　　　　　　　│　　　　　　　　　　　　　　　　　　　　　　　　　┃　　┃　　　　├──┼──────────┼─────────────────────────┨　　┃　　　　│38　│销毁保密测绘成果的审│黑龙江省测绘成果管理实施办法　┃　　┃　　　　│　　│批　　　　　　　　　│　　　　　　　　　　　　　　　　　　　　　　　　　┃　　┃　　　　├──┼──────────┼─────────────────────────┨　　┃　　　　│39　│地图编制、出版、展示│黑龙江省地图编制出版管理办法　┃　　┃　　　　│　　│前的试制样图的审批　│　　　　　　　　　　　　　　　　　　　　　　　　　┃　　┠────┼──┼──────────┼─────────────────────────┨　　┃省交通　│40　│中华人民共和国汽车出│黑龙江省出入国境汽车运输管理办法┃　　┃厅　　　│　　│入境运输行车路单、国│　　　　　　　　　　　　　　　　　　　　　　　　　┃　　┃　　　　│　　│际汽车联运货物运单及│　　　　　　　　　　　　　　　　　　　　　　　　　┃　　┃　　　　│　　│中俄国际汽车运输行车│　　　　　　　　　　　　　　　　　　　　　　　　　┃　　┃　　　　│　　│许可证　　　　　　　│　　　　　　　　　　　　　　　　　　　　　　　　　┃　　┃　　　　├──┼──────────┼─────────────────────────┨　　┃　　　　│41　│中华人民共和国出入国│黑龙江省出入国境汽车运输管理办法┃　　┃　　　　│　　│境汽车运输人员资格证│　　　　　　　　　　　　　　　　　　　　　　　　　┃　　┃　　　　│　　│核发　　　　　　　　│　　　　　　　　　　　　　　　　　　　　　　　　　┃　　┃　　　　├──┼──────────┼─────────────────────────┨　　┃　　　　│42　│申请从事出入境运输的│黑龙江省出入国境汽车运输管理办法┃　　┃　　　　│　　│单位和个人，报省出入│　　　　　　　　　　　　　　　　　　　　　　　　　┃　　┃　　　　│　　│境运输管理部门批准　│　　　　　　　　　　　　　　　　　　　　　　　　　┃　　┃　　　　├──┼──────────┼─────────────────────────┨　　┃　　　　│43　│出入境运输司乘人员出│黑龙江省出入国境汽车运输管理办法┃　　┃　　　　│　　│国手续审核　　　　　│　　　　　　　　　　　　　　　　　　　　　　　　　┃　　┃　　　　├──┼──────────┼─────────────────────────┨　　┃　　　　│44　│机动车驾驶员培训单位│黑龙江省机动车驾驶员培训行业管理办法┃　　┃　　　　│　　│立项、经营资格许可　│　　　　　　　　　　　　　　　　　　　　　　　　　┃　　┃　　　　├──┼──────────┼─────────────────────────┨　　┃　　　　│45　│机动车驾驶员培训准教│黑龙江省机动车驾驶员培训行业管理办法┃　　┃　　　　│　　│证核发　　　　　　　│　　　　　　　　　　　　　　　　　　　　　　　　　┃　　┃　　　　├──┼──────────┼─────────────────────────┨　　┃　　　　│46　│省重点公路、水运工程│黑龙江省建设工程造价管理规定　┃　　┃　　　　│　　│造价核增、核减　　　│　　　　　　　　　　　　　　　　　　　　　　　　　┃　　┠────┼──┼──────────┼─────────────────────────┨　　┃省建设厅│47　│城市供水企业资质核准│黑龙江省实施《城市供水条例》办法┃　　┃　　　　├──┼──────────┼─────────────────────────┨　　┃　　　　│48　│城市大型桥梁、隧道等│黑龙江省实施《城市道路管理条例》办法┃　　┃　　　　│　　│工程立项及城市道路收│　　　　　　　　　　　　　　　　　　　　　　　　　┃　　┃　　　　│　　│费站设立核准　　　　│　　　　　　　　　　　　　　　　　　　　　　　　　┃　　┃　　　　├──┼──────────┼─────────────────────────┨　　┃　　　　│49　│城市道路临时占用审批│黑龙江省实施《城市道路管理条例》办法┃　　┃　　　　├──┼──────────┼─────────────────────────┨　　┃　　　　│50　│城市道路挖掘审批　　│黑龙江省实施《城市道路管理条例》办法┃　　┃　　　　├──┼──────────┼─────────────────────────┨　　┃　　　　│51　│建筑垃圾处置的核准　│黑龙江省实施《城市市容和环境卫生管理条例》办法┃　　┃　　　　├──┼──────────┼─────────────────────────┨　　┃　　　　│52　│从事城市垃圾经营性清│黑龙江省实施《城市市容和环境卫生管理条例》办法┃　　┃　　　　│　　│扫、收集、运输、处理│　　　　　　　　　　　　　　　　　　　　　　　　　┃　　┃　　　　│　　│服务审批　　　　　　│　　　　　　　　　　　　　　　　　　　　　　　　　┃　　┃　　　　├──┼──────────┼─────────────────────────┨　　┃　　　　│53　│城市规划编制单位资质│黑龙江省城市规划编制管理办法 ┃　　┃　　　　│　　│认定　　　　　　　　│　　　　　　　　　　　　　　　　　　　　　　　　　┃　　┃　　　　├──┼──────────┼─────────────────────────┨　　┃　　　　│54　│建筑节能产品核准　　│黑龙江省建筑节能产品认证管理办法　　　　　　　　　┃　　┠────┼──┼──────────┼─────────────────────────┨　　┃省林业厅│55　│批准间伐或小面积皆伐│黑龙江省森林病虫害防治实施办法┃　　┃　　　　│　　│被森林病虫害严重危害│　　　　　　　　　　　　　　　　　　　　　　　　　┃　　┃　　　　│　　│的林木　　　　　　　│　　　　　　　　　　　　　　　　　　　　　　　　　┃　　┃　　　　├──┼──────────┼─────────────────────────┨　　┃　　　　│56　│实施调运检疫，签发植│黑龙江省森林植物检疫实施办法　┃　　┃　　　　│　　│物检疫证书　　　　　│　　　　　　　　　　　　　　　　　　　　　　　　　┃　　┃　　　　├──┼──────────┼─────────────────────────┨　　┃　　　　│57　│实施产地检疫，签发产│黑龙江省森林植物检疫实施办法　┃　　┃　　　　│　　│地检疫合格证　　　　│　　　　　　　　　　　　　　　　　　　　　　　　　┃　　┃　　　　├──┼──────────┼─────────────────────────┨　　┃　　　　│58　│从国外引进林木种子、│黑龙江省森林植物检疫实施办法　┃　　┃　　　　│　　│苗木检疫审批　　　　│　　　　　　　　　　　　　　　　　　　　　　　　　┃　　┠────┼──┼──────────┼─────────────────────────┨　　┃省体育局│59　│体育竞赛审批　　　　│黑龙江省体育竞赛管理规定　　　┃　　┃　　　　│　　│　　　　　　　　　　│　　　　　　　　　　　　　　　　　　　　　　　　　┃　　┠────┼──┼──────────┼─────────────────────────┨　　┃省劳动　│60　│全省企业职工正常退休│黑龙江省城镇企业职工基本养老保险规定┃　　┃保障厅　│　　│和一次性支付待遇审核│黑龙江省城镇个体劳动者基本养老保险规定┃　　┃　　　　│　　│、批准(包括个体劳动 │　　　　　　　　　　　　　　　　　　　　　　　　　┃　　┃　　　　│　　│者)　　　　　　　　 │　　　　　　　　　　　　　　　　　　　　　　　　　┃　　┃　　　　├──┼──────────┼─────────────────────────┨　　┃　　　　│61　│基本养老保险省级调剂│黑龙江省城镇企业职工基本养老保险规定┃　　┃　　　　│　　│金使用审核、批准　　│黑龙江省城镇个体劳动者基本养老保险规定┃　　┠────┼──┼──────────┼─────────────────────────┨　　┃省广播　│62　│有线电视站许可证　　│黑龙江省有线电视管理规定　　　┃　　┃电视厅　├──┼──────────┼─────────────────────────┨　　┃　　　　│63　│有线电视网(监测网)　│黑龙江省有线电视管理规定　　　┃　　┃　　　　│　　│设计安装许可　　　　│　　　　　　　　　　　　　　　　　　　　　　　　　┃　　┃　　　　├──┼──────────┼─────────────────────────┨　　┃　　　　│64　│卫星电视广播地面设施│黑龙江省卫星电视广播地面设施安装管理规定┃　　┃　　　　│　　│使用及安装许可　　　│　　　　　　　　　　　　　　　　　　　　　　　　　┃　　┠────┼──┼──────────┼─────────────────────────┨　　┃省卫生厅│65　│黑龙江省保健用品卫生│黑龙江省保健用品卫生监督管理规定┃　　┃　　　　│　　│批件　　　　　　　　│　　　　　　　　　　　　　　　　　　　　　　　　　┃　　┃　　　　├──┼──────────┼─────────────────────────┨　　┃　　　　│66　│黑龙江省外埠保健用品│黑龙江省保健用品卫生监督管理规定┃　　┃　　　　│　　│销售证明　　　　　　│　　　　　　　　　　　　　　　　　　　　　　　　　┃　　┃　　　　├──┼──────────┼─────────────────────────┨　　┃　　　　│67　│乡村医生资格证书　　│黑龙江省乡村医生管理规定　　　┃　　┃　　　　├──┼──────────┼─────────────────────────┨　　┃　　　　│68　│乡村医生执业许可　　│黑龙江省乡村医生管理规定　　　┃　　┃　　　　├──┼──────────┼─────────────────────────┨　　┃　　　　│69　│乡村医生注册期满重新│黑龙江省乡村医生管理规定　　　┃　　┃　　　　│　　│注册　　　　　　　　│　　　　　　　　　　　　　　　　　　　　　　　　　┃　　┃　　　　├──┼──────────┼─────────────────────────┨　　┃　　　　│70　│碘盐加工人员健康证明│黑龙江省实施《食盐加碘消除碘缺乏危害管理条例》办法┃　　┃　　　　├──┼──────────┼─────────────────────────┨　　┃　　　　│71　│托儿所、幼儿园保教人│黑龙江省病毒性肝炎预防管理办法┃　　┃　　　　│　　│员健康证明　　　　　│　　　　　　　　　　　　　　　　　　　　　　　　　┃　　┃　　　　├──┼──────────┼─────────────────────────┨　　┃　　　　│72　│直接从事供水、经常出│黑龙江省病毒性肝炎预防管理办法┃　　┃　　　　│　　│入水源、水厂人员健康│黑龙江省生活饮用水卫生监督管理规定┃　　┃　　　　│　　│证明　　　　　　　　│　　　　　　　　　　　　　　　　　　　　　　　　　┃　　┃　　　　├──┼──────────┼─────────────────────────┨　　┃　　　　│73　│涉及饮用水卫生安全产│黑龙江省生活饮用水卫生监督管理规定┃　　┃　　　　│　　│品卫生许可　　　　　│　　　　　　　　　　　　　　　　　　　　　　　　　┃　　┃　　　　├──┼──────────┼─────────────────────────┨　　┃　　　　│74　│护士执业许可　　　　│黑龙江省护士管理办法　　　　　┃　　┃　　　　├──┼──────────┼─────────────────────────┨　　┃　　　　│75　│医疗机构执业许可证　│黑龙江省医疗机构管理办法　　　┃　　┃　　　　├──┼──────────┼─────────────────────────┨　　┃　　　　│76　│灭鼠与卫生杀虫有偿服│黑龙江省预防控制鼠害与卫生虫害管理规定┃　　┃　　　　│　　│务单位审批　　　　　│　　　　　　　　　　　　　　　　　　　　　　　　　┃　　┃　　　　├──┼──────────┼─────────────────────────┨　　┃　　　　│77　│医疗机构开设艾滋病性│黑龙江省艾滋病性病预防控制办法┃　　┃　　　　│　　│病科目和艾滋病性病专│　　　　　　　　　　　　　　　　　　　　　　　　　┃　　┃　　　　│　　│科门诊审批　　　　　│　　　　　　　　　　　　　　　　　　　　　　　　　┃　　┃　　　　├──┼──────────┼─────────────────────────┨　　┃　　　　│78　│艾滋病初筛实验室审批│黑龙江省艾滋病性病预防控制办法┃　　┠────┼──┼──────────┼─────────────────────────┨　　┃省公安厅│79　│爆炸物品购买证　　　│黑龙江省实施《中华人民共和国民用爆炸物品管理条例》┃　　┃　　　　│　　│　　　　　　　　　　│细则　　　　　　　　　　　　　　　　　　　　　　　┃　　┃　　　　├──┼──────────┼─────────────────────────┨　　┃　　　　│80　│烟花爆竹安全合格证　│黑龙江省实施《中华人民共和国民用爆炸物品管理条例》┃　　┃　　　　│　　│　　　　　　　　　　│细则　　　　　　　　　　　　　　　　　　　　　　　┃　　┃　　　　├──┼──────────┼─────────────────────────┨　　┃　　　　│81　│爆炸物品运输证　　　│黑龙江省实施《中华人民共和国民用爆炸物品管理条例》┃　　┃　　　　│　　│　　　　　　　　　　│细则　　　　　　　　　　　　　　　　　　　　　　　┃　　┃　　　　├──┼──────────┼─────────────────────────┨　　┃　　　　│82　│爆炸物品使用许可证　│黑龙江省实施《中华人民共和国民用爆炸物品管理条例》┃　　┃　　　　│　　│　　　　　　　　　　│细则　　　　　　　　　　　　　　　　　　　　　　　┃　　┃　　　　├──┼──────────┼─────────────────────────┨　　┃　　　　│83　│公章刻制业特种行业许│黑龙江省印铸刻字业治安管理规定┃　　┃　　　　│　　│可证　　　　　　　　│　　　　　　　　　　　　　　　　　　　　　　　　　┃　　┃　　　　├──┼──────────┼─────────────────────────┨　　┃　　　　│84　│计算机机房设计方案的│黑龙江省计算机信息系统安全管理规定┃　　┃　　　　│　　│安全审核和新、改、扩│　　　　　　　　　　　　　　　　　　　　　　　　　┃　　┃　　　　│　　│建计算机机房交付使用│　　　　　　　　　　　　　　　　　　　　　　　　　┃　　┃　　　　│　　│前的测试验收　　　　│　　　　　　　　　　　　　　　　　　　　　　　　　┃　　┃　　　　├──┼──────────┼─────────────────────────┨　　┃　　　　│85　│计算机信息系统安全等│黑龙江省计算机信息系统安全管理规定┃　　┃　　　　│　　│级合格证　　　　　　│　　　　　　　　　　　　　　　　　　　　　　　　　┃　　┃　　　　├──┼──────────┼─────────────────────────┨　　┃　　　　│86　│计算机信息网络安全员│黑龙江省计算机信息系统安全管理规定┃　　┃　　　　│　　│培训合格证书　　　　│　　　　　　　　　　　　　　　　　　　　　　　　　┃　　┃　　　　├──┼──────────┼─────────────────────────┨　　┃　　　　│87　│安全技术防范工程设计│黑龙江省公共安全技术防范管理规定┃　　┃　　　　│　　│、施工维修资格认定　│　　　　　　　　　　　　　　　　　　　　　　　　　┃　　┃　　　　├──┼──────────┼─────────────────────────┨　　┃　　　　│88　│安全技术防范产品生产│黑龙江省公共安全技术防范管理规定┃　　┃　　　　│　　│、销售许可　　　　　│　　　　　　　　　　　　　　　　　　　　　　　　　┃　　┃　　　　├──┼──────────┼─────────────────────────┨　　┃　　　　│89　│保安服务企业设立　　│黑龙江省保安服务公司管理规定　┃　　┃　　　　├──┼──────────┼─────────────────────────┨　　┃　　　　│90　│暂住证的核发　　　　│黑龙江省流动人口管理规定　　　┃　　┃　　　　├──┼──────────┼─────────────────────────┨　　┃　　　　│91　│开办旅馆的《特种行业│黑龙江省实施《旅馆业治安管理办法》细则┃　　┃　　　　│　　│许可证》　　　　　　│　　　　　　　　　　　　　　　　　　　　　　　　　┃　　┠────┼──┼──────────┼─────────────────────────┨　　┃省新闻　│92　│报纸、期刊、图书、电│黑龙江省书报刊电子出版物市场管理规定┃　　┃出版局　│　　│子出版物批发单位设立│　　　　　　　　　　　　　　　　　　　　　　　　　┃　　┃　　　　├──┼──────────┼─────────────────────────┨　　┃　　　　│93　│报纸、期刊、图书、电│黑龙江省书报刊电子出版物市场管理规定┃　　┃　　　　│　　│子出版物零售许可　　│　　　　　　　　　　　　　　　　　　　　　　　　　┃　　┠────┼──┼──────────┼─────────────────────────┨　　┃省文化厅│94　│设立音像制品批发、零│黑龙江省音像制品经营活动管理规定┃　　┃　　　　│　　│售、出租单位，设定全│　　　　　　　　　　　　　　　　　　　　　　　　　┃　　┃　　　　│　　│省音像制品连锁经营单│　　　　　　　　　　　　　　　　　　　　　　　　　┃　　┃　　　　│　　│位许可　　　　　　　│　　　　　　　　　　　　　　　　　　　　　　　　　┃　　┃　　　　├──┼──────────┼─────────────────────────┨　　┃　　　　│95　│使用游戏机电路板的批│黑龙江省文化娱乐经营活动管理规定┃　　┃　　　　│　　│准　　　　　　　　　│　　　　　　　　　　　　　　　　　　　　　　　　　┃　　┃　　　　├──┼──────────┼─────────────────────────┨　　┃　　　　│96　│办理《营业性演出许可│黑龙江省营业性演出管理规定　　┃　　┃　　　　│　　│证》、《临时营业演出│　　　　　　　　　　　　　　　　　　　　　　　　　┃　　┃　　　　│　　│许可证》、《演出经营│　　　　　　　　　　　　　　　　　　　　　　　　　┃　　┃　　　　│　　│许可证》(个体演员申 │　　　　　　　　　　　　　　　　　　　　　　　　　┃　　┃　　　　│　　│领营业性演出许可证审│　　　　　　　　　　　　　　　　　　　　　　　　　┃　　┃　　　　│　　│批除外)的批准　　　 │　　　　　　　　　　　　　　　　　　　　　　　　　┃　　┃　　　　├──┼──────────┼─────────────────────────┨　　┃　　　　│97　│黑龙江省电影发行许可│黑龙江省电影发行放映管理规定　┃　　┃　　　　│　　│证　　　　　　　　　│　　　　　　　　　　　　　　　　　　　　　　　　　┃　　┃　　　　├──┼──────────┼─────────────────────────┨　　┃　　　　│98　│黑龙江省电影放映许可│黑龙江省电影发行放映管理规定　┃　　┃　　　　│　　│证　　　　　　　　　│　　　　　　　　　　　　　　　　　　　　　　　　　┃　　┃　　　　├──┼──────────┼─────────────────────────┨　　┃　　　　│99　│文物调查勘探许可证　│黑龙江省文物调查勘探管理规定　┃　　┠────┼──┼──────────┼─────────────────────────┨　　┃省残联　│100 │残疾人就业保障金减免│黑龙江省按比例安排残疾人就业规定┃　　┃　　　　│　　│审批　　　　　　　　│　　　　　　　　　　　　　　　　　　　　　　　　　┃　　┠────┼──┼──────────┼─────────────────────────┨　　┃省民政厅│101 │建设经营性公墓的审批│黑龙江省殡葬管理规定　　　　 ┃　　┃　　　　├──┼──────────┼─────────────────────────┨　　┃　　　　│102 │兴建殡葬设施的批准　│黑龙江省殡葬管理规定　　　　 ┃　　┃　　　　├──┼──────────┼─────────────────────────┨　　┃　　　　│103 │社会团体的成立及分支│黑龙江省社会团体登记管理规定　┃　　┃　　　　│　　│机构代表机构的成立、│　　　　　　　　　　　　　　　　　　　　　　　　　┃　　┃　　　　│　　│变更、注销登记管理　│　　　　　　　　　　　　　　　　　　　　　　　　　┃　　┃　　　　├──┼──────────┼─────────────────────────┨　　┃　　　　│104 │社会团体的年检　　　│黑龙江省社会团体登记管理规定　┃　　┗━━━━┷━━┷━━━━━━━━━━┷━━━━━━━━━━━━━━━━━━━━━━━━━┛　　　　二、取消省政府规章涉及的行政许可(审批)项目目录　　┏━━━━┯━━┯━━━━━━━━━━┯━━━━━━━━━━━━━━━━━━━━━━━━━┓　　┃ 部门　 │序号│　　　项目名称　　　│　　　　　　　　　　 设定依据　　　　　　　　　　 ┃　　┠────┼──┼──────────┼─────────────────────────┨　　┃省畜牧局│ 1　│家犬免疫许可　　　　│黑龙江省犬类管理规定　　　　　┃　　┠────┼──┼──────────┼─────────────────────────┨　　┃省交通厅│ 2　│颁发《教练车证》　　│黑龙江省机动车驾驶员培训行业管理办法┃　　┃　　　　├──┼──────────┼─────────────────────────┨　　┃　　　　│ 3　│颁发《机动车驾驶员培│黑龙江省机动车驾驶员培训行业管理办法┃　　┃　　　　│　　│训结业证》　　　　　│　　　　　　　　　　　　　　　　　　　　　　　　　┃　　┃　　　　├──┼──────────┼─────────────────────────┨　　┃　　　　│ 4　│公路、水运工程造价咨│黑龙江省建设工程造价管理规定　┃　　┃　　　　│　　│询机构资质、造价工程│　　　　　　　　　　　　　　　　　　　　　　　　　┃　　┃　　　　│　　│师和助理工程师从业资│　　　　　　　　　　　　　　　　　　　　　　　　　┃　　┃　　　　│　　│格的审批、续期、变更│　　　　　　　　　　　　　　　　　　　　　　　　　┃　　┠────┼──┼──────────┼─────────────────────────┨　　┃省建设厅│ 5　│村镇建设用地规划许可│黑龙江省乡村建设管理办法　　　┃　　┃　　　　│　　│证　　　　　　　　　│　　　　　　　　　　　　　　　　　　　　　　　　　┃　　┃　　　　├──┼──────────┼─────────────────────────┨　　┃　　　　│ 6　│村镇工程建设许可证　│黑龙江省乡村建设管理办法　　　┃　　┠────┼──┼──────────┼─────────────────────────┨　　┃省环保局│ 7　│环境监测资格认定　　│黑龙江省环境监测管理办法　　　┃　　┠────┼──┼──────────┼─────────────────────────┨　　┃省财政厅│ 8　│占用免税耕地的审批　│黑龙江省实施《中华人民共和国耕地占用税暂行条例》办┃　　┃　　　　│　　│(审批事项)　　　　　│法　　　　　　　　　　　　　　　　　　　　　　　　┃　　┃　　　　├──┼──────────┼─────────────────────────┨　　┃　　　　│ 9　│减税或者免税的审批　│黑龙江省实施《中华人民共和国耕地占用税暂行条例》办┃　　┃　　　　│　　│(审批事项)　　　　　│法　　　　　　　　　　　　　　　　　　　　　　　　┃　　┃　　　　├──┼──────────┼─────────────────────────┨　　┃　　　　│10　│属缴纳农业税报经批准│黑龙江省实施《中华人民共和国耕地占用税暂行条例》办┃　　┃　　　　│　　│调减的审批(审批事项)│法　　　　　　　　　　　　　　　　　　　　　　　　┃　　┃　　　　├──┼──────────┼─────────────────────────┨　　┃　　　　│11　│会计帐簿发行单位确定│黑龙江省会计帐簿监督管理办法　┃　　┠────┼──┼──────────┼─────────────────────────┨　　┃省质量技│12　│防伪技术产品定点生产│黑龙江省防伪技术产品管理规定　┃　　┃术监督局│　　│单位核准　　　　　　│　　　　　　　　　　　　　　　　　　　　　　　　　┃　　┃　　　　├──┼──────────┼─────────────────────────┨　　┃　　　　│13　│组织机构代码、变更、│黑龙江省信息技术标准化管理办法　　　　　　　　　　┃　　┃　　　　│　　│注销登记管理(审批事 │　　　　　　　　　　　　　　　　　　　　　　　　　┃　　┃　　　　│　　│项)　　　　　　　　 │　　　　　　　　　　　　　　　　　　　　　　　　　┃　　┃　　　　├──┼──────────┼─────────────────────────┨　　┃　　　　│14　│印刷企业商品条码准印│黑龙江省信息技术标准化管理办法　　　　　　　　　　┃　　┃　　　　│　　│证　　　　　　　　　│　　　　　　　　　　　　　　　　　　　　　　　　　┃　　┠────┼──┼──────────┼─────────────────────────┨　　┃省经委　│15　│购买省外水泥准入许可│黑龙江省散装水泥管理规定　　　┃　　┃　　　　├──┼──────────┼─────────────────────────┨　　┃　　　　│16　│减免专项费用　　　　│黑龙江省新型墙体材料开发利用管理规定┃　　┠────┼──┼──────────┼─────────────────────────┨　　┃省烟草　│17　│卷烟防伪标识　　　　│黑龙江省烟草专卖管理规定　　　┃　　┃专卖局　│　　│　　　　　　　　　　│　　　　　　　　　　　　　　　　　　　　　　　　　┃　　┠────┼──┼──────────┼─────────────────────────┨　　┃省劳动厅│18　│外出人员就业登记卡和│黑龙江省农村劳动力流动就业管理规定┃　　┃　　　　│　　│外来人员就业证核发　│　　　　　　　　　　　　　　　　　　　　　　　　　┃　　┃　　　　├──┼──────────┼─────────────────────────┨　　┃　　　　│19　│招用农村劳动力的就业│黑龙江省农村劳动力流动就业管理规定┃　　┃　　　　│　　│服务组织的审批　　　│　　　　　　　　　　　　　　　　　　　　　　　　　┃　　┃　　　　├──┼──────────┼─────────────────────────┨　　┃　　　　│20　│用人单位招(聘)用农村│黑龙江省农村劳动力流动就业管理规定┃　　┃　　　　│　　│劳动力的核准　　　　│　　　　　　　　　　　　　　　　　　　　　　　　　┃　　┠────┼──┼──────────┼─────────────────────────┨　　┃省广电局│21　│有线电视台审核同意　│黑龙江省有线电视管理规定　　　┃　　┃　　　　├──┼──────────┼─────────────────────────┨　　┃　　　　│22　│共用天线系统许可证　│黑龙江省有线电视管理规定　　　┃　　┃　　　　├──┼──────────┼─────────────────────────┨　　┃　　　　│23　│共用天线系统设计(安 │黑龙江省有线电视管理规定　　　┃　　┃　　　　│　　│装)许可　　　　　　 │　　　　　　　　　　　　　　　　　　　　　　　　　┃　　┃　　　　├──┼──────────┼─────────────────────────┨　　┃　　　　│24　│省有线电视节目准播许│黑龙江省有线电视节目集中供片管理规定┃　　┃　　　　│　　│可　　　　　　　　　│　　　　　　　　　　　　　　　　　　　　　　　　　┃　　┠────┼──┼──────────┼─────────────────────────┨　　┃省卫生厅│25　│从事二次供水设施清洗│黑龙江省生活饮用水卫生监督管理规定┃　　┃　　　　│　　│消毒单位卫生许可　　│　　　　　　　　　　　　　　　　　　　　　　　　　┃　　┃　　　　├──┼──────────┼─────────────────────────┨　　┃　　　　│26　│非公立医疗机构(不含 │黑龙江省医疗机构管理办法　　　┃　　┃　　　　│　　│企业)的医务人员行医 │　　　　　　　　　　　　　　　　　　　　　　　　　┃　　┃　　　　│　　│许可证　　　　　　　│　　　　　　　　　　　　　　　　　　　　　　　　　┃　　┃　　　　├──┼──────────┼─────────────────────────┨　　┃　　　　│27　│灭鼠与卫生杀虫有偿服│黑龙江省预防控制鼠害与卫生虫害管理规定┃　　┃　　　　│　　│务单位从业人员培训上│　　　　　　　　　　　　　　　　　　　　　　　　　┃　　┃　　　　│　　│岗证　　　　　　　　│　　　　　　　　　　　　　　　　　　　　　　　　　┃　　┃　　　　├──┼──────────┼─────────────────────────┨　　┃　　　　│28　│外省消毒产品准销证　│黑龙江省实施《传染病防治法》细则┃　　┠────┼──┼──────────┼─────────────────────────┨　　┃省公安厅│29　│爆炸物品(器材)保管员│黑龙江省实施《中华人民共和国民用爆炸物品管理条例》┃　　┃　　　　│　　│作业证　　　　　　　│细则　　　　　　　　　　　　　　　　　　　　　　　┃　　┃　　　　├──┼──────────┼─────────────────────────┨　　┃　　　　│30　│民用爆炸物品安全生产│黑龙江省实施《中华人民共和国民用爆炸物品管理条例》┃　　┃　　　　│　　│许可证　　　　　　　│细则　　　　　　　　　　　　　　　　　　　　　　　┃　　┃　　　　├──┼──────────┼─────────────────────────┨　　┃　　　　│31　│爆破员作业证核发　　│黑龙江省实施《中华人民共和国民用爆炸物品管理条例》┃　　┃　　　　│　　│　　　　　　　　　　│细则　　　　　　　　　　　　　　　　　　　　　　　┃　　┃　　　　├──┼──────────┼─────────────────────────┨　　┃　　　　│32　│爆破作业和爆破(器材)│黑龙江省实施《中华人民共和国民用爆炸物品管理条例》┃　　┃　　　　│　　│安全员作业证核发　　│细则　　　　　　　　　　　　　　　　　　　　　　　┃　　┃　　　　├──┼──────────┼─────────────────────────┨　　┃　　　　│33　│民用爆炸物品储存许可│黑龙江省实施《中华人民共和国民用爆炸物品管理条例》┃　　┃　　　　│　　│证　　　　　　　　　│细则　　　　　　　　　　　　　　　　　　　　　　　┃　　┃　　　　├──┼──────────┼─────────────────────────┨　　┃　　　　│34　│烟花爆竹出省采购证明│黑龙江省实施《中华人民共和国民用爆炸物品管理条例》┃　　┃　　　　│　　│　　　　　　　　　　│细则　　　　　　　　　　　　　　　　　　　　　　　┃　　┃　　　　├──┼──────────┼─────────────────────────┨　　┃　　　　│35　│民用爆炸物品销售许可│黑龙江省实施《中华人民共和国民用爆炸物品管理条例》┃　　┃　　　　│　　│证　　　　　　　　　│细则　　　　　　　　　　　　　　　　　　　　　　　┃　　┃　　　　├──┼──────────┼─────────────────────────┨　　┃　　　　│36　│计算机信息网络安全专│黑龙江省计算机信息系统安全管理规定┃　　┃　　　　│　　│用产品销售许可　　　│　　　　　　　　　　　　　　　　　　　　　　　　　┃　　┃　　　　├──┼──────────┼─────────────────────────┨　　┃　　　　│37　│自行车行车证、年检　│黑龙江省自行车治安管理规定　　┃　　┃　　　　├──┼──────────┼─────────────────────────┨　　┃　　　　│38　│颁发出租车《治安管理│黑龙江省出租汽车治安管理规定　┃　　┃　　　　│　　│登记证》　　　　　　│　　　　　　　　　　　　　　　　　　　　　　　　　┃　　┃　　　　├──┼──────────┼─────────────────────────┨　　┃　　　　│39　│颁发《出租汽车准驾证│黑龙江省出租汽车治安管理规定　┃　　┃　　　　│　　│》　　　　　　　　　│　　　　　　　　　　　　　　　　　　　　　　　　　┃　　┃　　　　├──┼──────────┼─────────────────────────┨　　┃　　　　│40　│开办公共场所的《治安│黑龙江省公共场所治安管理规定　┃　　┃　　　　│　　│管理登记证》　　　　│　　　　　　　　　　　　　　　　　　　　　　　　　┃　　┃　　　　├──┼──────────┼─────────────────────────┨　　┃　　　　│41　│犬类准养证　　　　　│黑龙江省犬类管理规定　　　　　┃　　┃　　　　├──┼──────────┼─────────────────────────┨　　┃　　　　│42　│新建、改建、扩建工程│黑龙江省要害部门和要害部位安全保卫规定　　　　　　┃　　┃　　　　│　　│中的要害安全防范设施│　　　　　　　　　　　　　　　　　　　　　　　　　┃　　┃　　　　│　　│建设方案审核　　　　│　　　　　　　　　　　　　　　　　　　　　　　　　┃　　┠────┼──┼──────────┼─────────────────────────┨　　┃省新闻　│43　│设立出版物批发市场审│黑龙江省书报刊、电子出版物市场管理规定┃　　┃出版局　│　　│批　　　　　　　　　│　　　　　　　　　　　　　　　　　　　　　　　　　┃　　┃　　　　├──┼──────────┼─────────────────────────┨　　┃　　　　│44　│出版物出租单位设立审│黑龙江省书报刊、电子出版物市场管理规定┃　　┃　　　　│　　│批　　　　　　　　　│　　　　　　　　　　　　　　　　　　　　　　　　　┃　　┃　　　　├──┼──────────┼─────────────────────────┨　　┃　　　　│45　│举办全省性的书报刊、│黑龙江省书报刊、电子出版物市场管理规定┃　　┃　　　　│　　│电子出版物展览、展销│　　　　　　　　　　　　　　　　　　　　　　　　　┃　　┃　　　　│　　│、订货会等活动的审批│　　　　　　　　　　　　　　　　　　　　　　　　　┃　　┃　　　　├──┼──────────┼─────────────────────────┨　　┃　　　　│46　│书报刊批发市场、出版│黑龙江省书报刊、电子出版物市场管理规定┃　　┃　　　　│　　│物零售市场及旧书交易│　　　　　　　　　　　　　　　　　　　　　　　　　┃　　┃　　　　│　　│市场设立　　　　　　│　　　　　　　　　　　　　　　　　　　　　　　　　┃　　┃　　　　├──┼──────────┼─────────────────────────┨　　┃　　　　│47　│省内出版单位在省外设│黑龙江省书报刊、电子出版物市场管理规定┃　　┃　　　　│　　│立发行分支机构，省内│　　　　　　　　　　　　　　　　　　　　　　　　　┃　　┃　　　　│　　│其他发行单位到省外设│　　　　　　　　　　　　　　　　　　　　　　　　　┃　　┃　　　　│　　│立书报刊、电子出版物│　　　　　　　　　　　　　　　　　　　　　　　　　┃　　┃　　　　│　　│经销点　　　　　　　│　　　　　　　　　　　　　　　　　　　　　　　　　┃　　┃　　　　├──┼──────────┼─────────────────────────┨　　┃　　　　│48　│出版单位自办发行审批│黑龙江省书报刊、电子出版物市场管理规定┃　　┃　　　　├──┼──────────┼─────────────────────────┨　　┃　　　　│49　│省外享有总发行权的出│黑龙江省书报刊、电子出版物市场管理规定┃　　┃　　　　│　　│版单位在本省设立发行│　　　　　　　　　　　　　　　　　　　　　　　　　┃　　┃　　　　│　　│分支机构　　　　　　│　　　　　　　　　　　　　　　　　　　　　　　　　┃　　┃　　　　├──┼──────────┼─────────────────────────┨　　┃　　　　│50　│省外国有发行单位在本│黑龙江省书报刊、电子出版物市场管理规定┃　　┃　　　　│　　│省设立书报刊电子出版│　　　　　　　　　　　　　　　　　　　　　　　　　┃　　┃　　　　│　　│物经销点　　　　　　│　　　　　　　　　　　　　　　　　　　　　　　　　┃　　┠────┼──┼──────────┼─────────────────────────┨　　┃省文化厅│51　│有一定规模的音像制品│黑龙江省音像制品经营活动管理规定┃　　┃　　　　│　　│销售集中市场的审批　│　　　　　　　　　　　　　　　　　　　　　　　　　┃　　┃　　　　├──┼──────────┼─────────────────────────┨　　┃　　　　│52　│文化娱乐经营活动许可│黑龙江省文化娱乐经营活动管理规定┃　　┃　　　　│　　│证　　　　　　　　　│　　　　　　　　　　　　　　　　　　　　　　　　　┃　　┃　　　　├──┼──────────┼─────────────────────────┨　　┃　　　　│53　│从事文化经营活动的单│黑龙江省文化娱乐经营活动管理规定┃　　┃　　　　│　　│位和个人歇业、改变经│　　　　　　　　　　　　　　　　　　　　　　　　　┃　　┃　　　　│　　│营方式的批准　　　　│　　　　　　　　　　　　　　　　　　　　　　　　　┃　　┃　　　　├──┼──────────┼─────────────────────────┨　　┃　　　　│54　│个体演员有偿演出的《│黑龙江省营业性演出管理规定　　┃　　┃　　　　│　　│社会从艺人员登记证》│　　　　　　　　　　　　　　　　　　　　　　　　　┃　　┃　　　　├──┼──────────┼─────────────────────────┨　　┃　　　　│55　│个体演员申领经营性演│黑龙江省营业性演出管理规定　　┃　　┃　　　　│　　│出许可证审批　　　　│　　　　　　　　　　　　　　　　　　　　　　　　　┃　　┃　　　　├──┼──────────┼─────────────────────────┨　　┃　　　　│56　│从事营业性演出的单位│黑龙江省营业性演出管理规定　　┃　　┃　　　　│　　│和个人变更名称等或停│　　　　　　　　　　　　　　　　　　　　　　　　　┃　　┃　　　　│　　│办的批准　　　　　　│　　　　　　　　　　　　　　　　　　　　　　　　　┃　　┃　　　　├──┼──────────┼─────────────────────────┨　　┃　　　　│57　│演职人员到外单位的有│黑龙江省营业性演出管理规定　　┃　　┃　　　　│　　│偿演出的许可　　　　│　　　　　　　　　　　　　　　　　　　　　　　　　┃　　┠────┼──┼──────────┼─────────────────────────┨　　┃省教育厅│58　│学校开办企业的批准　│黑龙江省中初等学校校办产业管理规定┃　　┠────┼──┼──────────┼─────────────────────────┨　　┃省民政厅│59　│殡葬用品的年检、验收│黑龙江省殡葬管理规定　　　　 ┃　　┃　　　　├──┼──────────┼─────────────────────────┨　　┃　　　　│60　│生产经营殡葬用品的生│黑龙江省殡葬管理规定　　　　 ┃　　┃　　　　│　　│产经营许可证　　　　│　　　　　　　　　　　　　　　　　　　　　　　　　┃　　┃　　　　├──┼──────────┼─────────────────────────┨　　┃　　　　│61　│社会团体涉及社会科学│黑龙江省社会团体登记管理规定　┃　　┃　　　　│　　│方面的跨组织的学术活│　　　　　　　　　　　　　　　　　　　　　　　　　┃　　┃　　　　│　　│动的批准　　　　　　│　　　　　　　　　　　　　　　　　　　　　　　　　┃　　┃　　　　├──┼──────────┼─────────────────────────┨　　┃　　　　│62　│社会团体组织涉外学研│黑龙江省社会团体登记管理规定　┃　　┃　　　　│　　│会、及承接境外组织的│　　　　　　　　　　　　　　　　　　　　　　　　　┃　　┃　　　　│　　│课题等的批准　　　　│　　　　　　　　　　　　　　　　　　　　　　　　　┃　　┃　　　　├──┼──────────┼─────────────────────────┨　　┃　　　　│63　│社会团体接受捐赠的审│黑龙江省社会团体登记管理规定　┃　　┃　　　　│　　│批　　　　　　　　　│　　　　　　　　　　　　　　　　　　　　　　　　　┃　　┃　　　　├──┼──────────┼─────────────────────────┨　　┃　　　　│64　│社会团体换届的下届拟│黑龙江省社会团体登记管理规定　┃　　┃　　　　│　　│任负责人的审核　　　│　　　　　　　　　　　　　　　　　　　　　　　　　┃　　┗━━━━┷━━┷━━━━━━━━━━┷━━━━━━━━━━━━━━━━━━━━━━━━━┛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