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最高人民检察院、公安部关于印发《关于依法适用逮捕措施有关问题的规定》的通知</w:t>
      </w:r>
    </w:p>
    <w:p>
      <w:r>
        <w:t>　　各省、自治区、直辖市人民检察院，公安厅、局，解放军军事检察院，新疆生产建设兵团人民检察院、公安局：　　为贯彻落实全国社会治安工作会议、全国整顿和规范市场经济秩序工作会议精神，进一步加强人民检察院和公安机关的配合，加大打击犯罪力度，保障刑事诉讼顺利进行，有效维护社会稳定和治安秩序，根据《中华人民共和国刑事诉讼法》等有关法律的规定，最高人民检察院、公安部制定了《关于依法适用逮捕措施有关问题的规定》。现印发给你们，请遵照执行。　　逮捕是刑事诉讼中最为严厉的强制措施，是打击严重刑事犯罪、保护公民人身安全和社会稳定的有力武器。人民检察院和公安机关必须加强配合，依法适用逮捕措施，形成打击犯罪的合力。各地在执行中遇到的问题，请分别层报最高人民检察院、公安部。　　最高人民检察院　公安部　　二00一年八月六日关于依法适用逮捕措施有关问题的规定　　为了进一步加强人民检察院和公安机关的配合，依法适用逮捕措施，加大打击犯罪力度，保障刑事诉讼的顺利进行，维护社会稳定和市场经济秩序，根据《中华人民共和国刑事诉讼法》和其他有关法律的规定，现对人民检察院和公安机关依法适用逮捕措施的有关问题作如下规定：　　一、公安机关提请批准逮捕、人民检察院审查批准逮捕都应当严格依照法律规定的条件和程序进行。　　（一）刑事诉讼法第六十条规定的“有证据证明有犯罪事实”是指同时具备以下三种情形：1．有证据证明发生了犯罪事实；2．有证据证明该犯罪事实是犯罪嫌疑人实施的；3．证明犯罪嫌疑人实施犯罪行为的证据已有查证属实的。　　“有证据证明有犯罪事实”，并不要求查清全部犯罪事实。其中“犯罪事实”既可以是单一犯罪行为的事实，也可以是数个犯罪行为中任何一个犯罪行为的事实。　　（二）具有下列情形之一的，即为刑事诉讼法第六十条规定的“有逮捕必要”：1、可能继续实施犯罪行为，危害社会的；2、可能毁灭、伪造证据、干扰证人作证或者串供的；3、可能自杀或逃跑的；4、可能实施打击报复行为的；5、可能有碍其他案件侦查的；6、其他可能发生社会危险性的情形。　　对有组织犯罪、黑社会性质组织犯罪、暴力犯罪和多发性犯罪等严重危害社会治安和社会秩序以及可能有碍侦查的犯罪嫌疑人，一般应予逮捕。　　（三）对实施多个犯罪行为或者共同犯罪案件的犯罪嫌疑人，符合本条第（一）项、第（二）项的规定，具有下列情形之一的，应当予以逮捕：1、有证据证明有数罪中的一罪的；2、有证据证明有多次犯罪中的一次犯罪的；3、共同犯罪中，已有证据证明有犯罪行为的。　　（四）根据刑事诉讼法第五十六条第二款的规定，对下列违反取保候审规定的犯罪嫌疑人，应当予以逮捕：1、企图自杀、逃跑、逃避侦查、审查起诉的；2、实施毁灭、伪造证据或者串供、干扰证人作证行为，足以影响侦查、审查起诉工作正常进行的；3、未经批准，擅自离开所居住的市、县，造成严重后果，或者两次未经批准，擅自离开所居住的市、县的；4、经传讯不到案，造成严重后果，或者经两次传讯不到案的。　　对在取保候审期间故意实施新的犯罪行为的犯罪嫌疑人，应当予以逮捕。　　（五）根据刑事诉讼法第五十七条第二款的规定，被监视居住的犯罪嫌疑人具有下列情形之一的，属于“情节严重”，应当予以逮捕：1、故意实施新的犯罪行为的；2、企图自杀、逃跑、逃避侦查、审查起诉的；3、实施毁灭、伪造证据或者串供、干扰证人作证行为，足以影响侦查、审查起诉工作正常进行的；4、未经批准，擅自离开住处或者指定的居所，造成严重后果，或者两次未经批准，擅自离开住处或者指定的居所的；5、未经批准，擅自会见他人，造成严重后果，或者两次未经批准，擅自会见他人的；6、经传讯不到案，造成严重后果，或者经两次传讯不到案的。　　二、公安机关在作出是否提请人民检察院批准逮捕的决定之前，应当对收集、调取的证据材料予以核实。对于符合逮捕条件的犯罪嫌疑人，应当提请人民检察院批准逮捕；对于不符合逮捕条件但需要继续侦查的，公安机关可以依法取保候审或者监视居住。　　公安机关认为需要人民检察院派员参加重大案件讨论的，应当及时通知人民检察院，人民检察院接到通知后，应当及时派员参加。参加的检察人员在充分了解案情的基础上，应当对侦查活动提出意见和建议。　　三、人民检察院收到公安机关提请批准逮捕的案件后，应当立即指定专人进行审查，发现不符合刑事诉讼法第六十六条规定，提请批准逮捕书、案卷材料和证据不齐全的，应当要求公安机关补充有关材料。　　对公安机关提请批准逮捕的案件，人民检察院经审查，认为符合逮捕条件的，应当批准逮捕。对于不符合逮捕条件的，或者具有刑事诉讼法第十五条规定的情形之一的，应当作出不批准逮捕的决定，并说明理由。　　对公安机关报请批准逮捕的案件人民检察院在审查逮捕期间不另行侦查。必要的时候，人民检察院可以派人参加公安机关对重大案件的讨论。　　四、对公安机关提请批准逮捕的犯罪嫌疑人，已被拘留的，人民检察院应当在接到提请批准逮捕书后的七日以内作出是否批准逮捕的决定；未被拘留的，应当在接到提请批准逮捕书后的十五日以内作出是否批准逮捕的决定，重大、复杂的案件，不得超过二十日。　　五、对不批准逮捕，需要补充侦查的案件，人民检察院应当通知提请批准逮捕的公安机关补充侦查，并附补充侦查提纲，列明需要查清的事实和需要收集、核实的证据。　　六、对人民检察院补充侦查提纲中所列的事项，公安机关应当及时进行侦查、核实，并逐一作出说明。不得未经侦查和说明，以相同材料再次提请批准逮捕。公安机关未经侦查、不作说明的，人民检察院可以作出不批准逮捕的决定。　　七、人民检察院批准逮捕的决定，公安机关应当立即执行，并将执行回执在执行后三日内送达作出批准决定的人民检察院；未能执行的，也应当将执行回执送达人民检察院，并写明未能执行的原因。对于人民检察院决定不批准逮捕的，公安机关在收到不批准逮捕决定书后，应当立即释放在押的犯罪嫌疑人或者变更强制措施，并将执行回执在收到不批准逮捕决定书后三日内送达作出不批准逮捕决定的人民检察院。如果公安机关发现逮捕不当的，应当及时予以变更，并将变更的情况及原因在作出变更决定后三日内通知原批准逮捕的人民检察院。人民检察院认为变更不当的，应当通知作出变更决定的公安机关纠正。　　八、公安机关认为人民检察院不批准逮捕的决定有错误的，应当在收到不批准逮捕决定书后五日以内，向同级人民检察院要求复议。人民检察院应当在收到公安机关要求复议意见书后七日内作出复议决定。　　公安机关对复议决定不服的，应当在收到人民检察院复议决定书后五日以内向上一级人民检察院提请复核。上一级人民检察院应当在收到公安机关提请复核意见书后十五日以内作出复核决定。原不批准逮捕决定错误的，应当及时纠正。　　九、人民检察院办理审查逮捕案件，发现应当逮捕而公安机关未提请批准逮捕的犯罪嫌疑人的，应当建议公安机关提请批准逮捕。公安机关认为建议正确的，应当立即提请批准逮捕；认为建议不正确的，应当将不提请批准逮捕的理由通知人民检察院。　　十、公安机关需要延长侦查羁押期限的，应当在侦查羁押期限届满七日前，向同级人民检察院移送提请延长侦查羁押期限意见书，写明案件的主要案情、延长侦查羁押期限的具体理由和起止日期，并附逮捕证复印件。有决定权的人民检察院应当在侦查羁押期限届满前作出是否批准延长侦查羁押期限的决定，并交由受理案件的人民检察院送达公安机关。　　十一、公安机关发现犯罪嫌疑人另有重要罪行，需要重新计算侦查羁押期限的，可以按照刑事诉讼法有关规定决定重新计算侦查羁押期限，同时报送原作出批准逮捕决定的人民检察院备案。　　十二、公安机关发现不应当对犯罪嫌疑人追究刑事责任的，应当撤销案件；犯罪嫌疑人已被逮捕的，应当立即释放，并将释放的原因在释放后三日内通知原作出批准逮捕决定的人民检察院。　　十三、人民检察院在审查批准逮捕工作中，如果发现公安机关的侦查活动有违法情况，应当通知公安机关予以纠正，公安机关应当将纠正情况通知人民检察院。　　十四、公安机关、人民检察院在提请批准逮捕和审查批准逮捕工作中，要加强联系，互相配合，在工作中可以建立联席会议制度，定期互通有关情况。　　十五、关于适用逮捕措施的其他问题，依照《中华人民共和国刑事诉讼法》、《最高人民检察院、公安部关于适用刑事强制措施有关问题的规定》和其他有关规定办理。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