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吉林省人民政府关于废止部分政府规章和规范性文件的决定</w:t>
      </w:r>
    </w:p>
    <w:p>
      <w:r>
        <w:t>　　按照《中华人民共和国行政处罚法》第六十四条规定的要求，省政府对建国以来省政府发布或者批准发布的含有行政处罚内容的政府规章和规范性文件，依法进行了全面清理。经１９９７年１２月２４日第６３次省政府常务会议讨论通过，决定废止所附目录中的８４件规章和１７件规范性文件。　　本决定自１９９８年１月１日起施行。　　附件：一、予以废止的规章目录（８４件）　　二、予以废止的规范性文件目录（１７件）　　附件一：予以废止的规章目录　　　　序　号　　　　　　规章名称　　　　　　　　　　　　　　发布时间、形式　　　　　　　　　　　　　说　　明　　　１　　　吉林省全民所有制企业承包经营责任　　１９９１年１月１４日省政府第４４　　　　　　适用期已过，自行失效。　　　　　　审计暂行办法　　　　　　　　　　　　　号令　　　２　　　吉林省测绘管理办法　　　　　　　　　１９８６年５月１３日吉政发〔１９８６〕　　　１９９４年《吉林省测绘管理条例》有新　　　　　　　　　　　　　　　　　　　　　　　　　７２号文　　　　　　　　　　　　　　　　　　规定。　　　３　　　吉林省测绘管理罚款办法　　　　　　　１９９１年１１月２１日经省政府批　　　　　　１９９４年《吉林省测绘管理条例》有新　　　　　　　　　　　　　　　　　　　　　　　　　准，吉测字〔１９９１〕１１１号文　　　　　　　　　　　　规定。　　　４　　　吉林省加强建筑工程质量管理的若干　　１９８６年５月８日吉政发〔１９８６〕　　　　１９９５年《吉林省建筑市场管理条例》　　　　　　规定　　　　　　　　　　　　　　　　　６６号文　　　　　　　　　　　　　　　　　　　　　　　有新规定。　　　５　　　吉林省建筑施工队伍管理规定　　　　　１９８６年５月９日吉政发〔１９８６〕　　　　１９９５年《吉林省建筑市场管理条例》　　　　　　　　　　　　　　　　　　　　　　　　　６７号文　　　　　　　　　　　　　　　　　　　　　　　　有新规定。　　　６　　　吉林省城镇园林绿化管理办法　　　　　１９８７年１月５日吉政发〔１９８７〕３　　　１９９２年《吉林省城市绿化条例》有新　　　　　　　　　　　　　　　　　　　　　　　　　号文　　　　　　　　　　　　　　　　　　　　　　　　　　规定。　　　７　　　吉林省保护气象台（站）观测环境的若　１９８８年６月６日经省政府批准，　　　　　　１９９６年《吉林省气象管理条例》有新　　　　　　干规定　　　　　　　　　　　　　　　　吉府法字〔１９８８〕１６号文　　　　　　　　　　　　　规定。　　　８　　　吉林省家畜家禽防疫实施办法　　　　　１９８６年４月１５日吉政发〔１９８６〕　　　１９９７年《中华人民共和国动物防疫　　　　　　　　　　　　　　　　　　　　　　　　　５０号文　　　　　　　　　　　　　　　　　　　　　　　　法》有新规定。　　　９　　　吉林省公路（内河）运输管理规定　　　１９８３年１１月８日吉政发〔１９８３〕　　　因形势变化，已不适用，且《中华人民　　　　　　　　　　　　　　　　　　　　　　　　　２７４号文　　　　　　　　　　　　　　　　　　　　　　　共和国公路法》有新规定。　　序　号　　　　　　规章名称　　　　　　　　　　　　　发布时间、形式　　　　　　　　　　　　　　　　　　说　　明　　　１０　　吉林省公路旅客运输管理若干规定　　　１９８５年１１月３日吉政发〔１９８５〕　　　因形势变化，已不适用。　　　　　　　　　　　　　　　　　　　　　　　　　１６３号文　　　１１　　吉林省公路路产保护奖惩试行办法　　　１９７９年６月９日吉革发１７７号　　　　　因形势变化，已不适用。　　　　　　　　　　　　　　　　　　　　　　　　　文　　　１２　　吉林省水土保持工作实施细则　　　　１９８５年３月１３日吉政发〔１９８５〕　　　１９９１年《中华人民共和国水土保持　　　　　　　　　　　　　　　　　　　　　　　　５６号文　　　　　　　　　　　　　法》和１９９２年《吉林省水土保持条例》　　　　　　　　　　　　　　　　　　　　　　　　　　　　　　　　　　有新规定。　　　１３　　吉林省出租汽车里程计价器管理暂行　　１９８９年６月２４日经省政府批　　　　　　因形势变化，已不适用。　　　　　　办法　　　　　　　　　　　　　　　　　准，吉府法字〔１９８９〕１６号文　　　１４　　吉林省鲜牛奶质量管理办法　　　　　１９８８年１１月１６日省政府第６　　　　　因形势变化，已不适用。　　　　　　　　　　　　　　　　　　　　　　　　号令　　　１５　　吉林省羊毛收购管理暂行办法　　　　１９８９年７月３日省政府第１８号　　　　　因形势变化，已不适用。　　　　　　　　　　　　　　　　　　　　　　　　令　　　１６　　吉林省市场羊毛质量管理办法　　　　１９８８年５月２１日经省政府批　　　　　　因形势变化，已不适用。　　　　　　　　　　　　　　　　　　　　　　　　准，吉府法字〔１９８８〕１５号文　　　１７　　吉林省产品质量监督检验暂行管理办　１９８５年２月７日吉政发〔１９８５〕　　　　１９９７年《吉林省产品质量监督条例》　　　　　　法　　　　　　　　　　　　　　　　　７５号文　　　　　　　　　　　　　有新规定。　　　１８　　吉林省标准化管理实施办法　　　　　１９８０年３月２２日吉革发〔１９８０〕　　　１９８８年《中华人民共和国标准化法》　　　　　　　　　　　　　　　　　　　　　　　　６７号文　　　　　　　　　　　　　有新规定。　　　１９　　吉林省市场商品质量监督检验管理办　　１９８６年１１月４日吉政发〔１９８６〕　　　１９９７年《吉林省产品质量监督条例》　　　　　　法　　　　　　　　　　　　　　　　　　１４６号文　　　　　　　　　　　　有新规定。　　　２０　　吉林省集体个体采矿缴纳矿产资源补　　１９９０年１２月１３日吉政发　　　　　　因形势变化，已不适用。　　　　　　偿费规定　　　　　　　　　　　　　　　〔１９９０〕６３号文　　序　号　　　　　　规章名称　　　　　　　　　　　　　发布时间、形式　　　　　　　　　　　　说　　明　　　２１　　吉林省农村水利工程管理办法　　　　１９８７年１１月１６日吉政发　　　　　　因形势变化，已不适用。　　　　　　　　　　　　　　　　　　　　　　　　〔１９８７〕１４１号文　　　２２　　吉林省伊通火山群自然保护区管理办　　１９８８年１０月６日经省政府批　　　　　　１９９６年《吉林伊通火山群国家级自然　　　　　　法　　　　　　　　　　　　　　　　　　准，吉府法字〔１９８８〕２８号文　　　　　保护区管理条例》有新规定。　　　２３　　吉林省农村电话管理办法　　　　　　１９８７年６月２５日吉政发〔１９８７〕　　　１９９２年《吉林省通信管理条例》有新　　　　　　　　　　　　　　　　　　　　　　　　７５号文　　　　　　　　　　　　　规定。　　　２４　　吉林省保护地质遗迹的若干规定　　　　１９８４年１２月２４日吉政发　　　　　　因形势变化，已不适用。　　　　　　　　　　　　　　　　　　　　　　　　　〔１９８４〕１６９号文　　　２５　　吉林省集体矿山企业和个体采矿矿产　　１９９０年３月２９日吉政发〔１９９０〕　　　因形势变化，已不适用。　　　　　　资源监督管理暂行办法　　　　　　　　　２７号文　　　２６　　吉林省查干湖自然保护区管理办法　　　１９８９年３月２８日经省政府批　　　　　　１９９６年《吉林省查干湖自然保护区管　　　　　　　　　　　　　　　　　　　　　　　　　准，吉府法字〔１９８９〕１２号文　　　　　理条例》有新规定。　　　２７　　吉林省种用畜禽管理办法　　　　　　１９８６年６月１６日吉政发〔１９８６〕　　　１９９４年国务院《种畜禽管理条例》有　　　　　　　　　　　　　　　　　　　　　　　　８９号文　　　　　　　　　　　　　新规定。　　　２８　　吉林省全民义务植树运动奖惩办法　　　１９８３年８月２４日吉政发〔１９８３〕　　　因形势变化，已不适用。　　　　　　（试行）　　　　　　　　　　　　　　　１９０号文　　　２９　　吉林省人民政府关于加强从含金银三　　１９８９年２月１０日吉政发〔１９８９〕　　　因形势变化，已不适用。　　　　　　废中回收金银管理的若干规定　　　　　　９号文　　　３０　　吉林省统计报表管理办法　　　　　　１９７９年１月２２日吉革发２５号　　　　　因形势变化，已不适用。　　　　　　　　　　　　　　　　　　　　　　　　文　　　３１　　吉林省统计数字管理办法　　　　　　１９７９年１月２２日吉革发２５号　　　　　因形势变化，已不适用。　　　　　　　　　　　　　　　　　　　　　　　　文　　序　号　　　　　　规章名称　　　　　　　　　　　　　　　发布时间、形式　　　　　　　　　　　　　说　　明　　　３２　　吉林省全民所有制企业闲置固定资产　　１９８９年１２月２日省政府第２８　　　　　因形势变化，已不适用。　　　　　　处理暂行办法　　　　　　　　　　　　　号令　　　３３　　吉林省草地类自然保护区管理办法　　　１９８８年８月２４日经省政府批　　　　　　１９９４年《中华人民共和国自然保护区　　　　　　　　　　　　　　　　　　　　　　　　　准，吉畜牧草字〔１９８８〕１５０号文　　　　管理条例》有新规定。　　　３４　　吉林省林木种子管理办法　　　　　　１９８７年６月１６日吉政发〔１９８７〕　　　１９９２年《吉林省林木种子经营管理条　　　　　　　　　　　　　　　　　　　　　　　　７２号文　　　　　　　　　　　　　例》有新规定。　　　３５　　吉林省森林防火实施办法　　　　　　１９８８年１１月１６日省政府第５　　　　　１９９５年《吉林省森林防火条例》有新　　　　　　　　　　　　　　　　　　　　　　　　号令　　　　　　　　　　　　　　规定。　　　３６　　吉林省入山管理办法　　　　　　　１９７９年９月８日吉革发２７８号　　　　　１９８６年《吉林省森林管理条例》和　　　　　　　　　　　　　　　　　　　　　　　文　　　　　　　　　　　　　　　１９９５年《吉林省森林防火条例》有新　　　　　　　　　　　　　　　　　　　　　　　　　　　　　　　　　　规定。　　　３７　　吉林省护林办法　　　　　　　　１９４９年９月２６日省人民政府发　　　　　《中华人民共和国森林法》和《吉林省　　　　　　　　　　　　　　　　　　　　　　布　　　　　　　　　　　　　　　森林管理条例》有新规定。　　　３８　　吉林省木材运输管理办法　　　　　　１９６５年１１月１６日省人民委员　　　　　因形势变化，已不适用。　　　　　　　　　　　　　　　　　　　　　　　　会发布　　　３９　　吉林省燃料配额管理超耗加价暂行办　　１９８３年１０月４日吉政发〔１９８３〕　　　因形势变化，已不适用。　　　　　　法　　　　　　　　　　　　　　　　　　２３２号文　　　４０　　吉林省物资运输管理办法　　　　　　１９８３年１１月８日吉政发〔１９８３〕　　　因形势变化，已不适用。　　　　　　　　　　　　　　　　　　　　　　　　２９５号文　　　４１　　吉林省全民所有制工业交通企业设备　　１９８８年１１月１６日经省政府批　　　　　因形势变化，已不适用。　　　　　　管理实施办法　　　　　　　　　　　　　准，吉计经委字〔１９８８〕８９１号文　　　４２　　吉林省节约钢材管理办法　　　　　　１９８７年７月６日吉政发〔１９８７〕　　　　因形势变化，已不适用。　　　　　　　　　　　　　　　　　　　　　　　　８０号文　　序　号　　　　　　规章名称　　　　　　　　　　　　　　　发布时间、形式　　　　　　　　　　　　　　　　说　　明　　　４３　　吉林省野外生产用火管理办法　　　　１９６６年３月１１日省人民委员会　　　　　１９９５年《吉林省森林防火条例》有新　　　　　　　　　　　　　　　　　　　　　　　　发布　　　　　　　　　　　　　　　　　　规定。　　　４４　　吉林省地方木材生产、调拨管理暂行　　１９６３年２月１３日省人民委员会　　　　　因形势变化，已不适用。　　　　　　办法　　　　　　　　　　　　　　　　　发布　　　４５　　吉林省清理林权试行办法　　　　　　１９５５年１２月１５日省人民委员　　　　　因形势变化，已不适用。　　　　　　　　　　　　　　　　　　　　　　　　会发布　　　４６　　吉林省进出口商品监督检验管理办法　　１９８５年１１月１５日吉政发　　　　　　１９９３年《吉林省进出口商品监督检验　　　　　　　　　　　　　　　　　　　　　　　　　〔１９８５〕１７４号文　　　　　　　　　管理条例》有新规定。　　　４７　　吉林省预算外资金管理办法（试行）　　１９８７年７月３日吉政发〔１９８７〕　　　　被１９９７年《吉林省预算外资金管理办　　　　　　　　　　　　　　　　　　　８５号文　　　　　　　　　　　　　法》代替。　　　４８　　吉林省勘察设计管理办法　　　　　　１９８６年５月１０日吉政发〔１９８６〕　　　因形势变化，已不适用。　　　　　　　　　　　　　　　　　　　　　　　　６８号文　　　４９　　吉林省劳动保护暂行办法　　　　　　１９８９年４月２７日省政府第１３　　　　　１９９６年《吉林省劳动保护条例》有新　　　　　　　　　　　　　　　　　　　　　　　　号令　　　　　　　　　　　　　　规定。　　　５０　　吉林省烟花爆竹安全管理规定　　　　１９８９年１２月２６日经省政府批　　　　　因形势变化，已不适用。　　　　　　　　　　　　　　　　　　　　　　　　准，吉府法字〔１９８９〕３６号文　　　５１　　吉林省锅炉压力容器安全管理办法　　　１９８６年２月５日吉政发〔１９８６〕　　　　因形势变化，已不适用。　　　　　　　　　　　　　　　　　　　　　　　　　１２号文　　　５２　　吉林省个体开业行医和联合诊所管理　　１９８１年２月１日吉政发〔１９８１〕　　　　因形势变化，已不适用。　　　　　　办法　　　　　　　　　　　　　　　　　２２号文　　　５３　　吉林省《食品生产经营卫生许可证》发　　１９８３年１２月２日吉政发〔１９８３〕　　　因形势变化，已不适用。　　　　　　放管理暂行办法　　　　　　　　　　　　　３００号文　　序　号　　　　　　规章名称　　　　　　　　　　　　　　发布时间、形式　　　　　　　　　　　　　　　说　　明　　　５４　　吉林省人民政府关于从外地采购食品　　１９８３年１２月２日吉政发〔１９８３〕　　　因形势变化，已不适用。　　　　　　索取《检验合格证》的暂行规定　　　　　３０１号文　　　５５　　吉林省食盐加碘防治碘缺乏病管理办　　１９８８年４月４日经省政府批准，　　　　　因形势变化，已不适用。　　　　　　法　　　　　　　　　　　　　　　　　　吉政办发〔１９８８〕２３号文　　　５６　　吉林省病毒性肝炎防治工作管理办法　　１９８８年１０月１０日经省政府批　　　　　１９８９年《中华人民共和国传染病防治　　　　　　　　　　　　　　　　　　　　　　　　　准，吉府法字〔１９８８〕２５号文　　　　　法》有新规定。　　　５７　　吉林省个体和联合医疗机构开业行医　　１９８７年２月２１日吉政发〔１９８７〕　　　因形势变化，已不适用。　　　　　　暂行管理规定　　　　　　　　　　　　　２０号文　　　５８　　吉林省结核病防治工作管理办法　　　　１９８７年６月８日吉政发〔１９８７〕　　　　因形势变化，已不适用。　　　　　　　　　　　　　　　　　　　　　　　　　６８号文　　　５９　　吉林省村卫生所管理办法　　　　　　１９８９年６月９日省政府第１４号　　　　　１９９４年国务院《医疗机构管理条例》　　　　　　　　　　　　　　　　　　　　　　　　令　　　　　　　　　　　　　　　有新规定。　　　６０　　吉林省食品卫生行政罚款暂行办法　　　１９８９年７月７日省政府第１９号　　　　　因形势变化，已不适用。　　　　　　　　　　　　　　　　　　　　　　　　　令　　　６１　　吉林省血液管理办法　　　　　　　１９８９年１２月２０日省政府第３０　　　　因形势变化，已不适用。　　　　　　　　　　　　　　　　　　　　　　　号令　　　６２　　吉林省婚前健康检查管理办法　　　　１９９３年６月２１日省政府第４号　　　　　１９９４年《中华人民共和国母婴保健　　　　　　　　　　　　　　　　　　　　　　　　令　　　　　　　　　　　　　　　　　　　　法》有新规定。　　　６３　　吉林省性病防治管理办法　　　　　　１９９０年８月２２日省政府第３７　　　　　１９９２年《吉林省性病防治条例》有新　　　　　　　　　　　　　　　　　　　　　　　号令　　　　　　　　　　　　　　　　　　　　规定。　　　６４　　吉林省工业劳动卫生管理办法　　　　１９８９年８月２２日省政府第２４　　　　　１９９１年《吉林省工业劳动卫生管理条　　　　　　　　　　　　　　　　　　　　　　　号令　　　　　　　　　　　　　　　　　　　　例》有新规定。　　序　号　　　　　　规章名称　　　　　　　　　　　　　　发布时间、形式　　　　　　　　　　　　说　　明　　　６５　　吉林省化妆品卫生管理办法　　　　　１９８９年５月８日经省政府批准，　　　　　因形势变化，已不适用。　　　　　　　　　　　　　　　　　　　　　　　　吉府法字〔１９８９〕１３号文　　　６６　　吉林省预防和控制狂犬病工作管理办　　１９９１年２月７日经省政府批准，　　　　　因形势变化，已不适用。　　　　　　法　　　　　　　　　　　　　　　　　　吉卫防发〔１９９１〕４号文　　　６７　　吉林省人民政府关于计划生育具体政　　１９８４年８月１８日吉政发〔１９８４〕　　　１９９７年《吉林省计划生育条例》有新　　　　　　策的补充规定　　　　　　　　　　　　　１１１号文　　　　　　　　　　　　　　　　　规定。　　　６８　　吉林省人民政府关于计划生育的暂行　　１９８５年４月２０日吉政发〔１９８５〕　　　１９９７年《吉林省计划生育条例》有新　　　　　　规定　　　　　　　　　　　　　　　　　６５号文　　　　　　　　　　　　　　　　　　规定。　　　６９　　吉林省广播电视管理暂行规定　　　　１９８５年１２月２２日吉政发　　　　　　１９９７年国务院《广播电视管理条例》　　　　　　　　　　　　　　　　　　　　　　　　〔１９８５〕１９４号文　　　　　　　　　有新规定。　　　７０　　吉林省有线电视管理规定　　　　　　１９８９年７月８日省政府第２３号　　　　　１９９７年国务院《广播电视管理条例》　　　　　　　　　　　　　　　　　　　　　　　　令　　　　　　　　　　　　　　　　　　　　有新规定。　　　７１　　吉林省无线电管理暂行规定　　　　　１９８６年３月２３日吉政发〔１９８６〕　　　１９９３年《中华人民共和国无线电管理　　　　　　　　　　　　　　　　　　　　　　　　３７号文　　　　　　　　　　　　　　　　　　条例》有新规定。　　　７２　　吉林省营业性舞厅管理暂行办法　　　　１９８８年１月１９日吉政发〔１９８８〕　　　因形势变化，已不适用。　　　　　　　　　　　　　　　　　　　　　　　　　４号文　　　７３　　吉林省营业性台球管理规定　　　　　１９８９年９月１８日经省政府批　　　　　　因形势变化，已不适用。　　　　　　　　　　　　　　　　　　　　　　　　准，吉府法字〔１９８９〕２６号文　　　７４　　吉林省文艺演出管理规定　　　　　　１９８３年１０月１８日吉政发　　　　　　因形势变化，已不适用。　　　　　　　　　　　　　　　　　　　　　　　　〔１９８３〕２４５号文　　　７５　　吉林省录音录像制品及录音录像设备　　１９８４年５月３日吉政发〔１９８４〕　　　　因形势变化，已不适用。　　　　　　使用管理若干规定　　　　　　　　　　　６７号文　　序　号　　　　　　规章名称　　　　　　　　　　　　　　发布时间、形式　　　　　　　　　　　　　说　　明　　　７６　　吉林省枪支管理暂行规定　　　　　　１９９６年５月１５日经省政府批　　　　　　因形势变化，已不适用。　　　　　　　　　　　　　　　　　　　　　　　　准，吉政办发〔１９９６〕２２号文　　　７７　　吉林省人民政府关于加强军事设施安　　１９８２年１１月２０日吉政发　　　　　　因形势变化，已不适用。　　　　　　全保卫工作的暂行规定　　　　　　　　　〔１９８２〕２１０号文　　　７８　　吉林省人民政府关于加强工矿企业劳　　１９８２年３月１８日吉政发〔１９８２〕　　　１９９６年《吉林省劳动保护条例》有新　　　　　　动保护工作的暂行规定　　　　　　　　　５７号文　　　　　　　　　　　　　　　　　　规定。　　　７９　　吉林省殡葬管理暂行办法　　　　　　１９９１年１月１４日省政府第４３　　　　　１９９７年国务院《殡葬管理条例》有新　　　　　　　　　　　　　　　　　　　号令　　　　　　　　　　　　　　规定。　　　８０　　吉林省婚姻登记办法实施细则　　　　１９８７年１０月２９日经省政府批　　　　　因形势变化，已不适用。　　　　　　　　　　　　　　　　　　　　　　　　准，省民政厅发布　　　８１　　吉林省出版管理行政处罚暂行办法　　　１９９３年９月６日省政府第５号　　　　　　１９９７年《中华人民共和国出版管理条　　　　　　　　　　　　　　　　　　　　　　　　　令　　　　　　　　　　　　　　　　　　　　例》有新规定。　　　８２　　吉林省律师工作执照和律师（特邀）工　　１９８９年１２月２５日经省政府批　　　　　因形势变化，已不适用。　　　　　　作证管理办法　　　　　　　　　　　　　　准，吉府法字〔１９８９〕３５号文　　　８３　　吉林省社会力量办学管理办法　　　　１９８８年４月２０日吉政发〔１９８８〕　　　　因形势变化，已不适用。　　　　　　　　　　　　　　　　　　　　　　　　３３号文　　　８４　　吉林省个体托幼组织管理暂行办法　　　１９８５年１１月１０日吉政发　　　　　　　　因形势变化，已不适用。　　　　　　　　　　　　　　　　　　　　　　　　　〔１９８５〕１７０号文　　　　附件二：予以废止的规范性文件目录　　序　号　　　　　　文件名称　　　　　　　　　　　　　发布时间、形式　　　　　　　　　　　　　　说　　明　　　１　　　吉林省人民政府办公厅关于贯彻执行　　１９８５年９月２５日吉政办发　　　　　　１９９４年《中华人民共和国审计法》有　　　　　　《国务院关于审计工作的暂行规定》的　　〔１９８５〕１２８号文　　　　　　　　　新规定。　　　２　　　吉林省人民政府办公厅转发省审计局　　１９９０年３月１日吉政办发　　　　　　　适用期已过，自行失效。　　　　　　关于加强省直行政事业单位审计监督　　　〔１９９０〕５号文　　　　　　的意见的通知　　　３　　　吉林省革命委员会关于保护草原的布　　１９７９年１０月２２日吉革发３１９　　　　１９８６年《中华人民共和国草原法》有　　　　　　告　　　　　　　　　　　　　　　　　　　号文　　　　　　　　　　　　　　　　　　新规定。　　　４　　　吉林省人民政府关于严禁滥开小片荒　　１９８２年４月１０日省政府发布　　　　　　１９９１年《中华人民共和国水土保持　　　　　　的通告　　　　　　　　　　　　　　　　　　　　　　　　　　　　　　　　　　　　　法》有新规定。　　　５　　　关于积极开展公民义务植树运动的布　　１９８２年４月１日省政府发布　　　　　　１９９６年《吉林省绿化条例》有新规定。　　　　　　　告　　　６　　　关于必须合理利用和大力节约成品油　　１９８１年９月２８日吉政发〔１９８１〕　　　因形势变化，已不适用。　　　　　　的通告　　　　　　　　　　　　　　　２３３号文　　　７　　　吉林省人民委员会关于加强护林防火　　１９６２年３月１３日省人民委员会　　　　　１９９５年《吉林省森林防火条例》有新　　　　　　工作的布告　　　　　　　　　　　　　发布　　　　　　　　　　　　　　　　　　　　规定。　　　８　　　吉林省人民委员会关于发放林权执照　　１９６３年２月１３日省人民委员会　　　　　被１９８１年《省人民政府关于给林木所　　　　　　的通告　　　　　　　　　　　　　　　　发布　　　　　　　　　　　　　　　　　　　有者发放林权执照的通知》代替。　　　９　　　吉林省农村个体工商户若干政策规定　　１９８３年３月３日吉政办发　　　　　　　１９９４年《吉林省个体工商户条例》有　　　　　　　　　　　　　　　　　　　　　　　　　〔１９８３〕２３号文　　　　　　　　　　新规定。　　序　号　　　　　　文件名称　　　　　　　　　　　　发布时间、形式　　　　　　　　　　　　　　　　说　　明　　　１０　　关于贩运农副产品的若干规定　　　　１９８４年５月１８日吉政发〔１９８４〕　　　因形势变化，已不适用。　　　　　　　　　　　　　　　　　　　　　　　　７２号文　　　１１　　吉林省人民委员会关于加强护林和木　　１９６１年１１月３０日省人民委员　　　　　《中华人民共和国森林法》和《吉林省　　　　　　材管理的几项规定　　　　　　　　　　　会发布　　　　　　　　　　　　　　　　　　森林管理条例》有新规定。　　　１２　　吉林省国有林区解决群众民需材的规　　１９５５年省人民委员会发布　　　　　　　因形势变化，已不适用。　　　　　　定　　　１３　　关于芦苇生产暂行管理办法　　　　　　１９８２年８月２日吉政发〔１９８２〕　　　　被１９８７年《吉林省芦苇资源管理办　　　　　　　　　　　　　　　　　　　　　　　　　１３８号文　　　　　　　　　　　　　　　　　法》代替。　　　１４　　关于野外地质勘探占用耕地、林地的　　１９８３年５月１９日吉政发〔１９８３〕　　　１９９４年《吉林省土地管理条例》有新　　　　　　暂行规定　　　　　　　　　　　　　　　１０９号文　　　　　　　　　　　　　　　　　规定。　　　１５　　关于新建续建人民防空工程实行有偿　　１９８９年经省政府批准，吉府法字　　　　　因形势变化，已不适用。　　　　　　使用的若干规定　　　　　　　　　　　　〔１９８９〕２２号文　　　１６　　吉林省国有林区解决群众自用材的几　　１９５６年２月２５日省人民委员会　　　　　《中华人民共和国森林法》和《吉林省　　　　　　项规定　　　　　　　　　　　　　　　发布　　　　　　　　　　　　　　　　　　　　森林管理条例》有新规定。　　　１７　　吉林省人民政府关于取缔游医药贩的　　１９８１年８月５日省政府发布　　　　　　因形势变化，已不适用。　　　　　　布告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