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天津市人民政府关于停止执行部分政策措施文件的通知</w:t>
      </w:r>
    </w:p>
    <w:p>
      <w:r>
        <w:t>　　各区、县人民政府，各委、局，各直属单位：　　为适应我国加入世界贸易组织的需要，保证社会主义法制统一，市人民政府对建国以来现行有效的、由市人民政府和市人民政府办公厅制发的1５１２件政策措施文件进行了全面清理。市人民政府决定，其中的５２７件政策措施文件停止执行。这些政策措施性文件主要属于以下四种情况：　　一、主要内容与法律、行政法规或者国家的政策规定不一致的3６件政策措施文件，停止执行（目录见附件一）。　　二、主要内容已被新的地方性法规、政府规章或本市其他规定所代替的８７件政策措施文件，停止执行（目录见附件二）。　　三、主要内容的阶段性工作结束，调整对象已经消失，适用期已过的３５１件政策措施文件，停止执行（目录见附件三）。　　四、１９９７年至于１９９８年已作修改，但原件并未废止的５３件政策措施文件，一并停止执行（目录见附件四）。　　市人民政府所属各部门、区县人民政府及其所属部门、乡镇人民政府按照市人民政府的部署，对其自行制发的有关政策措施文件也进行了清理。其中，无法律、法规、规章、国家政策作依据，越权自行创设发布的与ＷＴＯ规则和我国承诺不一致的有关货物贸易、服务贸易、与贸易有关的知识产权保护和与贸易有关的投资措施方面的行政措施、决定和命令，一律停止执行。　　附：１．市政府决定停止执行的政策措施文件目录一　　２．市政府决定停止执行的政策措施文件目录二　　３．市政府决定停止执行的政策措施文件目录二　　４．市政府决定停止执行的政策措施文件目录四　　天津市人民政府　　二００二年一月二十九日　　附１：市政府决定停止执行的政策措施文件目录（一）（３６件）　　　　┌──┬──────────┬─────────┬────────┬────┐　　│序号│　政策措施文件名称　│　　　文号　　　　│　停止执行理由　│主管部门│　　├──┼──────────┼─────────┼────────┼────┤　　│１　│关于认真贯彻《国务院│津政发［１９８１］│上位法已废止　　│市财政局│　　│　　│批转财政部〈关于压缩│６０号　　　　　　│　　　　　　　　│　　　　│　　│　　│国营企业管理费暂行规│　　　　　　　　　│　　　　　　　　│　　　　│　　│　　│定〉的通知》的通知　│　　　　　　　　　│　　　　　　　　│　　　　│　　├──┼──────────┼─────────┼────────┼────┤　　│２　│天津市人民政府关于发│津政发［１９８１］│国家技术监督局１│市建委　│　　│　　│布《天津市天然气地下│１４０号　　　　　│９９３年公布了《│　　　　│　　│　　│管道管理暂行办法》的│　　　　　　　　　│城镇燃气设计规范│　　　　│　　│　　│通知　　　　　　　　│　　　　　　　　　│》，原暂行办法废│　　　　│　　│　　│　　　　　　　　　　│　　　　　　　　　│止　　　　　　　│　　　　│　　├──┼──────────┼─────────┼────────┼────┤　　│３　│关于贯彻执行《国务院│津政发［１９８１］│上位法已废止　　│市经委　│　　│　　│关于节约用电的指令》│２６１号　　　　　│　　　　　　　　│　　　　│　　│　　│的暂行办法　　　　　│　　　　　　　　　│　　　　　　　　│　　　　│　　├──┼──────────┼─────────┼────────┼────┤　　│４　│印发《关于解决中短期│津政发［１９８２］│被国务院令［２０│市计委　│　　│　　│专项贷款和技措贷款中│１８号　　　　　　│００］３１９号公│　　　　│　　│　　│几个问题的会议纪要》│　　　　　　　　　│布的《国务院关于│　　　　│　　│　　│　　　　　　　　　　│　　　　　　　　　│废止２０００年底│　　　　│　　│　　│　　　　　　　　　　│　　　　　　　　　│以前发布的部分行│　　　　│　　│　　│　　　　　　　　　　│　　　　　　　　　│政法规的决定》宣│　　　　│　　│　　│　　　　　　　　　　│　　　　　　　　　│布失效　　　　　│　　　　│　　├──┼──────────┼─────────┼────────┼────┤　　│５　│批转市公安局、广播事│津政发［１９８２］│上位法已废止　　│市公安局│　　│　　│业局《关于保护广播、│３５号　　　　　　│　　　　　　　　│　　　　│　　│　　│电视、实验、有线广播│　　　　　　　　　│　　　　　　　　│　　　　│　　│　　│站技术设施的报告》　│　　　　　　　　　│　　　　　　　　│　　　　│　　├──┼──────────┼─────────┼────────┼────┤　　│６　│批转市经委《关于贯彻│津政发［１９８２］│水利电力部１９８│市经委　│　　│　　│国务院批转水利电力部│１３９号　　　　　│２年发布的《按省│　　　　│　　│　　│〈关于按省、市、自治│　　　　　　　　　│市自治区实行计划│　　　　│　　│　　│区实行计划用电包干的│　　　　　　　　　│用电包干的暂行管│　　　　│　　│　　│暂行管理办法〉的意见│　　　　　　　　　│理办法》已废止　│　　　　│　　│　　│》　　　　　　　　　│　　　　　　　　　│　　　　　　　　│　　　　│　　├──┼──────────┼─────────┼────────┼────┤　　│７　│关于认真贯彻《国务院│津政发［１９８３］│被国务院令［２０│市计委　│　　│　　│关于报废、降价处理库│３４号　　　　　　│０0］３１９号公│市财政局│　　│　　│存积压物资和防止新积│　　　　　　　　　│布的《国务院关于│　　　　│　　│　　│压的几项规定》的通知│　　　　　　　　　│废止２０００年底│　　　　│　　│　　│　　　　　　　　　　│　　　　　　　　　│以前发布的部分行│　　　　│　　│　　│　　　　　　　　　　│　　　　　　　　　│政法规的决定》宣│　　　　│　　│　　│　　　　　　　　　　│　　　　　　　　　│布失效　　　　　│　　　　│　　├──┼──────────┼─────────┼────────┼────┤　　│８　│批转天津海关《关于对│津政发［１９８３］│国家海关总署１９│天津海关│　　│　　│改造老企业引进先进技│６６号　　　　　　│９７年发布了《海│　　　　│　　│　　│术给予减免税优待的报│　　　　　　　　　│关总署关于贯彻〈│　　　　│　　│　　│告》的通知　　　　　│　　　　　　　　　│国务院关于调整进│　　　　│　　│　　│　　　　　　　　　　│　　　　　　　　　│口设备税收政策的│　　　　│　　│　　│　　　　　　　　　　│　　　　　　　　　│通知〉的紧急通知│　　　　│　　│　　│　　　　　　　　　　│　　　　　　　　　│》原通知废止　　│　　　　│　　├──┼──────────┼─────────┼────────┼────┤　　│９　│关于批转市经委、市外│津政发［１９８３］│与上位法不一致　│市经委　│　　│　　│经贸委、市司法局《关│１１３号　　　　　│　　　　　　　　│　　　　│　　│　　│于在经委和外经贸委系│　　　　　　　　　│　　　　　　　　│　　　　│　　│　　│统局、公司、大厂逐步│　　　　　　　　　│　　　　　　　　│　　　　│　　│　　│建立法律顾问室的请示│　　　　　　　　　│　　　　　　　　│　　　　│　　│　　│》的通知　　　　　　│　　　　　　　　　│　　　　　　　　│　　　　│　　├──┼──────────┼─────────┼────────┼────┤　　│１０│批转市文化局《关于加│津政发［１９８３］│国务院１９９７年│市文化局│　　│　　│强我市文艺演出管理工│１４６号　　　　　│颁布了《营业性演│　　　　│　　│　　│作的具体规定》的通知│　　　　　　　　　│出管理条例》，原│　　　　│　　│　　│　　　　　　　　　　│　　　　　　　　　│规定废止　　　　│　　　　│　　├──┼──────────┼─────────┼────────┼────┤　　│１１│批转市财政局、物价局│津政发［１９８３］│国务院１９９８年│市物价局│　　│　　│、房管局《关于高层楼│１９７号　　　　　│颁布了《国务院关│市房管局│　　│　　│房收租标准和设备管理│　　　　　　　　　│于进一步深化城镇│　　　　│　　│　　│试行办法》　　　　　│　　　　　　　　　│住房改革加快住房│　　　　│　　│　　│　　　　　　　　　　│　　　　　　　　　│建设的通知》，原│　　　　│　　│　　│　　　　　　　　　　│　　　　　　　　　│试行办法失效　　│　　　　│　　├──┼──────────┼─────────┼────────┼────┤　　│１２│批转市环保局《关于贯│津政办发［１９８３│《海洋环境保护法│市环保局│　　│　　│彻〈海洋环境保护法〉│］４５号　　　　　│》已于２０００年│　　　　│　　│　　│的报告》　　　　　　│　　　　　　　　　│修订发布实施，废│　　　　│　　│　　│　　　　　　　　　　│　　　　　　　　　│止　　　　　　　│　　　　│　　├──┼──────────┼─────────┼────────┼────┤　　│１３│贯彻国务院《关于加强│津政发［１９８４］│该规定已由国务院│市环保局│　　│　　│乡镇街道企业环境管理│２１２号　　　　　│废止。　　　　　│　　　　│　　│　　│的规定》的通知　　　│　　　　　　　　　│　　　　　　　　│　　　　│　　├──┼──────────┼─────────┼────────┼────┤　　│１４│关于贯彻执行《国务院│津政发［１９８５］│《中华人民共和国│市财政局│　　│　　│发布〈中华人民共和国│１３８号　　　　　│国务院关于经济特│　　　　│　　│　　│国务院关于经济特区和│　　　　　　　　　│区和沿海十四个港│　　　　│　　│　　│沿海十四个港口城市减│　　　　　　　　　│口城市减征、免征│　　　　│　　│　　│征、免征企业所得税和│　　　　　　　　　│企业所得税和工商│　　　　│　　│　　│工商统一税的暂行规定│　　　　　　　　　│统一税的暂行规定│　　　　│　　│　　│〉的通知》的补充规定│　　　　　　　　　│》已废止　　　　│　　　　│　　├──┼──────────┼─────────┼────────┼────┤　　│１５│关于颁布《天津市乡镇│津政发［１９８５］│上位法已废止　　│市环保局│　　│　　│、街道企业环境保护管│１４０号　　　　　│　　　　　　　　│　　　　│　　│　　│理办法》的通知　　　│　　　　　　　　　│　　　　　　　　│　　　　│　　├──┼──────────┼─────────┼────────┼────┤　　│１６│批转市文化局《关于加│津政发［１９８５］│国务院１９９７年│市文化局│　　│　　│强我市文艺演出管理工│１８１号　　　　　│颁布了《营业性演│　　　　│　　│　　│作的补充规定　　　　│　　　　　　　　　│出管理条例》，原│　　　　│　　│　　│　　　　　　　　　　│　　　　　　　　　│规定废止　　　　│　　　　│　　├──┼──────────┼─────────┼────────┼────┤　　│１７│批转市经委、市电力局│津政发［１９８６］│上位法已废止　　│市经委　│　　│　　│拟定的《关于强化用电│５２号　　　　　　│　　　　　　　　│　　　　│　　│　　│管理和加强计划用电、│　　　　　　　　　│　　　　　　　　│　　　　│　　│　　│节约用电的暂行规定》│　　　　　　　　　│　　　　　　　　│　　　　│　　├──┼──────────┼─────────┼────────┼────┤　　│１８│批转市经委、市财政局│津政发［１９８６］│上位法已废止　　│市经委　│　　│　　│、劳动局拟定的《天津│６３号　　　　　　│　　　　　　　　│市财政局│　　│　　│市工业、交通企业原材│　　　　　　　　　│　　　　　　　　│　　　　│　　│　　│料、燃料节约奖实施办│　　　　　　　　　│　　　　　　　　│　　　　│　　│　　│法》　　　　　　　　│　　　　　　　　　│　　　　　　　　│　　　　│　　├──┼──────────┼─────────┼────────┼────┤　　│１９│关于颁布《天津市中外│津政发［１９８６］│１９８０年国务院│市劳动局│　　│　　│合资经营企业劳动管理│１００号　　　　　│《中外合资经营企│　　　　│　　│　　│暂行办法》的通知　　│　　　　　　　　　│业劳动管理暂行办│　　　　│　　│　　│　　　　　　　　　　│　　　　　　　　　│办》废止　　　　│　　　　│　　├──┼──────────┼─────────┼────────┼────┤　　│２０│关于颁布《天津市贯彻│津政发［１９８６］│《国务院改革劳动│市劳动局│　　│　　│国务院改革劳动制度四│１５２号　　　　　│制度四个暂行规定│　　　　│　　│　　│个暂行规定的实施细则│　　　　　　　　　│的实施细则》废止│　　　　│　　│　　│》的通知　　　　　　│　　　　　　　　　│　　　　　　　　│　　　　│　　├──┼──────────┼─────────┼────────┼────┤　　│２１│批转市审计局拟订的《│津政发［１９８７］│国务院１９９７年│市审计局│　　│　　│关于实行厂长（经理）│４３号　　　　　　│颁布了《中华人民│　　　　│　　│　　│离任经济责任审计评议│　　　　　　　　　│共和国审计法实施│　　　　│　　│　　│办法（试行）》、《关│　　　　　　　　　│条例》，原通知失│　　　　│　　│　　│于行政事业单位定期审│　　　　　　　　　│效　　　　　　　│　　　　│　　│　　│计办法（试行）》、《│　　　　　　　　　│　　　　　　　　│　　　　│　　│　　│关于自筹基建资金审计│　　　　　　　　　│　　　　　　　　│　　　　│　　│　　│办法（试行）》的通知│　　　　　　　　　│　　　　　　　　│　　　　│　　├──┼──────────┼─────────┼────────┼────┤　　│２２│关于颁布《天津市贯彻│津政发［１９８７］│１９９４年《国营│市劳动局│　　│　　│〈国营企业劳动争议处│１６１号　　　　　│企业劳动争议处理│　　　　│　　│　　│理暂行规定〉实施细则│　　　　　　　　　│暂行规定》废止　│　　　　│　　│　　│》的通知　　　　　　│　　　　　　　　　│　　　　　　　　│　　　　│　　├──┼──────────┼─────────┼────────┼────┤　　│２３│转发市经委拟订的《天│津政办发［１９８７│与上位法不一致　│市经委　│　　│　　│津市工业产品获得国际│］１６２号　　　　│　　　　　　　　│　　　　│　　│　　│奖嘉奖试行办法》　　│　　　　　　　　　│　　　　　　　　│　　　　│　　├──┼──────────┼─────────┼────────┼────┤　　│２４│关于颁布《天津市农村│津政发［１９８８］│被２００１年《国│市水利局│　　│　　│水利义务用工管理暂行│９号　　　　　　　│务院关于进一步做│　　　　│　　│　　│规定》的通知　　　　│　　　　　　　　　│好农村税费改革试│　　　　│　　│　　│　　　　　　　　　　│　　　　　　　　　│点工作》的通知代│　　　　│　　│　　│　　　　　　　　　　│　　　　　　　　　│替　　　　　　　│　　　　│　　├──┼──────────┼─────────┼────────┼────┤　　│２５│批转市计委《贯彻实施│津政发［１９８８］│国家计委发布的《│市计委　│　　│　　│国家计委拟定的〈关于│５２号　　　　　　│中外、合作经营企│　　　　│　　│　　│中外合资、合作经营企│　　　　　　　　　│业产品以产顶进办│　　　　│　　│　　│业产品以产顶进办法〉│　　　　　　　　　│法》废止　　　　│　　　　│　　│　　│的意见》　　　　　　│　　　　　　　　　│　　　　　　　　│　　　　│　　├──┼──────────┼─────────┼────────┼────┤　　│２６│批转市经委制定的《天│津政发［１９８９］│上位法已废止　　│市经委　│　　│　　│津市工业系统节约原材│１５号　　　　　　│　　　　　　　　│　　　　│　　│　　│料管理暂行规定》的通│　　　　　　　　　│　　　　　　　　│　　　　│　　│　　│知　　　　　　　　　│　　　　　　　　　│　　　　　　　　│　　　　│　　├──┼──────────┼─────────┼────────┼────┤　　│２７│批转市劳动局拟订的《│津政发［１９８９］│国务院４１号令《│市劳动局│　　│　　│天津市实施〈全民所有│１４２号　　　　　│全民所有制企业临│　　　　│　　│　　│制企业临时工管理暂行│　　　　　　　　　│时工管理暂行规定│　　　　│　　│　　│规定〉细则》的通知　│　　　　　　　　　│》废止　　　　　│　　　　│　　├──┼──────────┼─────────┼────────┼────┤　　│２８│转发市建委《关于外环│津政办发［１９９０│被国务院１９９９│市规划局│　　│　　│线绿化带以内自然村的│］１６号　　　　　│年批复的《天津市│　　　　│　　│　　│规划原则》　　　　　│　　　　　　　　　│城市总体规划》代│　　　　│　　│　　│　　　　　　　　　　│　　　　　　　　　│替　　　　　　　│　　　　│　　├──┼──────────┼─────────┼────────┼────┤　　│２９│关于对《关于禁止发放│津政办发［１９９０│被全国人大颁布的│人民银行│　　│　　│各种类型“取货凭证”│］６７号　　　　　│《中国人民银行法│天津分行│　　│　　│的通知》作部分修改的│　　　　　　　　　│》、国务院发布的│　　　　│　　│　　│通知　　　　　　　　│　　　　　　　　　│《中华人民共和国│　　　　│　　│　　│　　　　　　　　　　│　　　　　　　　　│人民币管理条例》│　　　　│　　│　　│　　　　　　　　　　│　　　　　　　　　│代替　　　　　　│　　　　│　　├──┼──────────┼─────────┼────────┼────┤　　│３０│印发市物价局《关于调│津政办发［１９９０│国家物价局１９９│市物价局│　　│　　│整食糖价格的情况通报│］８７号　　　　　│２年发布了《关于│　　　　│　　│　　│》的通知　　　　　　│　　　　　　　　　│调整糖料和食糖价│　　　　│　　│　　│　　　　　　　　　　│　　　　　　　　　│格政策的通知》，│　　　　│　　│　　│　　　　　　　　　　│　　　　　　　　　│原通知失效　　　│　　　　│　　├──┼──────────┼─────────┼────────┼────┤　　│３１│关于同意将全市行政区│津政函［１９９０］│国务院１９９９年│市规划局│　　│　　│全部划为城市规划区统│７０号　　　　　　│批复了《天津市城│　　　　│　　│　　│一管理的批复　　　　│　　　　　　　　　│市总体规划》，原│　　　　│　　│　　│　　　　　　　　　　│　　　　　　　　　│批复失效　　　　│　　　　│　　├──┼──────────┼─────────┼────────┼────┤　　│３２│转发市技术监督局、公│津政办发［１９９１│全国人大２０００│市气象局│　　│　　│安局、气象局《关于加│］２４号　　　　　│年颁布了《中华人│　　　　│　　│　　│强避雷设施安全性能检│　　　　　　　　　│民共和国气象法》│　　　　│　　│　　│测工作的意见》　　　│　　　　　　　　　│，原意见废止。　│　　　　│　　├──┼──────────┼─────────┼────────┼────┤　　│３３│转发市高教局等四部门│津政办发［１９９２│教育部１９９３年│市教委　│　　│　　│拟订的《天津市关于加│］５号　　　　　　│发布了《印发关于│　　　　│　　│　　│强对具有大专和大学以│　　　　　　　　　│自费留学有关问题│　　　　│　　│　　│上学历人员自费出国留│　　　　　　　　　│的通知》，原通知│　　　　│　　│　　│学管理的实施办法》的│　　　　　　　　　│失效。　　　　　│　　　　│　　│　　│通知　　　　　　　　│　　　　　　　　　│　　　　　　　　│　　　　│　　├──┼──────────┼─────────┼────────┼────┤　　│３４│批转市物价局、市建委│津政发［１９９５］│财政部、国家计委│市物价局│　　│　　│、市规划局拟订的《天│１３号　　　　　　│１９９８年公布的│　　　　│　　│　　│津市城市建设项目交纳│　　　　　　　　　│《关于公布取消第│　　　　│　　│　　│工程档案保证金管理办│　　　　　　　　　│二批行政事业性收│　　　　│　　│　　│法》　　　　　　　　│　　　　　　　　　│费项目的通知》中│　　　　│　　│　　│　　　　　　　　　　│　　　　　　　　　│将该项收费取消　│　　　　│　　├──┼──────────┼─────────┼────────┼────┤　　│３５│批转市滨海新区领导小│津政发［１９９５］│与上位法不一致　│市滨海新│　　│　　│组《关于加快滨海新区│３３号　　　　　　│　　　　　　　　│区　　　│　　│　　│建设的若干规定》　　│　　　　　　　　　│　　　　　　　　│　　　　│　　├──┼──────────┼─────────┼────────┼────┤　　│３６│印发《关于单位借用房│津房改［１９９３］│《住房公积金管理│市房管局│　　│　　│改资金办理公证的通知│５号（市房改领导小│条例》（１９９９│　　　　│　　│　　│》的通知　　　　　　│组发布）　　　　　│国务院令２６２号│　　　　│　　│　　│　　　　　　　　　　│　　　　　　　　　│）已停止单位贷款│　　　　│　　└──┴──────────┴─────────┴────────┴────┘　　　　附２：市政府决定停止执行的政策措施文件目录（二）（87件）　　┌──┬─────────┬─────────┬─────────┬────┐　　│序号│ 政策措施文件名称 │　　　 文号　　　 │　　停止执行理由　│ 部门　│　　├──┼─────────┼─────────┼─────────┼────┤　　│１　│《天津市外侨房地产│１９４９年１０月１│被市政府１９９７年│市房管局│　　│　　│申请登记办法》　　│日市政府发布　　　│发布的《天津市城市│　　　　│　　│　　│　　　　　　　　　│　　　　　　　　　│房屋所有权登记办法│　　　　│　　│　　│　　　　　　　　　│　　　　　　　　　│》代替　　　　　　│　　　　│　　├──┼─────────┼─────────┼─────────┼────┤　　│２　│批转市总工会、人事│津革发〔１９７９〕│被市政府１９９７年│市劳动局│　　│　　│局、劳动局《关于获│９０号　　　　　　│发布的《天津市城镇│　　　　│　　│　　│各全国劳动模范等称│　　　　　　　　　│企业职工养老保险条│　　　　│　　│　　│号的干部、工人提高│　　　　　　　　　│例实施细则》代替　│　　　　│　　│　　│退休费标准的请示》│　　　　　　　　　│　　　　　　　　　│　　　　│　　├──┼─────────┼─────────┼─────────┼────┤　　│３　│关于收取住宅配套建│津政发〔１９８１〕│被市政府１９９６年│市建委　│　　│　　│设费的规定　　　　│４９号　　　　　　│发布的《关于加强我│市物价局│　　│　　│　　　　　　　　　│　　　　　　　　　│市城市基础设施配套│　　　　│　　│　　│　　　　　　　　　│　　　　　　　　　│建设管理的通知》代│　　　　│　　│　　│　　　　　　　　　│　　　　　　　　　│替　　　　　　　　│　　　　│　　├──┼─────────┼─────────┼─────────┼────┤　　│４　│批转市农委《关于严│津政发〔１９８１〕│被市人大２０００年│市农委　│　　│　　│格控制基建占用园田│１１０号　　　　　│颁布的《天津市基本│　　　　│　　│　　│的请示》　　　　　│　　　　　　　　　│菜田保护管理条例》│　　　　│　　│　　│　　　　　　　　　│　　　　　　　　　│代替　　　　　　　│　　　　│　　├──┼─────────┼─────────┼─────────┼────┤　　│５　│关于工人退休、退职│津政发〔１９８１〕│被市人大１９９７年│市劳动局│　　│　　│的几项规定　　　　│１５４号　　　　　│发布的《天津市城镇│　　　　│　　│　　│　　　　　　　　　│　　　　　　　　　│企业职工养老保险条│　　　　│　　│　　│　　　　　　　　　│　　　　　　　　　│例》代替　　　　　│　　　　│　　├──┼─────────┼─────────┼─────────┼────┤　　│６　│关于大力开展全民义│津政发〔１９８２〕│被市人大１９９７年│市绿办　│　　│　　│务植树运动搞好全市│５０号　　　　　　│颁布的《天津市义务│　　　　│　　│　　│绿化造林工作的通知│　　　　　　　　　│植树条例》代替　　│　　　　│　　├──┼─────────┼─────────┼─────────┼────┤　　│７　│印发《天津市新建住│津政发〔１９８２〕│被市政府１９９９年│市房管局│　　│　　│宅分配试行办法》的│２１５号　　　　　│发布的《天津市进一│　　　　│　　│　　│通知　　　　　　　│　　　　　　　　　│步深化城镇住房制度│　　　　│　　│　　│　　　　　　　　　│　　　　　　　　　│改革实施办法》代替│　　　　│　　├──┼─────────┼─────────┼─────────┼────┤　　│８　│关于颁布《天津市城│津政发〔１９８３〕│被市人大１９９８年│市市容委│　　│　　│市街道清洁卫生管理│２４号　　　　　　│颁布的《天津市环境│　　　　│　　│　　│暂行办法》的命令　│　　　　　　　　　│卫生管理条例》代替│　　　　│　　├──┼─────────┼─────────┼─────────┼────┤　　│９　│批转市计划生育办公│津政发〔１９８３〕│被市人大１９８８年│市计生委│　　│　　│室、财政局《关于独│３０号　　　　　　│颁布的《天津市计划│　　　　│　　│　　│生子女保健费改为由│　　　　　　　　　│生育条例》代替　　│　　　　│　　│　　│夫妻双方单位各发百│　　　　　　　　　│　　　　　　　　　│　　　　│　　│　　│分之五十的意见》　│　　　　　　　　　│　　　　　　　　　│　　　　│　　├──┼─────────┼─────────┼─────────┼────┤　　│１０│天津市人民政府关于│津政发〔１９８３〕│被市人大１９９７年│市绿办　│　　│　　│发展全民义务植树运│８９号　　　　　　│颁布的《天津市义务│　　　　│　　│　　│动的实施细则　　　│　　　　　　　　　│植树条例》代替　　│　　　　│　　├──┼─────────┼─────────┼─────────┼────┤　　│１１│批转市计划生育办公│津政发〔１９８３〕│被市人大１９８８年│市计生委│　　│　　│室、侨务办公室《关│１１９号　　　　　│颁布的《天津市计划│　　　　│　　│　　│于归侨、侨眷实行计│　　　　　　　　　│生育条例》代替　　│　　　　│　　│　　│划生育的请示》　　│　　　　　　　　　│　　　　　　　　　│　　　　│　　├──┼─────────┼─────────┼─────────┼────┤　　│１２│转发市经协办《关于│津政办发〔１９８３│被市政府１９９６年│市经协办│　　│　　│各省、市、自治区人│〕６８号　　　　　│发布的《天津市外地│　　　　│　　│　　│民政府恢复或新建驻│　　　　　　　　　│驻津办事机构管理暂│　　　　│　　│　　│津办事处有关问题暂│　　　　　　　　　│行办法》代替　　　│　　　　│　　│　　│行规定》的报告　　│　　　　　　　　　│　　　　　　　　　│　　　　│　　├──┼─────────┼─────────┼─────────┼────┤　　│１３│关于颁布《天津市河│津政发〔１９８４〕│被市人大常委会１９│市水利局│　　│　　│道堤防管理暂行办法│１３０号　　　　　│８８年颁布的《天津│　　　　│　　│　　│》的令　　　　　　│　　　　　　　　　│市河道管理条例》代│　　　　│　　│　　│　　　　　　　　　│　　　　　　　　　│替　　　　　　　　│　　　　│　　├──┼─────────┼─────────┼─────────┼────┤　　│１４│关于加强统计工作的│津政发〔１９８４〕│被市人大１９９７年│市统计局│　　│　　│通知　　　　　　　│２１０号　　　　　│颁布的《天津市统计│　　　　│　　│　　│　　　　　　　　　│　　　　　　　　　│管理条例》代替　　│　　　　│　　├──┼─────────┼─────────┼─────────┼────┤　　│１５│批转市征地办公室《│津政发〔１９８４〕│被市人大１９９２年│市规划局│　　│　　│关于国家基本建设征│２１３号　　　　　│颁布的《天津市土地│　　　　│　　│　　│用农田试行“包征”│　　　　　　　　　│管理条例》代替　　│　　　　│　　│　　│办法的请示》　　　│　　　　　　　　　│　　　　　　　　　│　　　　│　　├──┼─────────┼─────────┼─────────┼────┤　　│１６│转发市司法局《关于│津政办发〔１９８４│被市政府１９８６年│市司法局│　　│　　│司法助理员配备和管│〕１号　　　　　　│发布的《关于进一步│　　　　│　　│　　│理的请示》　　　　│　　　　　　　　　│加强司法助理员工作│　　　　│　　│　　│　　　　　　　　　│　　　　　　　　　│意见》代替　　　　│　　　　│　　├──┼─────────┼─────────┼─────────┼────┤　　│１７│转发市统计局、物价│津政办发〔１９８４│国家计委、国家统计│市物价局│　　│　　│局《关于改进职工生│〕１７４号　　　　│局２０００年发布了│　　　　│　　│　　│活费用价格指数编制│　　　　　　　　　│《关于价格指数统计│　　　　│　　│　　│工作的报告》　　　│　　　　　　　　　│、公布、使用以居民│　　　　│　　│　　│　　　　　　　　　│　　　　　　　　　│消费价格指数为主的│　　　　│　　│　　│　　　　　　　　　│　　　　　　　　　│通知》原报失效　　│　　　　│　　├──┼─────────┼─────────┼─────────┼────┤　　│１８│关于加强盘山风景游│津政发〔１９８５〕│被市人大１９９１年│市规划局│　　│　　│览区规划建设管理工│２６号　　　　　　│颁布的《天津市城市│市市容委│　　│　　│作的通知　　　　　│　　　　　　　　　│规划条例》代替　　│　　　　│　　├──┼─────────┼─────────┼─────────┼────┤　　│１９│关于修订临时水费收│津政发〔１９８５〕│被市政府１９９４发│市水利局│　　│　　│取标准的通知　　　│１３４号　　　　　│布的《天津市水利工│　　　　│　　│　　│　　　　　　　　　│　　　　　　　　　│程水价核订及水费计│　　　　│　　│　　│　　　　　　　　　│　　　　　　　　　│收管理暂行办法》代│　　　　│　　│　　│　　　　　　　　　│　　　　　　　　　│替　　　　　　　　│　　　　│　　├──┼─────────┼─────────┼─────────┼────┤　　│２０│批转市房管局《关于│津政发〔１９８５〕│被市政府１９９２年│市房管局│　　│　　│停止发展“行事干租│１６１号　　　　　│发布的《〈天津市城│　　　　│　　│　　│金”的请示》　　　│　　　　　　　　　│镇住房制度改革方案│　　　　│　　│　　│　　　　　　　　　│　　　　　　　　　│〉实施细则（试行）│　　　　│　　│　　│　　　　　　　　　│　　　　　　　　　│》代替　　　　　　│　　　　│　　├──┼─────────┼─────────┼─────────┼────┤　　│２１│关于颁布《天津市植│津政发〔１９８５〕│被市政府２００１年│市农业局│　　│　　│物检疫实施办法》的│１６５号　　　　　│发布的《天津市植物│　　　　│　　│　　│通知　　　　　　　│　　　　　　　　　│检疫办法》代替　　│　　　　│　　├──┼─────────┼─────────┼─────────┼────┤　　│２２│批转市劳动局、征兵│津政发〔１９８５〕│被市政府１９８６发│市劳动局│　　│　　│办公室《关于应征入│１６９号　　　　　│布的《关于城镇义务│　　　　│　　│　　│伍工人工资待遇的规│　　　　　　　　　│兵及其家属优待的暂│　　　　│　　│　　│定（试行）》　　　│　　　　　　　　　│行规定》代替　　　│　　　　│　　├──┼─────────┼─────────┼─────────┼────┤　　│２３│转发市房管局、劳动│津政办发〔１９８５│被市政府２０００年│市房管局│　　│　　│局、财政局拟定的《│〕１９１号　　　　│发布的《关于改革住│　　　　│　　│　　│天津市公有住宅房屋│　　　　　　　　　│宅集中供热收费机制│　　　　│　　│　　│锅炉供暖收费暂行办│　　　　　　　　　│的意见》代替　　　│　　　　│　　│　　│法》　　　　　　　│　　　　　　　　　│　　　　　　　　　│　　　　│　　├──┼─────────┼─────────┼─────────┼────┤　　│２４│批转市计委、市建委│津政发〔１９８６〕│被市政府１９９２年│市建委　│　　│　　│《关于加速发展我市│２７号　　　　　　│发布的《天津市推广│　　　　│　　│　　│散装水泥的意见》　│　　　　　　　　　│使用散装水泥管理暂│　　　　│　　│　　│　　　　　　　　　│　　　　　　　　　│行办法》代替　　　│　　　　│　　├──┼─────────┼─────────┼─────────┼────┤　　│２５│关于解决和防止土地│津政发〔１９８６〕│被市人大１９９２年│市农委　│　　│　　│撂荒的通知　　　　│４２号　　　　　　│颁布的《天津市土地│　　　　│　　│　　│　　　　　　　　　│　　　　　　　　　│管理条例》代替　　│　　　　│　　├──┼─────────┼─────────┼─────────┼────┤　　│２６│批转市物价局、公用│津政发〔１９８６〕│被１９９９年发布的│市物价局│　　│　　│局《关于调整煤气销│８７号　　　　　　│《关于调整我市管道│　　　　│　　│　　│售价格实施意见的报│　　　　　　　　　│燃气价格的通知》代│　　　　│　　│　　│告》　　　　　　　│　　　　　　　　　│替　　　　　　　　│　　　　│　　├──┼─────────┼─────────┼─────────┼────┤　　│２７│批转市计委、经委拟│津政发〔１９８６〕│被市人大２００１年│市计委　│　　│　　│订的《天津市实施〈│１１９号　　　　　│颁布的《天津市节约│市经委　│　　│　　│节约能源管理暂行条│　　　　　　　　　│能源条例》代替　　│　　　　│　　│　　│例〉的细则》　　　│　　　　　　　　　│　　　　　　　　　│　　　　│　　├──┼─────────┼─────────┼─────────┼────┤　　│２８│关于颁布《天津市殡│津政发〔１９８７〕│被市政府２０００年│市民政局│　　│　　│葬管理暂行办法》的│９１号　　　　　　│《天津市实施〈天津│　　　　│　　│　　│通知　　　　　　　│　　　　　　　　　│市殡葬管理条例〉办│　　　　│　　│　　│　　　　　　　　　│　　　　　　　　　│法》代替　　　　　│　　　　│　　├──┼─────────┼─────────┼─────────┼────┤　　│２９│批转市体改委等四部│津政发〔１９８７〕│被１９９８年发布的│市体改委│　　│　　│门拟订的《天津市小│１０５号　　　　　│《关于放开放活国有│　　　　│　　│　　│型全民工业企业租赁│　　　　　　　　　│小型企业实施意见的│　　　　│　　│　　│经营规定（试行）》│　　　　　　　　　│再补充意见》代替　│　　　　│　　├──┼─────────┼─────────┼─────────┼────┤　　│３０│批转市口岸委《关于│津政发〔１９８７〕│被１９９７年转发的│市外经委│　　│　　│天津口岸组织外贸海│１３８号　　　　　│《外资运输计划管理│　　　　│　　│　　│运出口工作的若干规│　　　　　　　　　│办法实施细则》代替│　　　　│　　│　　│定》　　　　　　　│　　　　　　　　　│　　　　　　　　　│　　　　│　　├──┼─────────┼─────────┼─────────┼────┤　　│３１│转发市劳动局、财政│津政办发〔１９８７│被市政府１９９７年│市劳动局│　　│　　│局、中国人民保险公│〕２０号　　　　　│发布的《天津市城镇│　　　　│　　│　　│司市分公司《关于城│　　　　　　　　　│企业职工养老保险条│　　　　│　　│　　│镇新办集体经济单位│　　　　　　　　　│例实施细则》代替　│　　　　│　　│　　│职工养老保险统一管│　　　　　　　　　│　　　　　　　　　│　　　　│　　│　　│理的意见》　　　　│　　　　　　　　　│　　　　　　　　　│　　　　│　　├──┼─────────┼─────────┼─────────┼────┤　　│３２│关于补充《天津市汽│津政办发〔１９８７│被市政府１９９８年│市交通局│　　│　　│车维修管理暂行办法│１６６号　　　　　│发布的《天津市汽车│　　　　│　　│　　│》第十七条内容的通│　　　　　　　　　│维修管理办法》代替│　　　　│　　│　　│知　　　　　　　　│　　　　　　　　　│　　　　　　　　　│　　　　│　　├──┼─────────┼─────────┼─────────┼────┤　　│３３│转发市物价局《关于│津政办发〔１９８７│被２００１年发布的│市物价局│　　│　　│清理整顿我市行政、│〕１７５号　　　　│《关于清理整顿行政│　　　　│　　│　　│事业性收费工作的安│　　　　　　　　　│事业性收费项目的通│　　　　│　　│　　│排意见》　　　　　│　　　　　　　　　│知》代替　　　　　│　　　　│　　├──┼─────────┼─────────┼─────────┼────┤　　│３４│批转市体改委等三部│津政发〔１９８８〕│被市政府办公厅　　│市体改委│　　│　　│门拟订的《关于促进│１０号　　　　　　│２０００年转发的《│　　　　│　　│　　│企业集团发展的若干│　　　　　　　　　│关于规范和发展企业│　　　　│　　│　　│规定（试行）》　　│　　　　　　　　　│集团的指导意见》代│　　　　│　　│　　│　　　　　　　　　│　　　　　　　　　│替　　　　　　　　│　　　　│　　├──┼─────────┼─────────┼─────────┼────┤　　│３５│批转市抗震领导小组│津政发〔１９８８〕│被市人大２００１年│市建委　│　　│　　│《关于贯彻国家建设│５７号　　　　　　│颁布的《天津市防震│　　　　│　　│　　│部抗震防灾应急措施│　　　　　　　　　│减灾条例》代替　　│　　　　│　　│　　│会议的几点意见》　│　　　　　　　　　│　　　　　　　　　│　　　　│　　├──┼─────────┼─────────┼─────────┼────┤　　│３６│关于颁布《天津市消│津政发〔１９８８〕│被市人大１９９９年│市公安局│　　│　　│防管理处罚办法》的│７１号　　　　　　│颁布的《天津市消防│　　　　│　　│　　│通知　　　　　　　│　　　　　　　　　│条例》代替　　　　│　　　　│　　├──┼─────────┼─────────┼─────────┼────┤　　│３７│转发市司法局《关于│津政办发〔１９８８│被市人大１９９６年│市司法局│　　│　　│成立法律服务机构需│〕２７号　　　　　│颁布的《天津市法律│　　　　│　　│　　│报经市司法局审批的│　　　　　　　　　│服务机构管理机构管│　　　　│　　│　　│请示》　　　　　　│　　　　　　　　　│理若干规定》代替　│　　　　│　　├──┼─────────┼─────────┼─────────┼────┤　　│３８│转发市园林局《关于│津政办发〔１９８９│被市政府１９９７年│市园林局│　　│　　│在工程施工中要保护│〕６号　　　　　　│发布的《天津市实施│　　　　│　　│　　│现有大树和绿地的几│　　　　　　　　　│〈城市绿化条例〉办│　　　　│　　│　　│点意见》　　　　　│　　　　　　　　　│法》代替　　　　　│　　　　│　　├──┼─────────┼─────────┼─────────┼────┤　　│３９│转发市环保局拟订的│津政办发〔１９８９│被市政府１９９８年│市环保局│　　│　　│《天津市海域水质区│〕５５号　　　　　│发布的《天津市近岸│　　　　│　　│　　│划调整方案》的通知│　　　　　　　　　│海域环境功能区划调│　　　　│　　│　　│　　　　　　　　　│　　　　　　　　　│整方案的批复》代替│　　　　│　　├──┼─────────┼─────────┼─────────┼────┤　　│４０│转发市重点工程指挥│津政办发〔１９８９│被市政府２０００年│市建委　│　　│　　│部拟订的《天津市第│〕６８号　　　　　│发布的《关于改革住│　　　　│　　│　　│一热电厂供热工程管│　　　　　　　　　│宅集中供热收费机制│　　　　│　　│　　│理体制和分工的暂行│　　　　　　　　　│意见》代替　　　　│　　　　│　　│　　│办法》　　　　　　│　　　　　　　　　│　　　　　　　　　│　　　　│　　├──┼─────────┼─────────┼─────────┼────┤　　│４１│批转市公安局《关于│津政发〔１９９０〕│被市人大１９９９年│市公安局│　　│　　│检查查整改火险隐患│６２号　　　　　　│颁布的《天津市消防│　　　　│　　│　　│的几点意见》　　　│　　　　　　　　　│条例》代替　　　　│　　　　│　　├──┼─────────┼─────────┼─────────┼────┤　　│４２│关于对《天津市建筑│津政发〔１９９０〕│被市人大１９９９年│市公安局│　　│　　│防火管理办法》作部│１１４号　　　　　│颁布的《天津市消防│　　　　│　　│　　│分修改的通知　　　│　　　　　　　　　│条例》代替　　　　│　　　　│　　├──┼─────────┼─────────┼─────────┼────┤　　│４３│关于对《天津市殡葬│津政发〔１９９０〕│被市政府２０００年│市民政局│　　│　　│管理暂行办法》作部│１１８号　　　　　│《天津市实施〈天津│　　　　│　　│　　│分修改的通知　　　│　　　　　　　　　│市殡葬管理条例〉办│　　　　│　　│　　│　　　　　　　　　│　　　　　　　　　│法》代替　　　　　│　　　　│　　├──┼─────────┼─────────┼─────────┼────┤　　│４４│关于对《批转市公安│津政发〔１９９０〕│被市政府１９９７年│市公安局│　　│　　│局〈关于生产、使用│１２５号　　　　　│发布的《天津市生产│　　　　│　　│　　│氯气安全管理暂行规│　　　　　　　　　│使用氯气安全管理规│　　　　│　　│　　│定〉》作部分修改的│　　　　　　　　　│定》代替　　　　　│　　　　│　　│　　│通知　　　　　　　│　　　　　　　　　│　　　　　　　　　│　　　　│　　├──┼─────────┼─────────┼─────────┼────┤　　│４５│关于对《天津市临时│津政发〔１９９０〕│被市人大１９９９年│市公安局│　　│　　│建筑防火管理办法》│１３３号　　　　　│颁布的《天津市消防│　　　　│　　│　　│作部分修改的通知　│　　　　　　　　　│条例》代替　　　　│　　　　│　　├──┼─────────┼─────────┼─────────┼────┤　　│４６│转发市体改委、商委│津政办发〔１９９０│被市政府１９９３年│市体改委│　　│　　│《关于我市公物拍卖│〕３１号　　　　　│发布的《天津市公物│　　　　│　　│　　│管理的暂行办法》　│　　　　　　　　　│拍卖管理办法》代替│　　　　│　　├──┼─────────┼─────────┼─────────┼────┤　　│４７│转发市劳动局《关于│津政办发〔１９９０│被市政府１９９８年│市劳动局│　　│　　│加强对进城农村劳动│〕９６号　　　　　│发布的《天津市流动│　　　　│　　│　　│力管理的意见》　　│　　　　　　　　　│人口就为管理暂行规│　　　　│　　│　　│　　　　　　　　　│　　　　　　　　　│定》代替　　　　　│　　　　│　　├──┼─────────┼─────────┼─────────┼────┤　　│４８│转发市环保局拟订的│津政办发〔１９９１│被２００１年发布的│市环保局│　　│　　│《天津市〈城市区域│〕５７号　　　　　│《天津市〈城市区域│　　　　│　　│　　│环境噪声标准〉适用│　　　　　　　　　│环境噪声标准〉适用│　　　　│　　│　　│区域划分方案》的通│　　　　　　　　　│区域划分调整方案》│　　　　│　　│　　│知　　　　　　　　│　　　　　　　　　│代替　　　　　　　│　　　　│　　├──┼─────────┼─────────┼─────────┼────┤　　│４９│批转市劳动局拟订的│津政发〔１９９２〕│被市人大２０００年│市劳动局│　　│　　│《天津市个体工商户│１０号　　　　　　│颁布的《天津市劳动│　　　　│　　│　　│和私营企业用工管理│　　　　　　　　　│就业管理条例》代替│　　　　│　　│　　│暂行办法》的通知　│　　　　　　　　　│　　　　　　　　　│　　　　│　　├──┼─────────┼─────────┼─────────┼────┤　　│５０│批转市规划局、物价│津政发〔１９９２〕│被市政府２０００年│市物价局│　　│　　│局、财政局拟订的《│２３　　　　　　　│发布的《天津市建设│市规划局│　　│　　│天津市城市规划管理│　　　　　　　　　│工程规划执照费管理│　　　　│　　│　　│费收费管理办法》　│　　　　　　　　　│办法》代替　　　　│　　　　│　　├──┼─────────┼─────────┼─────────┼────┤　　│５１│天津市人民政府《关│津政告〔１９９２〕│被１９９９年市政府│市规划局│　　│　　│于加强外环线专项管│２号　　　　　　　│发布的《天津市外环│　　　　│　　│　　│理的通告》　　　　│　　　　　　　　　│线两侧规划建设管理│　　　　│　　│　　│　　　　　　　　　│　　　　　　　　　│办法》代替　　　　│　　　　│　　├──┼─────────┼─────────┼─────────┼────┤　　│５２│关于调整城镇部分个│津政函〔１９９２〕│被市政府办公厅　　│市规划局│　　│　　│人土地使用费标准问│８７号　　　　　　│２０００年转发的《│　　　　│　　│　　│题的批复　　　　　│　　　　　　　　　│关于调整城镇个人土│　　　　│　　│　　│　　　　　　　　　│　　　　　　　　　│地使用费级别及标准│　　　　│　　│　　│　　　　　　　　　│　　　　　　　　　│有关问题意见的通知│　　　　│　　│　　│　　　　　　　　　│　　　　　　　　　│》代替　　　　　　│　　　　│　　├──┼─────────┼─────────┼─────────┼────┤　　│５３│关于颁布《天津市征│津政发〔１９９３〕│被市政府２０００年│市市政局│　　│　　│收排放污水费暂行规│２号　　　　　　　│发布的《天津市污水│　　　　│　　│　　│定》的通知　　　　│　　　　　　　　　│处理费管理办法》代│　　　　│　　│　　│　　　　　　　　　│　　　　　　　　　│替　　　　　　　　│　　　　│　　├──┼─────────┼─────────┼─────────┼────┤　　│５４│批转市水利局拟订的│津政发〔１９９３〕│被市政府１９９８年│市水利局│　　│　　│《天津市引滦入港输│４号　　　　　　　│发布的《天津市引滦│　　　　│　　│　　│水管道管理办法》　│　　　　　　　　　│工程管理办法》代替│　　　　│　　├──┼─────────┼─────────┼─────────┼────┤　　│５５│批转市规划局《关于│津政发〔１９９３〕│被市政府１９９８年│市规划局│　　│　　│加强对迎宾馆及周围│３１号　　　　　　│发布的《关于迎宾馆│　　　　│　　│　　│地区规划建设管理的│　　　　　　　　　│及其周围地区规划建│　　　　│　　│　　│有关规定》　　　　│　　　　　　　　　│设管理的规定》代替│　　　　│　　├──┼─────────┼─────────┼─────────┼────┤　　│５６│批转市计委、经委、│津政发〔１９９３〕│被市政府１９９８年│市计委　│　　│　　│电力局、物价局拟订│４０号　　　　　　│发布的《关于取消电│市物价局│　　│　　│的《天津市出售用电│　　　　　　　　　│价外加价和集资的紧│　　　　│　　│　　│权暂行规定》　　　│　　　　　　　　　│急通知》代替　　　│　　　　│　　├──┼─────────┼─────────┼─────────┼────┤　　│５７│关于调整水、电价格│津政发〔１９９３〕│被２００１年发布的│市物价局│　　│　　│并给职工适当补贴的│４１号　　　　　　│《关于调整自来水价│　　　　│　　│　　│通知　　　　　　　│　　　　　　　　　│格的通知》和　　　│　　　　│　　│　　│　　　　　　　　　│　　　　　　　　　│１９９９年发布的《│　　　　│　　│　　│　　　　　　　　　│　　　　　　　　　│关于调整电力价格的│　　　　│　　│　　│　　　　　　　　　│　　　　　　　　　│通知》代替　　　　│　　　　│　　├──┼─────────┼─────────┼─────────┼────┤　　│５８│关于发布《天津市城│津政发〔１９９３〕│被市人大１９９８年│市市政局│　　│　　│市排水设施管理规定│４５号　　　　　　│颁布的《天津市城市│　　　　│　　│　　│》的通知　　　　　│　　　　　　　　　│排水管理条例》代替│　　　　│　　├──┼─────────┼─────────┼─────────┼────┤　　│５９│批转市建委拟订的《│津政发〔１９９３〕│被市政府２００１年│市建委　│　　│　　│天津市工程建设监理│４７号　　　　　　│发布的《天津市建设│　　　　│　　│　　│管理暂行规定》　　│　　　　　　　　　│工程监理管理规定》│　　　　│　　│　　│　　　　　　　　　│　　　　　　　　　│代替　　　　　　　│　　　　│　　├──┼─────────┼─────────┼─────────┼────┤　　│６０│关于颁布《天津市鼓│津政发〔１９９３〕│被市政府办公厅　　│市建委　│　　│　　│励外商投资危陋房屋│６１号　　　　　　│１９９６年转发的《│市外经委│　　│　　│改造项目的优惠待遇│　　　　　　　　　│关于确保危陋房屋改│　　　　│　　│　　│暂行规定》的通知　│　　　　　　　　　│造任务顺利完成的优│　　　　│　　│　　│　　　　　　　　　│　　　　　　　　　│惠政策和措施》代替│　　　　│　　├──┼─────────┼─────────┼─────────┼────┤　　│６１│关于加强政府法制工│津政发〔１９９３〕│被市政府１９９４年│市法制办│　　│　　│作的通知　　　　　│６９号　　　　　　│发布的《天津市人民│　　　　│　　│　　│　　　　　　　　　│　　　　　　　　　│政府关于加强政府法│　　　　│　　│　　│　　　　　　　　　│　　　　　　　　　│制工作的决定》代替│　　　　│　　├──┼─────────┼─────────┼─────────┼────┤　　│６２│转发市城市建设综合│津政办发〔１９９３│被市政府１９９８年│市建委　│　　│　　│开发办公室《关于当│〕４７号　　　　　│发布的《天津市危陋│　　　　│　　│　　│前危陋房屋改造拆迁│　　　　　　　　　│房屋改造还迁安置住│　　　　│　　│　　│安置工作的意见》　│　　　　　　　　　│房出售办法》代替　│　　　　│　　├──┼─────────┼─────────┼─────────┼────┤　　│６３│转发市计委、市物价│津政办发〔１９９３│被市政府１９９８年│市计委　│　　│　　│局拟订的《天津市征│〕５８号　　　　　│发布的《关于取消电│市物价局│　　│　　│收电力建设资金实施│　　　　　　　　　│价外加价和集资的紧│　　　　│　　│　　│办法》　　　　　　│　　　　　　　　　│急通知》代替　　　│　　　　│　　├──┼─────────┼─────────┼─────────┼────┤　　│６４│批转市建委拟订的《│津政发〔１９９４〕│被市政府办公厅　　│市建委　│　　│　　│天津市危陋房屋改造│３４号　　　　　　│１９９６年转发的《│　　　　│　　│　　│项目基础设施大配套│　　　　　　　　　│关于确保危陋房屋改│　　　　│　　│　　│优惠待遇暂行办法》│　　　　　　　　　│造任务顺利完成的优│　　　　│　　│　　│　　　　　　　　　│　　　　　　　　　│惠政策和措施》代替│　　　　│　　├──┼─────────┼─────────┼─────────┼────┤　　│６５│批转市城镇住房制度│津政发〔１９９４〕│被市人大１９９７年│市房管局│　　│　　│改革办公室《关于外│５２号　　　　　　│颁布的《天津市住房│　　　　│　　│　　│商投资企业中方职工│　　　　　　　　　│公积金条例》代替　│　　　　│　　│　　│住房制度改革的若干│　　　　　　　　　│　　　　　　　　　│　　　　│　　│　　│规定》　　　　　　│　　　　　　　　　│　　　　　　　　　│　　　　│　　├──┼─────────┼─────────┼─────────┼────┤　　│６６│批转市房管局拟定的│津政发〔１９９４〕│被市政府１９９７年│市房管局│　　│　　│《天津市处分抵押房│８１号　　　　　　│发布的《天津市房地│　　　　│　　│　　│地产办法》　　　　│　　　　　　　　　│产抵押管理规定》代│　　　　│　　│　　│　　　　　　　　　│　　　　　　　　　│替　　　　　　　　│　　　　│　　├──┼─────────┼─────────┼─────────┼────┤　　│６７│批转市建委拟订的《│津政发〔１９９４〕│被市人大１９９５年│市建委　│　　│　　│天津市工程建设项目│９８号　　　　　　│颁布的《天津市建筑│　　　　│　　│　　│报建管理暂行办法》│　　　　　　　　　│市场管理条例》代替│　　　　│　　├──┼─────────┼─────────┼─────────┼────┤　　│６８│转发市规划局《关于│津政办发〔１９９４│被市政府１９９９年│市规划局│　　│　　│严格控制填占市区水│〕２２号　　　　　│发布的《关于禁止填│　　　　│　　│　　│面的有关规定》　　│　　　　　　　　　│垫河湖水面和保护水│　　　　│　　│　　│　　　　　　　　　│　　　　　　　　　│环境的紧急通知》代│　　　　│　　│　　│　　　　　　　　　│　　　　　　　　　│替　　　　　　　　│　　　　│　　├──┼─────────┼─────────┼─────────┼────┤　　│６９│转发市统计局拟定的│津政办发〔１９９４│被市人大１９９７年│市统计局│　　│　　│《天津市统计违法行│〕３６号　　　　　│颁布的《天津市统计│　　　　│　　│　　│为处罚规定》　　　│　　　　　　　　　│管理条例》代替　　│　　　　│　　├──┼─────────┼─────────┼─────────┼────┤　　│７０│关于对外环线内基准│津政函〔１９９４〕│被市政府１９９８年│市规划局│　　│　　│地价实施及管理意见│１０３号　　　　　│发布的《关于同意公│　　　　│　　│　　│的批复　　　　　　│　　　　　　　　　│布实施天津市中心市│　　　　│　　│　　│　　　　　　　　　│　　　　　　　　　│区１９９８年基准地│　　　　│　　│　　│　　　　　　　　　│　　　　　　　　　│价的批复》代替　　│　　　　│　　├──┼─────────┼─────────┼─────────┼────┤　　│７１│批转市环保局《关于│津政发〔１９９５〕│被市政府办公厅　　│市环保局│　　│　　│巩固和发展我市城市│２４号　　　　　　│２００１年转发的《│　　　　│　　│　　│环境综合整治定量考│　　　　　　　　　│关于我市２００１年│　　　　│　　│　　│核成果的意见》　　│　　　　　　　　　│城市环境综合整治定│　　　　│　　│　　│　　　　　　　　　│　　　　　　　　　│量考核工作安排意见│　　　　│　　│　　│　　　　　　　　　│　　　　　　　　　│》代替　　　　　　│　　　　│　　├──┼─────────┼─────────┼─────────┼────┤　　│７２│关于发布《天津市客│津政发〔１９９５〕│被市人大１９９８年│市建委　│　　│　　│运出租汽车管理补充│２８号　　　　　　│颁布的《天津市客运│　　　　│　　│　　│规定》的通知　　　│　　　　　　　　　│出租汽车管理条例》│　　　　│　　│　　│　　　　　　　　　│　　　　　　　　　│代替　　　　　　　│　　　　│　　├──┼─────────┼─────────┼─────────┼────┤　　│７３│批转市物价局、财政│津政发〔１９９５〕│被市政府２０００年│市物价局│　　│　　│局、规划局《关于修│６２号　　　　　　│发布的《天津市建设│市规划局│　　│　　│改〈天津市城市规划│　　　　　　　　　│工程规划执照费管理│　　　　│　　│　　│管理费收费管理办法│　　　　　　　　　│办法》代替　　　　│　　　　│　　│　　│〉的意见》　　　　│　　　　　　　　　│　　　　　　　　　│　　　　│　　├──┼─────────┼─────────┼─────────┼────┤　　│７４│关于清理违法建筑制│津政告〔１９９５〕│被市政府２０００年│市规划局│　　│　　│止私搭乱盖的通告　│１号　　　　　　　│发布的《天津市禁止│　　　　│　　│　　│　　　　　　　　　│　　　　　　　　　│违法建设规定》代替│　　　　│　　├──┼─────────┼─────────┼─────────┼────┤　　│７５│批转市物价局等三部│津政发〔１９９６〕│被市政府办公厅　　│市物价局│　　│　　│门《关于调整我市公│５号　　　　　　　│２０００年转发的《│　　　　│　　│　　│路养路费征收标准的│　　　　　　　　　│关于同意调整我市公│　　　　│　　│　　│意见》　　　　　　│　　　　　　　　　│路费标准的复函》代│　　　　│　　│　　│　　　　　　　　　│　　　　　　　　　│替　　　　　　　　│　　　　│　　├──┼─────────┼─────────┼─────────┼────┤　　│７６│关于发布《天津市城│津政发〔１９９６〕│被市人大１９９７年│市劳动局│　　│　　│镇企业职工养老保险│３６号　　　　　　│发布的《天津市城镇│　　　　│　　│　　│条例实施细则》的通│　　　　　　　　　│企业职工养老保险条│　　　　│　　│　　│知　　　　　　　　│　　　　　　　　　│例》代替　　　　　│　　　　│　　├──┼─────────┼─────────┼─────────┼────┤　　│７７│批转市体改委拟定的│津政发〔１９９６〕│被市政府２０００年│市体改委│　　│　　│《天津市企业集团组│３８号　　　　　　│发布的《关于规范和│　　　　│　　│　　│建与管理暂行办法》│　　　　　　　　　│发展企业集团的指导│　　　　│　　│　　│　　　　　　　　　│　　　　　　　　　│意见》代替　　　　│　　　　│　　├──┼─────────┼─────────┼─────────┼────┤　　│７８│批转市委等十部门制│津政发〔１９９６〕│被市政府２００１年│市计委　│　　│　　│定的《关于促进我市│６３号　　　　　　│发布的《关于我市重│市财政局│　　│　　│组建和发展大型企业│　　　　　　　　　│点支持大型企业集团│　　　　│　　│　　│集团有关问题的意见│　　　　　　　　　│和大公司加快发展若│　　　　│　　│　　│》　　　　　　　　│　　　　　　　　　│干意见》代替　　　│　　　　│　　├──┼─────────┼─────────┼─────────┼────┤　　│７９│转发市体改委《关于│津政办发〔１９９６│被１９９８年发布的│市体改委│　　│　　│放开放活国有小型企│〕３４号　　　　　│《关于放开放活国有│　　　　│　　│　　│业的实施意见》　　│　　　　　　　　　│小型企业实施意见的│　　　　│　　│　　│　　　　　　　　　│　　　　　　　　　│再补充意见》代替　│　　　　│　　├──┼─────────┼─────────┼─────────┼────┤　　│８０│关于发布天津市城乡│津政发〔１９９７〕│被市政府２００１年│市民政局│　　│　　│居民最低生活保障办│９２号　　　　　　│发布的《天津市最低│　　　　│　　│　　│法的通知　　　　　│　　　　　　　　　│生活保障办法》代替│　　　　│　　├──┼─────────┼─────────┼─────────┼────┤　　│８１│批转市计委等十部门│津政发〔１９９８〕│被市政府２００１年│市计委　│　　│　　│关于促进我市组建和│３３号　　　　　　│发布的《关于我市重│市财政局│　　│　　│发展大型企业集团有│　　　　　　　　　│点支持大型企业集团│　　　　│　　│　　│关问题补充意见的通│　　　　　　　　　│和大公司加快发展若│　　　　│　　│　　│知　　　　　　　　│　　　　　　　　　│干意见》代替　　　│　　　　│　　├──┼─────────┼─────────┼─────────┼────┤　　│８２│关于调整失业保险基│津政发〔１９９８〕│被市人大２００１年│市劳动局│　　│　　│金缴费比例的通知　│５８号　　　　　　│发布的《天津市失业│　　　　│　　│　　│　　　　　　　　　│　　　　　　　　　│保险条例》代替　　│　　　　│　　├──┼─────────┼─────────┼─────────┼────┤　　│８３│转发市物价局《关于│津政办发〔１９９８│被市政府２００１年│市物价局│　　│　　│完善粮食价格形成机│〕７９号　　　　　│发布的《关于进一步│　　　　│　　│　　│制实施意见的通知》│　　　　　　　　　│深化我市粮食流通体│　　　　│　　│　　│　　　　　　　　　│　　　　　　　　　│制改革的决定》代替│　　　　│　　├──┼─────────┼─────────┼─────────┼────┤　　│８４│天津市人民政府关于│津政发〔１９９９〕│被市政府２０００年│市环保局│　　│　　│控制大气污染的通告│４号　　　　　　　│发布的《天津市蓝天│　　　　│　　│　　│　　　　　　　　　│　　　　　　　　　│工程实施方案》代替│　　　　│　　├──┼─────────┼─────────┼─────────┼────┤　　│８５│关于确保实现大气环│津政发〔２０００〕│被市政府２０００年│市环保局│　　│　　│境功能区质量达标的│４３号　　　　　　│发布的《天津市蓝天│　　　　│　　│　　│决定　　　　　　　│　　　　　　　　　│工程实施方案》代替│　　　　│　　├──┼─────────┼─────────┼─────────┼────┤　　│８６│批转市计委等九部门│津政发〔２０００〕│被市政府２００１年│市计委　│　　│　　│关于贯彻全国粮食生│６７号　　　　　　│发布的《关于进一步│　　　　│　　│　　│产和流通工作会议业│　　　　　　　　　│深化我市粮食流通体│　　　　│　　│　　│精神意见的通知　　│　　　　　　　　　│制改革意见》代替　│　　　　│　　├──┼─────────┼─────────┼─────────┼────┤　　│８７│印发《关于职工个人│津房改〔１９９３〕│被市政府１９９９年│市房管局│　　│　　│购建住房贷款办理公│６号（市房改领导小│发布的《天津市个人│　　　　│　　│　　│证的通知》的通知　│组发布）　　　　　│住房公积金贷款办法│　　　　│　　│　　│　　　　　　　　　│　　　　　　　　　│》代替　　　　　　│　　　　│　　└──┴─────────┴─────────┴─────────┴────┘　　　　附３：市政府决定停止执行的政策措施文件目录（三）（３５１件）　　┌───┬───────────┬─────────┬──────┬────┐　　│序号　│　 政策措施文件名称　 │　　 文号　　　　 │停止执行理由│主管部门│　　├───┼───────────┼─────────┼──────┼────┤　　│１　　│天津市军事管制委员会公│１９４９年政令　　│适用期已过，│市房管局│　　│　　　│共房产管理工作草案　　│３０６号　　　　　│自行失效　　│　　　　│　　│　　　│　　　　　　　　　　　│　　　　　　　　　│　　　　　　│　　　　│　　├───┼───────────┼─────────┼──────┼────┤　　│２　　│批转《关于集体所有制企│津革发〔１９７３〕│适用期已过，│市劳动局│　　│　　　│、事业职工退休、退职问│８８号　　　　　　│自行失效　　│　　　　│　　│　　　│题的请示报告》　　　　│　　　　　　　　　│　　　　　　│　　　　│　　├───┼───────────┼─────────┼──────┼────┤　　│３　　│批转市房地产管理局《关│津革发〔１９７６〕│阶段性工作结│市房管局│　　│　　　│于在津三支两军干部住用│２０号　　　　　　│束，自行失效│　　　　│　　│　　　│公房租金待遇问题的请示│　　　　　　　　　│　　　　　　│　　　　│　　│　　　│》　　　　　　　　　　│　　　　　　　　　│　　　　　　│　　　　│　　├───┼───────────┼─────────┼──────┼────┤　　│４　　│批转市财政局、劳动局、│津革发〔１９７９〕│适用期已过，│市劳动局│　　│　　　│人民银行市分行《关于对│８７号　　　　　　│自行失效　　│　　　　│　　│　　　│部分单位滥发实物问题处│　　　　　　　　　│　　　　　　│　　　　│　　│　　　│理意见的报告》　　　　│　　　　　　　　　│　　　　　　│　　　　│　　├───┼───────────┼─────────┼──────┼────┤　　│５　　│批转市劳动局、财政局《│津革发〔１９８０〕│适用期已过，│市劳动局│　　│　　　│关于一九七九年应发未发│４１号　　　　　　│自行失效　　│　　　　│　　│　　　│奖金的处理意见》　　　│　　　　　　　　　│　　　　　　│　　　　│　　├───┼───────────┼─────────┼──────┼────┤　　│６　　│关于做好职工升级和调整│津革发〔１９８０〕│适用期已过，│市劳动局│　　│　　　│工资区类别工作的通知　│６３号　　　　　　│自行失效　　│　　　　│　　│　　　│　　　　　　　　　　　│　　　　　　　　　│　　　　　　│　　　　│　　├───┼───────────┼─────────┼──────┼────┤　　│７　　│批转市劳动局《关于附加│津政发〔１９８０〕│适用期已过，│市劳动局│　　│　　　│工资列入计算退休费、退│７号　　　　　　　│自行失效　　│　　　　│　　│　　　│职生活费基数问题的请示│　　　　　　　　　│　　　　　　│　　　　│　　│　　　│》　　　　　　　　　　│　　　　　　　　　│　　　　　　│　　　　│　　├───┼───────────┼─────────┼──────┼────┤　　│８　　│批转市农委、市科委《关│津政发〔１９８０〕│调整对象消失│市农委　│　　│　　　│于贯彻执行〈农业技术干│５０号　　　　　　│，自行失效　│　　　　│　　│　　　│部职称暂行规定〉意见的│　　　　　　　　　│　　　　　　│　　　　│　　│　　　│报告》　　　　　　　　│　　　　　　　　　│　　　　　　│　　　　│　　├───┼───────────┼─────────┼──────┼────┤　　│９　　│关于颁发《天津市城市建│津政发〔１９８０〕│阶段性工作结│市房管局│　　│　　　│设拆迁安置暂行办法》和│６１号　　　　　　│束，自行失效│　　　　│　　│　　　│《天津市城市建设拆迁私│　　　　　　　　　│　　　　　　│　　　　│　　│　　　│房补偿暂行规定》的通知│　　　　　　　　　│　　　　　　│　　　　│　　├───┼───────────┼─────────┼──────┼────┤　　│１０　│批转市民政局《关于进一│津政发〔１９８０〕│适用期已过，│市民政局│　　│　　　│步做好殡葬改革工作的报│６５号　　　　　　│自行失效　　│　　　　│　　│　　　│告》　　　　　　　　　│　　　　　　　　　│　　　　　　│　　　　│　　├───┼───────────┼─────────┼──────┼────┤　　│１１　│关于认真执行市人民政府│津政发〔１９８０〕│适用期已过，│市市容委│　　│　　　│《关于严禁私搭乱盖“临│６９号　　　　　　│自行失效　　│　　　　│　　│　　　│建棚”的通告》的通知　│　　　　　　　　　│　　　　　　│　　　　│　　├───┼───────────┼─────────┼──────┼────┤　　│１２　│批转市物资局《关于待业│津政发〔１９８０〕│适用期已过，│市商委　│　　│　　　│青年兴办集体和个体经济│７５号　　　　　　│自行失效　　│　　　　│　　│　　　│所需国家统配部管物资分│　　　　　　　　　│　　　　　　│　　　　│　　│　　　│配供应试行办法》　　　│　　　　　　　　　│　　　　　　│　　　　│　　├───┼───────────┼─────────┼──────┼────┤　　│１３　│批转市财委、市物委《关│津政发〔１９８０〕│适用期已过，│市物价局│　　│　　　│于饮食服务行业开展物价│１１０号　　　　　│自行失效　　│　　　　│　　│　　　│检查的安排意见》　　　│　　　　　　　　　│　　　　　　│　　　　│　　├───┼───────────┼─────────┼──────┼────┤　　│１４　│批转市民政局《关于加强│津政发〔１９８１〕│适用期已过，│市民政局│　　│　　　│社会救济工作的报告》　│２１号　　　　　　│自行失效　　│　　　　│　　├───┼───────────┼─────────┼──────┼────┤　　│１５　│批转市人事局、劳动局、│津政发〔１９８１〕│适用期已过，│市劳动局│　　│　　　│财政局、第二教育局《关│１５６号　　　　　│自行失效　　│　　　　│　　│　　　│于贯彻执行国务院国发〔│　　　　　　　　　│　　　　　　│　　　　│　　│　　　│１９８０〕３１７号文件│　　　　　　　　　│　　　　　　│　　　　│　　│　　　│中若干具体问题的请示》│　　　　　　　　　│　　　　　　│　　　　│　　├───┼───────────┼─────────┼──────┼────┤　　│１６　│关于“五一”期间开展物│津政发〔１９８１〕│适用期已过，│市物价局│　　│　　　│价检查工作的通知　　　│７９号　　　　　　│自行失效　　│　　　　│　　│　　　│　　　　　　　　　　　│　　　　　　　　　│　　　　　　│　　　　│　　├───┼───────────┼─────────┼──────┼────┤　　│１７　│批转市经委、口岸办公室│津政发〔１９８１〕│适用期已过，│市经委　│　　│　　　│《关于组织汽车疏运港口│９９号　　　　　　│自行失效　　│　　　　│　　│　　　│物资的请示》　　　　　│　　　　　　　　　│　　　　　　│　　　　│　　├───┼───────────┼─────────┼──────┼────┤　　│１８　│关于批转市科委等四委办│津政发〔１９８１〕│适用期已过，│市科委　│　　│　　　│拟定的《关于企业、事业│１０２号　　　　　│自行失效　　│　　　　│　　│　　　│单位总工程师职权范围的│　　　　　　　　　│　　　　　　│　　　　│　　│　　　│暂行规定》的通知　　　│　　　　　　　　　│　　　　　　│　　　　│　　├───┼───────────┼─────────┼──────┼────┤　　│１９　│市人民政府批转市民政局│津政发〔１９８１〕│适用期已过，│市民政局│　　│　　　│《关于“国际残疾人年”│１１９号　　　　　│自行失效　　│　　　　│　　│　　　│的活动安排》的通知　　│　　　　　　　　　│　　　　　　│　　　　│　　├───┼───────────┼─────────┼──────┼────┤　　│２０　│批转市物价委员会《关于│津政发〔１９８１〕│适用期已过，│市物价局│　　│　　　│制定地方小型钢材临时价│１５７号　　　　　│自行失效　　│　　　　│　　│　　　│格的请示》　　　　　　│　　　　　　　　　│　　　　　　│　　　　│　　├───┼───────────┼─────────┼──────┼────┤　　│２１　│批转市人民政府口岸办公│津政发〔１９８１〕│适用期已过，│市外经贸│　　│　　　│室、市经委关于实行《天│１５９号　　　　　│自行失效　　│委　　　│　　│　　　│津口岸外贸进口粮食发生│　　　　　　　　　│　　　　　　│　　　　│　　│　　　│海事残损处理暂行办法》│　　　　　　　　　│　　　　　　│　　　　│　　│　　　│的请示　　　　　　　　│　　　　　　　　　│　　　　　　│　　　　│　　├───┼───────────┼─────────┼──────┼────┤　　│２２　│批转市物价委员会《关于│津政发〔１９８１〕│适用期已过，│市物价局│　　│　　　│物资局组织进口和协作购│１６９号　　　　　│自行失效　　│　　　　│　　│　　　│进的物资差价解决意见的│　　　　　　　　　│　　　　　　│　　　　│　　│　　　│报告》　　　　　　　　│　　　　　　　　　│　　　　　　│　　　　│　　├───┼───────────┼─────────┼──────┼────┤　　│２３　│批转市人事局《关于贯彻│津政发〔１９８１〕│适用期已过，│市人事局│　　│　　　│执行国务院批准颁发的统│１８２号　　　　　│自行失效　　│　　　　│　　│　　　│计、编辑等七种专业干部│　　　　　　　　　│　　　　　　│　　　　│　　│　　　│业务技术职称暂行规定的│　　　　　　　　　│　　　　　　│　　　　│　　│　　　│实施意见》　　　　　　│　　　　　　　　　│　　　　　　│　　　　│　　├───┼───────────┼─────────┼──────┼────┤　　│２４　│关于在“十一”期间开展│津政发〔１９８１〕│阶段性工作结│市物价局│　　│　　　│物价检查工作的通知　　│１８４号　　　　　│束，自行失效│　　　　│　　├───┼───────────┼─────────┼──────┼────┤　　│２５　│批转市物价委员会、粮食│津政发〔１９８１〕│适用期已过，│市物价局│　　│　　　│局、财政局《关于提高小│１９０号　　　　　│自行失效　　│　　　　│　　│　　　│杂豆收购价格的请示》　│　　　　　　　　　│　　　　　　│　　　　│　　├───┼───────────┼─────────┼──────┼────┤　　│２６　│批转市物价委员会、财政│津政发〔１９８１〕│适用期已过，│市物价局│　　│　　　│贸易委员会《关于安排好│１９１号　　　　　│自行失效　　│　　　　│　　│　　　│小杂豆市场供应和亏损补│　　　　　　　　　│　　　　　　│　　　　│　　│　　　│贴办法的意见》　　　　│　　　　　　　　　│　　　　　　│　　　　│　　├───┼───────────┼─────────┼──────┼────┤　　│２７　│批转市物价委员会《关于│津政发〔１９８１〕│适用期已过，│市物价局│　　│　　　│调整涤棉布、烟、酒和竹│２３８号　　　　　│自行失效　　│　　　　│　　│　　　│木制品等价格安排意见的│　　　　　　　　　│　　　　　　│　　　　│　　│　　　│报告》　　　　　　　　│　　　　　　　　　│　　　　　　│　　　　│　　├───┼───────────┼─────────┼──────┼────┤　　│２８　│批转市农委、市民政局《│津政发〔１９８１〕│适用期已过，│市农委　│　　│　　　│关于农村救灾工作分工管│２４１号　　　　　│自行失效　　│　　　　│　　│　　　│理的意见》　　　　　　│　　　　　　　　　│　　　　　　│　　　　│　　├───┼───────────┼─────────┼──────┼────┤　　│２９　│印发《关于稳定市物价、│津政发〔１９８１〕│阶段性工作结│市物价局│　　│　　　│搞好春节供应问题的会议│２５１号　　　　　│束，自行失效│　　　　│　　│　　　│纪要》　　　　　　　　│　　　　　　　　　│　　　　　　│　　　　│　　├───┼───────────┼─────────┼──────┼────┤　　│３０　│关于在全市开展物价大检│津政发〔１９８１〕│适用期已过，│市物价局│　　│　　　│查的通知　　　　　　　│２５６号　　　　　│自行失效　　│　　　　│　　├───┼───────────┼─────────┼──────┼────┤　　│３１　│关于召开物价会议的通知│津政发〔１９８１〕│适用期已过，│市物价局│　　│　　　│　　　　　　　　　　　│３号　　　　　　　│自行失效　　│　　　　│　　├───┼───────────┼─────────┼──────┼────┤　　│３２　│关于抓紧建立健全物价工│津政办发〔１９８１│适用期已过，│市物价局│　　│　　　│作机构的通知　　　　　│〕１９号　　　　　│自行失效　　│　　　　│　　├───┼───────────┼─────────┼──────┼────┤　　│３３　│关于迅速制止破坏渤海对│津政办发〔１９８１│阶段性工作结│市水产局│　　│　　　│虾资源通知　　　　　　│〕６０号　　　　　│束，自行失效│　　　　│　　├───┼───────────┼─────────┼──────┼────┤　　│３４　│关于评选一九八一年度物│津政办发〔１９８１│阶段性工作结│市物价局│　　│　　　│价工作先进集体、先进个│〕８８号　　　　　│束，自行失效│　　　　│　　│　　　│人的通知　　　　　　　│　　　　　　　　　│　　　　　　│　　　　│　　├───┼───────────┼─────────┼──────┼────┤　　│３５　│转发市劳动局《关于重新│津政办发〔１９８１│适用期已过，│市劳动局│　　│　　　│核定各系统一九八一年全│〕９９号　　　　　│自行失效　　│　　　　│　　│　　　│年奖金控制水平的报告》│　　　　　　　　　│　　　　　　│　　　　│　　├───┼───────────┼─────────┼──────┼────┤　　│３６　│批转市农委、文委《关于│津政发〔１９８２〕│阶段性工作结│市农委　│　　│　　　│解决民办教师生活待遇问│８号　　　　　　　│束，自行失效│　　　　│　　│　　　│题的请示》　　　　　　│　　　　　　　　　│　　　　　　│　　　　│　　├───┼───────────┼─────────┼──────┼────┤　　│３７　│关于贯彻执行《国务院关│津政发〔１９８２〕│适用期已过，│市劳动局│　　│　　　│于严格执行工作退休、退│２４号　　　　　　│自行失效　　│　　　　│　　│　　　│职暂行办法的通知》的通│　　　　　　　　　│　　　　　　│　　　　│　　│　　　│知　　　　　　　　　　│　　　　　　　　　│　　　　　　│　　　　│　　├───┼───────────┼─────────┼──────┼────┤　　│３８　│关于继续做好清理基本建│津政发〔１９８２〕│适用期已过，│市建委　│　　│　　　│设项目工作的通知　　　│３２号　　　　　　│自行失效　　│　　　　│　　├───┼───────────┼─────────┼──────┼────┤　　│３９　│批转市文教委员会《关于│津政发〔１９８２〕│适用期已过，│市教委　│　　│　　　│进修生几个问题的解决意│３９号　　　　　　│自行失效　　│　　　　│　　│　　　│见》　　　　　　　　　│　　　　　　　　　│　　　　　　│　　　　│　　├───┼───────────┼─────────┼──────┼────┤　　│４０　│批转市畜牧局《关于马传│津政发〔１９８２〕│适用期已过，│市畜牧局│　　│　　　│贫病预防注苗前检出病马│４２号　　　　　　│自行失效　　│　　　　│　　│　　　│不再扑杀的请示》　　　│　　　　　　　　　│　　　　　　│　　　　│　　├───┼───────────┼─────────┼──────┼────┤　　│４１　│批转市司法局等五单位《│津政发〔１９８２〕│适用期已过，│市司法局│　　│　　　│关于在工厂企业建立人民│５５号　　　　　　│自行失效　　│　　　　│　　│　　　│调解委员会的请示》　　│　　　　　　　　　│　　　　　　│　　　　│　　├───┼───────────┼─────────┼──────┼────┤　　│４２　│批转市容管理办公室拟订│津政发〔１９８２〕│适用期已过，│市市容委│　　│　　　│的《市容管理整顿十五条│７０号　　　　　　│自行失效　　│　　　　│　　│　　　│批准和要求》　　　　　│　　　　　　　　　│　　　　　　│　　　　│　　├───┼───────────┼─────────┼──────┼────┤　　│４３　│关于实行粮食征购、销售│津政发〔１９８２〕│适用期已过，│市粮食局│　　│　　　│、调拨包干一定三年的通│８３号　　　　　　│自行失效　　│　　　　│　　│　　　│知　　　　　　　　　　│　　　　　　　　　│　　　　　　│　　　　│　　├───┼───────────┼─────────┼──────┼────┤　　│４４　│批转市防汛抗旱指挥部办│津政发〔１９８２〕│适用期已过，│市水利局│　　│　　　│公室《关于进一步加强护│１０４号　　　　　│自行失效　　│　　　　│　　│　　　│水节水工作的意见》　　│　　　　　　　　　│　　　　　　│　　　　│　　├───┼───────────┼─────────┼──────┼────┤　　│４５　│关于认真贯彻执行《国务│津政发〔１９８２〕│适用期已过，│市财政局│　　│　　　│院关于库存机电产品报废│１２８号　　　　　│自行失效　　│　　　　│　　│　　　│处理的决定》的通知　　│　　　　　　　　　│　　　　　　│　　　　│　　├───┼───────────┼─────────┼──────┼────┤　　│４６　│关于国庆节期间开展物价│津政发〔１９８２〕│适用期已过，│市物价局│　　│　　　│检查的通知　　　　　　│１７７号　　　　　│自行失效　　│　　　　│　　├───┼───────────┼─────────┼──────┼────┤　　│４７　│批转市卫生局《关于加强│津政发〔１９８２〕│适用期已过，│市卫生局│　　│　　　│我市卫生工作队伍统一管│１８０号　　　　　│自行失效　　│　　　　│　　│　　　│理的请示》　　　　　　│　　　　　　　　　│　　　　　　│　　　　│　　├───┼───────────┼─────────┼──────┼────┤　　│４８　│批转市容管理办公室《关│津政发〔１９８２〕│适用期已过，│市市容委│　　│　　　│于海河两岸整治工作的安│１８７号　　　　　│自行失效　　│　　　　│　　│　　　│排意见》　　　　　　　│　　　　　　　　　│　　　　　　│　　　　│　　├───┼───────────┼─────────┼──────┼────┤　　│４９　│批转市出版局、文化局《│津政发〔１９８２〕│适用期已过，│市新闻出│　　│　　　│关于为原集体所有制租书│１９１号　　　　　│自行失效　　│版局　　│　　│　　　│店人员落实政策问题的请│　　　　　　　　　│　　　　　　│　　　　│　　│　　　│示》　　　　　　　　　│　　　　　　　　　│　　　　　　│　　　　│　　├───┼───────────┼─────────┼──────┼────┤　　│５０　│批转市农委《关于解决农│津政发〔１９８２〕│适用期已过，│市农委　│　　│　　　│村女社员婚后户口迁移和│１９９号　　　　　│自行失效　　│　　　　│　　│　　　│参加生产劳动意见的报告│　　　　　　　　　│　　　　　　│　　　　│　　│　　　│》　　　　　　　　　　│　　　　　　　　　│　　　　　　│　　　　│　　├───┼───────────┼─────────┼──────┼────┤　　│５１　│批转市进出口委、外办《│津政发〔１９８２〕│适用期已过，│市外办　│　　│　　　│关于进一步加强对外国企│２２５号　　　　　│自行失效　　│　　　　│　　│　　　│业在津常驻代表机构管理│　　　　　　　　　│　　　　　　│　　　　│　　│　　　│工作的报告》　　　　　│　　　　　　　　　│　　　　　　│　　　　│　　├───┼───────────┼─────────┼──────┼────┤　　│５２　│转发市粮食局、农林局《│津政办发〔１９８２│适用期已过，│市粮食局│　　│　　　│关于粮、油作物部分良种│〕９２号　　　　　│自行失效　　│　　　　│　　│　　　│实行议购议销的意见》　│　　　　　　　　　│　　　　　　│　　　　│　　├───┼───────────┼─────────┼──────┼────┤　　│５３　│关于召开贯彻《物价管理│津政办发〔１９８２│阶段性工作结│市物价局│　　│　　　│暂行条例》会议的通知　│〕１０７号　　　　│束，自行失效│　　　　│　　├───┼───────────┼─────────┼──────┼────┤　　│５４　│转发市劳动局、市公安局│津政办发〔１９８２│适用期已过，│市劳动局│　　│　　　│《关于经济民警工资待遇│〕１５１号　　　　│自行失效　　│　　　　│　　│　　　│问题的报告》　　　　　│　　　　　　　　　│　　　　　　│　　　　│　　├───┼───────────┼─────────┼──────┼────┤　　│５５　│关于一九八三年新年、春│津政办发〔１９８２│适用期已过，│市物价局│　　│　　　│节期间开展物价检查的通│１９０号　　　　　│自行失效　　│　　　　│　　│　　　│知　　　　　　　　　　│　　　　　　　　　│　　　　　　│　　　　│　　├───┼───────────┼─────────┼──────┼────┤　　│５６　│转发市海岸带和海涂资源│津政办发〔１９８２│调整对象消失│市计委　│　　│　　　│综合调查领导小组《关于│〕１９２号　　　　│，自行失效　│　　　　│　　│　　　│拟订海岸带和海涂资源综│　　　　　　　　　│　　　　　　│　　　　│　　│　　　│合调查经费开支若干规定│　　　　　　　　　│　　　　　　│　　　　│　　│　　　│的报告》　　　　　　　│　　　　　　　　　│　　　　　　│　　　　│　　├───┼───────────┼─────────┼──────┼────┤　　│５７　│批转市容管理办公室《关│津政发〔１９８３〕│适用期已过，│市市容委│　　│　　　│于清理违章建筑的意见》│１号　　　　　　　│自行失效　　│　　　　│　　│　　　│的通知　　　　　　　　│　　　　　　　　　│　　　　　　│　　　　│　　├───┼───────────┼─────────┼──────┼────┤　　│５８　│批转中国农业银行天津市│津政发〔１９８３〕│适用期已过，│市农行　│　　│　　　│分行《关于处理农贷积欠│５号　　　　　　　│自行失效　　│　　　　│　　│　　　│问题的报告》　　　　　│　　　　　　　　　│　　　　　　│　　　　│　　├───┼───────────┼─────────┼──────┼────┤　　│５９　│批转市人事局《关于做好│津政发〔１９８３〕│适用期已过，│市人事局│　　│　　　│社会科学职称评定工作意│１５号　　　　　　│自行失效　　│　　　　│　　│　　　│见的报告》　　　　　　│　　　　　　　　　│　　　　　　│　　　　│　　├───┼───────────┼─────────┼──────┼────┤　　│６０　│批转市进出口委、外事办│津政发〔１９８３〕│适用期已过，│市外经贸│　　│　　　│、外贸局《关于贯彻执行│１６号　　　　　　│自行失效　　│委　　　│　　│　　　│国务院国发〔１９８２〕│　　　　　　　　　│　　　　　　│　　　　│　　│　　　│１１５号文件的意见》　│　　　　　　　　　│　　　　　　│　　　　│　　├───┼───────────┼─────────┼──────┼────┤　　│６１　│批转市建委《关于开展我│津政发〔１９８３〕│适用期已过，│市建委　│　　│　　　│市城镇房产和土地清查换│３５号　　　　　　│自行失效　　│　　　　│　　│　　　│证工作意见的请示》　　│　　　　　　　　　│　　　　　　│　　　　│　　├───┼───────────┼─────────┼──────┼────┤　　│６２　│关于印发《天津市人民政│津政发〔１９８３〕│适用期已过，│市财政局│　　│　　　│府关于兴办中外合营企业│４１号　　　　　　│自行失效　　│　　　　│　　│　　　│若干问题的暂行规定》的│　　　　　　　　　│　　　　　　│　　　　│　　│　　　│通知　　　　　　　　　│　　　　　　　　　│　　　　　　│　　　　│　　├───┼───────────┼─────────┼──────┼────┤　　│６３　│批转市市容管理办公室《│津政发〔１９８３〕│适用期已过，│市市容委│　　│　　　│关于组建天津市城市建设│５７号　　　　　　│自行失效　　│　　　　│　　│　　　│管理队伍的请示》　　　│　　　　　　　　　│　　　　　　│　　　　│　　├───┼───────────┼─────────┼──────┼────┤　　│６４　│批转财政局《关于改正我│津政发〔１９８３〕│适用期已过，│市财政局│　　│　　　│市对集体企业免税起点问│７０号　　　　　　│自行失效　　│　　　　│　　│　　　│题的请示》　　　　　　│　　　　　　　　　│　　　　　　│　　　　│　　├───┼───────────┼─────────┼──────┼────┤　　│６５　│批转市防治牲畜五号病指│津政发〔１９８３〕│适用期已过，│市畜牧局│　　│　　　│挥部拟定的《天津市防治│７７号　　　　　　│自行失效　　│　　　　│　　│　　　│牲畜五号病暂行措施》的│　　　　　　　　　│　　　　　　│　　　　│　　│　　　│通知　　　　　　　　　│　　　　　　　　　│　　　　　　│　　　　│　　├───┼───────────┼─────────┼──────┼────┤　　│６６　│关于收回各级党政干部自│津政发〔１９８３〕│适用期已过，│市公安局│　　│　　　│卫枪支的通知　　　　　│８２号　　　　　　│自行失效　　│　　　　│　　├───┼───────────┼─────────┼──────┼────┤　　│６７　│批转口岸办公室《关于运│津政发〔１９８３〕│适用期已过，│市外经贸│　　│　　　│往津、京地区进口物资实│１０２号　　　　　│自行失效　　│委　　　│　　│　　　│行汽车疏运办法的请示》│　　　　　　　　　│　　　　　　│　　　　│　　├───┼───────────┼─────────┼──────┼────┤　　│６８　│转发市卫生局《关于加强│津政发〔１９８３〕│适用期已过，│市卫生局│　　│　　　│付霍乱防治工作的报告》│１２０号　　　　　│自行失效　　│　　　　│　　├───┼───────────┼─────────┼──────┼────┤　　│６９　│批转市计委《关于严格控│津政发〔１９８３〕│调整对象消失│市计委　│　　│　　　│制全市固定资产投资规模│１２２号　　　　　│，自行失效　│　　　　│　　│　　　│，保证重点建设的报告》│　　　　　　　　　│　　　　　　│　　　　│　　├───┼───────────┼─────────┼──────┼────┤　　│７０　│批转市计委等五部门拟订│津政发〔１９８３〕│调整对象消失│市计委　│　　│　　　│的《天津市基本建设大中│１２４号　　　　　│，自行失效　│　　　　│　　│　　　│型项目建设前期工作试行│　　　　　　　　　│　　　　　　│　　　　│　　│　　　│管理办法》　　　　　　│　　　　　　　　　│　　　　　　│　　　　│　　├───┼───────────┼─────────┼──────┼────┤　　│７１　│关于转发《自然科学研究│津政发〔１９８３〕│适用期已过，│市科委　│　　│　　　│机构建立、调整的审批试│１２７号　　　　　│自行失效　　│　　　　│　　│　　　│行办法》的通知　　　　│　　　　　　　　　│　　　　　　│　　　　│　　├───┼───────────┼─────────┼──────┼────┤　　│７２　│批转市第二教育局《关于│津政发〔１９８３〕│适用期已过，│市教委　│　　│　　　│贯彻执行国务院国办发〔│１２８号　　　　　│自行失效　　│　　　　│　　│　　　│１９８３〕７号文件意见│　　　　　　　　　│　　　　　　│　　　　│　　│　　　│的请示》　　　　　　　│　　　　　　　　　│　　　　　　│　　　　│　　├───┼───────────┼─────────┼──────┼────┤　　│７３　│批转市财政局《关于加强│津政发〔１９８３〕│适用期已过，│市财政局│　　│　　　│预算外资金管理的具体规│１３８号　　　　　│自行失效　　│　　　　│　　│　　　│定》　　　　　　　　　│　　　　　　　　　│　　　　　　│　　　　│　　├───┼───────────┼─────────┼──────┼────┤　　│７４　│关于贯彻《国务院关于抓│津政发〔１９８３〕│适用期已过，│市财政局│　　│　　　│紧增收节支确保今年财政│１４１号　　　　　│自行失效　　│　　　　│　　│　　　│收支基本平稳的紧急通知│　　　　　　　　　│　　　　　　│　　　　│　　│　　　│》的通知　　　　　　　│　　　　　　　　　│　　　　　　│　　　　│　　├───┼───────────┼─────────┼──────┼────┤　　│７５　│批转市水利局《关于于桥│津政发〔１９８３〕│调整对象消失│市水利局│　　│　　　│水库二十二米以上高程移│１４４号　　　　　│，自行失效　│　　　　│　　│　　　│民迁建问题和今后管理运│　　　　　　　　　│　　　　　　│　　　　│　　│　　　│用的意见》　　　　　　│　　　　　　　　　│　　　　　　│　　　　│　　├───┼───────────┼─────────┼──────┼────┤　　│７６　│关于认真贯彻国务院《严│津政发〔１９８３〕│调整对象消失│人民银行│　　│　　　│格控制货币投放积极组织│１４７号　　　　　│，自行失效　│天津分行│　　│　　　│货币回笼的通知》的通知│　　　　　　　　　│　　　　　　│市财政局│　　├───┼───────────┼─────────┼──────┼────┤　　│７７　│批转市农委、市科委《关│津政发〔１９８３〕│阶段性工作结│市农委　│　　│　　　│于加强农村科技工作的报│１５３号　　　　　│束，自行失效│　　　　│　　│　　　│告》　　　　　　　　　│　　　　　　　　　│　　　　　　│　　　　│　　├───┼───────────┼─────────┼──────┼────┤　　│７８　│批转市审计局《关于开展│津政发〔１９８３〕│适用期已过，│市审计局│　　│　　　│审计工作的报告》　　　│１６４号　　　　　│自行失效　　│　　　　│　　├───┼───────────┼─────────┼──────┼────┤　　│７９　│批转市场委《关于贯彻执│津政发〔１９８３〕│适用期已过，│市商委　│　　│　　　│行国务院〔１９８３〕　│１６７号　　　　　│自行失效　　│　　　　│　　│　　　│１７７号文件的几点意见│　　　　　　　　　│　　　　　　│　　　　│　　│　　　│》　　　　　　　　　　│　　　　　　　　　│　　　　　　│　　　　│　　├───┼───────────┼─────────┼──────┼────┤　　│８０　│批转市协作办《关于落实│津政发〔１９８３〕│适用期已过，│市经协办│　　│　　　│对口支援西藏项目的意见│１８３号　　　　　│自行失效　　│　　　　│　　│　　　│》　　　　　　　　　　│　　　　　　　　　│　　　　　　│　　　　│　　├───┼───────────┼─────────┼──────┼────┤　　│８１　│关于抓紧做好一九八三年│津政发〔１９８３〕│阶段性工作结│市房管局│　　│　　　│新建住宅分配工作的通知│１９５号　　　　　│束，自行失效│　　　　│　　├───┼───────────┼─────────┼──────┼────┤　　│８２　│关于做好调整纺织品价格│津政发〔１９８３〕│阶段性工作结│市物价局│　　│　　　│宣传工作的通知　　　　│１０号　　　　　　│束，自行失效│　　　　│　　├───┼───────────┼─────────┼──────┼────┤　　│８３　│转发《天津市春节物价检│津政办发〔１９８３│阶段性工作结│市物价局│　　│　　　│查团关于物价检查发现的│〕２５号　　　　　│束，自行失效│　　　　│　　│　　　│问及解决意见的报告》　│　　　　　　　　　│　　　　　　│　　　　│　　├───┼───────────┼─────────┼──────┼────┤　　│８４　│转发市容管理办公室拟订│津政办发〔１９８３│适用期已过，│市市容委│　　│　　　│的《天津市各行业容貌标│〕３４号　　　　　│自行失效　　│　　　　│　　│　　　│准（试行）》　　　　　│　　　　　　　　　│　　　　　　│　　　　│　　├───┼───────────┼─────────┼──────┼────┤　　│８５　│转发市环境卫生管理局《│津政办发〔１９８３│适用期已过，│市市容委│　　│　　　│关于代单位清运培训收费│〕３９号　　　　　│自行失效　　│　　　　│　　│　　　│标准的意见》　　　　　│　　　　　　　　　│　　　　　　│　　　　│　　├───┼───────────┼─────────┼──────┼────┤　　│８６　│转发国家计委《关于地方│津政办发〔１９８３│适用期已过，│市财政局│　　│　　　│超收留用的能源交通重点│〕８３号　　　　　│自行失效　　│　　　　│　　│　　　│建设基金使用和审批办法│　　　　　　　　　│　　　　　　│　　　　│　　│　　　│的具体规定》的通知　　│　　　　　　　　　│　　　　　　│　　　　│　　├───┼───────────┼─────────┼──────┼────┤　　│８７　│转发口岸办《关于实行〈│津政办发〔１９８３│适用期已过，│市外经贸│　　│　　　│天津口岸外贸进口粮食发│〕１１３号　　　　│自行失效　　│委　　　│　　│　　　│生海事残损处理暂行办法│　　　　　　　　　│　　　　　　│　　　　│　　│　　　│的补充规定〉的请求》的│　　　　　　　　　│　　　　　　│　　　　│　　│　　　│通知　　　　　　　　　│　　　　　　　　　│　　　　　　│　　　　│　　├───┼───────────┼─────────┼──────┼────┤　　│８８　│转发市财政局《关于对集│津政办发〔１９８３│适用期已过，│市财政局│　　│　　　│体企业使用减免税款加强│〕１３０号　　　　│自行失效　　│　　　　│　　│　　　│监督管理的报告》　　　│　　　　　　　　　│　　　　　　│　　　　│　　├───┼───────────┼─────────┼──────┼────┤　　│８９　│关于进一步加强各级物价│津政办发〔１９８３│适用期已过，│市物价局│　　│　　　│管理机构的通知　　　　│〕１３５号　　　　│自行失效　　│　　　　│　　├───┼───────────┼─────────┼──────┼────┤　　│９０　│印发《天津市物价工作会│津政办发〔１９８３│适用期已过，│市物价局│　　│　　　│议纪要》的通知　　　　│〕１５８号　　　　│自行失效　　│　　　　│　　├───┼───────────┼─────────┼──────┼────┤　　│９１　│转发市计量局《关于加强│津政办发〔１９８３│适用期已过，│市技术监│　　│　　　│能源计量工作的请示》　│〕１６４号　　　　│自行失效　　│督局　　│　　├───┼───────────┼─────────┼──────┼────┤　　│９２　│关于同意市财政局《关于│津政办函〔１９８３│适用期已过，│市财政局│　　│　　　│贯彻执行〈财政部关于征│〕７０号　　　　　│自行失效　　│　　　　│　　│　　　│收临时经营工商税的规定│　　　　　　　　　│　　　　　　│　　　　│　　│　　　│〉的请求》的复函　　　│　　　　　　　　　│　　　　　　│　　　　│　　├───┼───────────┼─────────┼──────┼────┤　　│９３　│批转市建委、市公安局《│津政发〔１９８４〕│适用期已过，│市建委　│　　│　　　│关于一九八四年改善城市│５５号　　　　　　│自行失效　　│　　　　│　　│　　　│道路交通的安排意见》　│　　　　　　　　　│　　　　　　│　　　　│　　├───┼───────────┼─────────┼──────┼────┤　　│９４　│关于实施国务院《建设工│津政发〔１９８４〕│适用期已过，│市建委　│　　│　　　│程勘察设计合同条例》和│５７号　　　　　　│自行失效　　│　　　　│　　│　　　│《建筑安装工程承包合同│　　　　　　　　　│　　　　　　│　　　　│　　│　　　│条例》的通知　　　　　│　　　　　　　　　│　　　　　　│　　　　│　　├───┼───────────┼─────────┼──────┼────┤　　│９５　│批转市物价局《关于一九│津政发〔１９８４〕│适用期已过，│市物价局│　　│　　　│八四年物价工作的安排意│８４号　　　　　　│自行失效　　│　　　　│　　│　　　│见》　　　　　　　　　│　　　　　　　　　│　　　　　　│　　　　│　　├───┼───────────┼─────────┼──────┼────┤　　│９６　│批转市农委《关于在我市│津政发〔１９８４〕│适用期已过，│市农委　│　　│　　　│部分郊区、县和农口各局│９２号　　　　　　│自行失效　　│　　　　│　　│　　　│（院）试行经济承包的请│　　　　　　　　　│　　　　　　│　　　　│　　│　　　│示》　　　　　　　　　│　　　　　　　　　│　　　　　　│　　　　│　　├───┼───────────┼─────────┼──────┼────┤　　│９７　│关于对郊、县集体企业征│津政发〔１９８４〕│调整对象消失│市计委　│　　│　　　│收公用事业费的通知　　│１３８号　　　　　│，自行失效　│市财政局│　　├───┼───────────┼─────────┼──────┼────┤　　│９８　│关于改变郊、县财政收入│津政发〔１９８４〕│适用期已过，│市财政局│　　│　　　│超收分成比例的通知　　│１３９号　　　　　│自行失效　　│　　　　│　　├───┼───────────┼─────────┼──────┼────┤　　│９９　│批转市体委《关于对有突│津政发〔１９８４〕│适用期已过，│市体育局│　　│　　　│出贡献的老运动员给予特│１４０号　　　　　│自行失效　　│　　　　│　　│　　　│殊待遇的试行办法》　　│　　　　　　　　　│　　　　　　│　　　　│　　├───┼───────────┼─────────┼──────┼────┤　　│１００│关于调整乡镇企业和基层│津政发〔１９８４〕│适用期已过，│市财政局│　　│　　　│供销社缴纳工商所得税税│１４３号　　　　　│自行失效　　│　　　　│　　│　　　│率的通知　　　　　　　│　　　　　　　　　│　　　　　　│　　　　│　　├───┼───────────┼─────────┼──────┼────┤　　│１０１│批转市集体经济办公室《│津政发〔１９８４〕│适用期已过，│市财政局│　　│　　　│关于进一步搞活和发展我│１６１号　　　　　│自行失效　　│　　　　│　　│　　　│市城市新办集体经济的若│　　　　　　　　　│　　　　　　│　　　　│　　│　　　│干意见》　　　　　　　│　　　　　　　　　│　　　　　　│　　　　│　　├───┼───────────┼─────────┼──────┼────┤　　│１０２│批转市农林局《关于我市│津政发〔１９８４〕│适用期已过，│市农机局│　　│　　　│拖拉机经营户交纳税费情│１６３号　　　　　│自行失效　　│　　　　│　　│　　　│况的报告》的通知　　　│　　　　　　　　　│　　　　　　│　　　　│　　├───┼───────────┼─────────┼──────┼────┤　　│１０３│批转市经委、市总工会、│津政发〔１９８４〕│适用期已过，│市经委　│　　│　　　│团市委拟订的《天津市合│１６６号　　　　　│自行失效　　│　　　　│　　│　　　│理化建议和技术改进奖励│　　　　　　　　　│　　　　　　│　　　　│　　│　　　│条例实施细则》（试行）│　　　　　　　　　│　　　　　　│　　　　│　　│　　　│的通知　　　　　　　　│　　　　　　　　　│　　　　　　│　　　　│　　├───┼───────────┼─────────┼──────┼────┤　　│１０４│关于对提高天津港装卸工│津政发〔１９８４〕│适用期已过，│市财政局│　　│　　　│人、装卸司机计件工资水│１７０号　　　　　│自行失效　　│　　　　│　　│　　　│平的批复　　　　　　　│　　　　　　　　　│　　　　　　│　　　　│　　├───┼───────────┼─────────┼──────┼────┤　　│１０５│批转市第二教育局《关于│津政发〔１９８４〕│适用期已过，│市教委　│　　│　　　│加强我市高等教育自学考│１９２号　　　　　│自行失效　　│　　　　│　　│　　　│试工作的意见》　　　　│　　　　　　　　　│　　　　　　│　　　　│　　├───┼───────────┼─────────┼──────┼────┤　　│１０６│批转市教育局《关于解决│津政发〔１９８４〕│调整对象消失│市教委　│　　│　　　│民办教师问题的请示》　│１９４号　　　　　│，自行失效　│　　　　│　　├───┼───────────┼─────────┼──────┼────┤　　│１０７│批转市农委《关于帮助贫│津政发〔１９８４〕│阶段性工作结│市农委　│　　│　　　│困村队尽快发迹面貌的意│１９９号　　　　　│束，自行失效│　　　　│　　│　　　│见》　　　　　　　　　│　　　　　　　　　│　　　　　　│　　　　│　　├───┼───────────┼─────────┼──────┼────┤　　│１０８│颁布《天津市科学技术进│津政发〔１９８４〕│适用期已过，│市科委　│　　│　　　│步奖励办法》的令　　　│２０８号　　　　　│自行失效　　│　　　　│　　├───┼───────────┼─────────┼──────┼────┤　　│１０９│关于抓紧办理安置在新型│津政办发〔１９８４│适用期已过，│市劳动局│　　│　　　│集体经济单位人员就业与│〕５５号　　　　　│自行失效　　│　　　　│　　│　　　│转档手续的通知　　　　│　　　　　　　　　│　　　　　　│　　　　│　　├───┼───────────┼─────────┼──────┼────┤　　│１１０│关于市区新建集体商业网│津政办发〔１９８４│适用期已过，│市财政局│　　│　　　│点分期偿还土建费的通知│〕１１８号　　　　│自行失效　　│　　　　│　　├───┼───────────┼─────────┼──────┼────┤　　│１１１│转发市科委、市财政局拟│津政办发〔１９８４│适用期已过，│市科委　│　　│　　　│订的《关于我市引进国外│〕１１９号　　　　│自行失效　　│　　　　│　　│　　　│人才经费开支渠道和管理│　　　　　　　　　│　　　　　　│　　　　│　　│　　　│办法的意见》　　　　　│　　　　　　　　　│　　　　　　│　　　　│　　├───┼───────────┼─────────┼──────┼────┤　　│１１２│关于贯彻执行国务院发布│津政办发〔１９８４│适用期已过，│市劳动局│　　│　　　│的《矿山企业实行农民轮│〕１３５号　　　　│自行失效　　│　　　　│　　│　　　│换工制度试行条例》的通│　　　　　　　　　│　　　　　　│　　　　│　　│　　　│知　　　　　　　　　　│　　　　　　　　　│　　　　　　│　　　　│　　├───┼───────────┼─────────┼──────┼────┤　　│１１３│转发市物价局《关于国庆│津政办发〔１９８４│适用期已过，│市物价局│　　│　　　│节期间全市开展物价大检│〕１３６号　　　　│自行失效　　│　　　　│　　│　　　│查活动的安排意见》　　│　　　　　　　　　│　　　　　　│　　　　│　　├───┼───────────┼─────────┼──────┼────┤　　│１１４│转发市公安局、粮食局《│津政办发〔１９８４│适用期已过，│市公安局│　　│　　　│关于改变我市农村“工农│〕１５５号　　　　│自行失效　　│　　　　│　　│　　　│户”所生子女落户原则的│　　　　　　　　　│　　　　　　│　　　　│　　│　　　│请示》　　　　　　　　│　　　　　　　　　│　　　　　　│　　　　│　　├───┼───────────┼─────────┼──────┼────┤　　│１１５│关于制止滥用服装的补充│津政办发〔１９８４│适用期已过，│市财政局│　　│　　　│通知　　　　　　　　　│〕１８１号　　　　│自行失效　　│　　　　│　　├───┼───────────┼─────────┼──────┼────┤　　│１１６│关于清理公房住户拖欠房│津政告〔１９８４〕│阶段性工作结│市房管局│　　│　　　│租的通告　　　　　　　│１号　　　　　　　│束，自行失效│　　　　│　　├───┼───────────┼─────────┼──────┼────┤　　│１１７│批转市城乡建设委员会《│津政发〔１９８５〕│调整对象消失│市建委　│　　│　　　│关于改造我市“三级跳坑│１８号　　　　　　│，自行失效　│　　　　│　　│　　　│”住宅安排意见的报告》│　　　　　　　　　│　　　　　　│　　　　│　　├───┼───────────┼─────────┼──────┼────┤　　│１１８│批转市交通委员会制订的│津政发〔１９８５〕│调整对象消失│市交委　│　　│　　　│《关于调整天津港至市区│３４号　　　　　　│，自行失效　│　　　　│　　│　　　│的公路运价和铁路运输加│　　　　　　　　　│　　　　　　│　　　　│　　│　　　│收地方附加费的暂行规定│　　　　　　　　　│　　　　　　│　　　　│　　│　　　│》的通知　　　　　　　│　　　　　　　　　│　　　　　　│　　　　│　　├───┼───────────┼─────────┼──────┼────┤　　│１１９│关于颁布《纪庄子污水处│津政发〔１９８５〕│适用期已过，│市财政局│　　│　　　│理厂收费暂行办法》的通│４７号　　　　　　│自行失效　　│　　　　│　　│　　　│知　　　　　　　　　　│　　　　　　　　　│　　　　　　│　　　　│　　├───┼───────────┼─────────┼──────┼────┤　　│１２０│关于下达天津市一九八五│津政发〔１９８５〕│适用期已过，│市计委　│　　│　　　│年国民经济和社会发展计│５９号　　　　　　│自行失效　　│　　　　│　　│　　　│划（草案）的通知　　　│　　　　　　　　　│　　　　　　│　　　　│　　├───┼───────────┼─────────┼──────┼────┤　　│１２１│批转市卫生局《关于调整│津政发〔１９８５〕│适用期已过，│市卫生局│　　│　　　│郊区医疗机构部分收费标│６１号　　　　　　│自行失效　　│　　　　│　　│　　　│准和扩大两种医疗收费范│　　　　　　　　　│　　　　　　│　　　　│　　│　　　│围的意见》　　　　　　│　　　　　　　　　│　　　　　　│　　　　│　　├───┼───────────┼─────────┼──────┼────┤　　│１２２│关于下达各区县人口计划│津政发〔１９８５〕│适用期已过，│市计生委│　　│　　　│包干指标的通知　　　　│６４号　　　　　　│自行失效　　│　　　　│　　├───┼───────────┼─────────┼──────┼────┤　　│１２３│批转市科委、市财政局《│津政发〔１９８５〕│适用期已过，│市科委　│　　│　　　│关于设立郊县科学技术发│６５号　　　　　　│自行失效　　│　　　　│　　│　　　│展基金意见的请示》　　│　　　　　　　　　│　　　　　　│　　　　│　　├───┼───────────┼─────────┼──────┼────┤　　│１２４│批转市人民政府外事办公│津政发〔１９８５〕│适用期已过，│市外办　│　　│　　　│室《关于一九八四年因公│８０号　　　　　　│自行失效　　│　　　　│　　│　　　│出国人员使用地方非贸易│　　　　　　　　　│　　　　　　│　　　　│　　│　　　│外汇情况及一九八五年用│　　　　　　　　　│　　　　　　│　　　　│　　│　　　│汇计划的报告》　　　　│　　　　　　　　　│　　　　　　│　　　　│　　├───┼───────────┼─────────┼──────┼────┤　　│１２５│转发国家经委、财政部、│津政发〔１９８５〕│阶段性工作结│市财政局│　　│　　　│中国人民银行《关于进一│８７号　　　　　　│束，自行失效│　　　　│　　│　　　│步对食品工业放宽政策的│　　　　　　　　　│　　　　　　│　　　　│　　│　　　│通知》　　　　　　　　│　　　　　　　　　│　　　　　　│　　　　│　　├───┼───────────┼─────────┼──────┼────┤　　│１２６│关于发给企业单位离休退│津政发〔１９８５〕│适用期已过，│市财政局│　　│　　　│休人员生活补贴费有关问│９１号　　　　　　│自行失效　　│市劳动局│　　│　　　│题的通知　　　　　　　│　　　　　　　　　│　　　　　　│　　　　│　　├───┼───────────┼─────────┼──────┼────┤　　│１２７│关于调整生猪等副食品价│津政发〔１９８５〕│适用期已过，│市粮食局│　　│　　　│格和农村粮油价格的通知│９３号　　　　　　│自行失效　　│市物价局│　　├───┼───────────┼─────────┼──────┼────┤　　│１２８│批转市经委、市科委、市│津政发〔１９８５〕│适用期已过，│市经委　│　　│　　　│财政局制定的《关于扶植│１３３号　　　　　│自行失效　　│市财政局│　　│　　　│新产品、新技术的若干规│　　　　　　　　　│　　　　　　│　　　　│　　│　　　│定》　　　　　　　　　│　　　　　　　　　│　　　　　　│　　　　│　　├───┼───────────┼─────────┼──────┼────┤　　│１２９│批转市二商局《关于改革│津政发〔１９８５〕│适用期已过，│市商委　│　　│　　　│国营副食零售商业管理体│１３６号　　　　　│自行失效　　│　　　　│　　│　　　│制的试行办法》的通知　│　　　　　　　　　│　　　　　　│　　　　│　　├───┼───────────┼─────────┼──────┼────┤　　│１３０│批转市农委、教卫委、教│津政发〔１９８５〕│阶段性工作结│市农委　│　　│　　　│育局拟定的《乡（镇）人│１４７号　　　　　│束，自行失效│　　　　│　　│　　　│民政府管理乡村教育暂行│　　　　　　　　　│　　　　　　│　　　　│　　│　　　│规定》　　　　　　　　│　　　　　　　　　│　　　　　　│　　　　│　　├───┼───────────┼─────────┼──────┼────┤　　│１３１│批转市物价局《关于我市│津政发〔１９８５〕│适用期已过，│市物价局│　　│　　　│当前物价情况和控制物价│１６８号　　　　　│自行失效　　│　　　　│　　│　　　│措施的报告》　　　　　│　　　　　　　　　│　　　　　　│　　　　│　　├───┼───────────┼─────────┼──────┼────┤　　│１３２│转发市经委《关于一九八│津政办发〔１９８５│适用期已过，│市经委　│　　│　　　│五年电力分配管理办法的│〕３号　　　　　　│自行失效　　│　　　　│　　│　　　│报告》　　　　　　　　│　　　　　　　　　│　　　　　　│　　　　│　　├───┼───────────┼─────────┼──────┼────┤　　│１３３│转发市建委拟定的《天津│津政办发〔１９８５│阶段性工作结│市建委　│　　│　　　│市控制地面沉降三年实施│〕１１号　　　　　│束，自行失效│　　　　│　　│　　　│计划》　　　　　　　　│　　　　　　　　　│　　　　　　│　　　　│　　├───┼───────────┼─────────┼──────┼────┤　　│１３４│关于暂停对有特殊贡献的│津政办发〔１９８５│适用期已过，│市劳动局│　　│　　　│职工晋级奖励工作的紧急│〕２９号　　　　　│自行失效　　│　　　　│　　│　　　│通知　　　　　　　　　│　　　　　　　　　│　　　　　　│　　　　│　　├───┼───────────┼─────────┼──────┼────┤　　│１３５│关于执行供应职工保健奶│津政办发〔１９８５│阶段性工作结│市财政局│　　│　　　│的文件需要明确几个问题│〕４０号　　　　　│束，自行失效│　　　　│　　│　　　│的通知　　　　　　　　│　　　　　　　　　│　　　　　　│　　　　│　　├───┼───────────┼─────────┼──────┼────┤　　│１３６│转发市劳动局《关于修订│津政办发〔１９８５│适用期已过，│市劳动局│　　│　　　│对有特殊贡献的职工进行│〕５７号　　　　　│自行失效　　│　　　　│　　│　　　│晋级奖励办法有关问题的│　　　　　　　　　│　　　　　　│　　　　│　　│　　　│意见》　　　　　　　　│　　　　　　　　　│　　　　　　│　　　　│　　├───┼───────────┼─────────┼──────┼────┤　　│１３７│关于贯彻市人民政府《关│津政办发〔１９８５│适用期已过，│市物价局│　　│　　　│于调整生猪等副食品价格│〕６２号　　　　　│自行失效　　│　　　　│　　│　　　│和农村粮油价格的通知》│　　　　　　　　　│　　　　　　│　　　　│　　│　　　│的补充通知　　　　　　│　　　　　　　　　│　　　　　　│　　　　│　　├───┼───────────┼─────────┼──────┼────┤　　│１３８│转发市经委、市财政局《│津政办发〔１９８５│阶段性工作结│市财政局│　　│　　　│关于第三香料厂处理意见│〕８９号　　　　　│束，自行失效│　　　　│　　│　　　│的报告》　　　　　　　│　　　　　　　　　│　　　　　　│　　　　│　　├───┼───────────┼─────────┼──────┼────┤　　│１３９│转发市财政局《关于对一│津政办发〔１９８５│适用期已过，│市财政局│　　│　　　│些单位将公款以个人名义│〕１１３号　　　　│自行失效　　│　　　　│　　│　　　│存入银行问题处理意见的│　　　　　　　　　│　　　　　　│　　　　│　　│　　　│报告》　　　　　　　　│　　　　　　　　　│　　　　　　│　　　　│　　├───┼───────────┼─────────┼──────┼────┤　　│１４０│关于向市物价局提供价格│津政办发〔１９８５│阶段性工作结│市物价局│　　│　　　│改革方面有关资料的通知│〕１３０号　　　　│束，自行失效│　　　　│　　├───┼───────────┼─────────┼──────┼────┤　　│１４１│关于一九八五年国庆期间│津政办发〔１９８５│适用期已过，│市物价局│　　│　　　│开展物价大检查的通知　│〕１４７号　　　　│自行失效　　│　　　　│　　├───┼───────────┼─────────┼──────┼────┤　　│１４２│天津市人民政府关于一九│津政发〔１９８６〕│阶段性工作结│市外经贸│　　│　　　│八六年扩大出口若干政策│３５号　　　　　　│束，自行失效│委　　　│　　│　　　│问题的规定　　　　　　│　　　　　　　　　│　　　　　　│　　　　│　　├───┼───────────┼─────────┼──────┼────┤　　│１４３│批转市财政局、保险公司│津政发〔１９８６〕│适用期已过，│市财政局│　　│　　　│市分公司《关于对我市地│４０号　　　　　　│自行失效　　│　　　　│　　│　　　│方国营企业全部实行财产│　　　　　　　　　│　　　　　　│　　　　│　　│　　　│保险的意见的报告》　　│　　　　　　　　　│　　　　　　│　　　　│　　├───┼───────────┼─────────┼──────┼────┤　　│１４４│批转市财政局《关于改变│津政发〔１９８６〕│适用期已过，│市财政局│　　│　　　│我市副食品价格补贴资金│４１号　　　　　　│自行失效　　│　　　　│　　│　　　│承担办法的意见》　　　│　　　　　　　　　│　　　　　　│　　　　│　　├───┼───────────┼─────────┼──────┼────┤　　│１４５│批转市物价局《关于一九│津政发〔１９８６〕│适用期已过，│市物价局│　　│　　　│八六年物价工作安排意见│５３号　　　　　　│自行失效　　│　　　　│　　│　　　│》　　　　　　　　　　│　　　　　　　　　│　　　　　　│　　　　│　　├───┼───────────┼─────────┼──────┼────┤　　│１４６│关于暂停从集体企业提取│津政发〔１９８６〕│适用期已过，│市财政局│　　│　　　│人防经费的通知　　　　│６６号　　　　　　│自行失效　　│　　　　│　　├───┼───────────┼─────────┼──────┼────┤　　│１４７│批转市体改办、市商委等│津政发〔１９８６〕│适用期已过，│市体改委│　　│　　　│五部门关于搞活国营零售│１１２号　　　　　│自行失效　　│　　　　│　　│　　　│商业企业两个规定的通知│　　　　　　　　　│　　　　　　│　　　　│　　├───┼───────────┼─────────┼──────┼────┤　　│１４８│批转市财政局等三部门拟│津政发〔１９８６〕│适用期已过，│市财政局│　　│　　　│订的《天津市企业小型基│１２５号　　　　　│自行失效　　│　　　　│　　│　　　│建项目承包试行办法》　│　　　　　　　　　│　　　　　　│　　　　│　　├───┼───────────┼─────────┼──────┼────┤　　│１４９│关于颁布《天津市住宅阳│津政发〔１９８６〕│适用期已过，│市市容委│　　│　　　│台使用管理暂行规定》的│１４１号　　　　　│自行失效　　│市房管局│　　│　　　│通知　　　　　　　　　│　　　　　　　　　│　　　　　　│　　　　│　　├───┼───────────┼─────────┼──────┼────┤　　│１５０│批转市科委《关于实施〈│津政发〔１９８６〕│适用期已过，│市科委　│　　│　　　│国务院关于高级专家退休│１５６号　　　　　│自行失效　　│　　　　│　　│　　　│问题的补充规定〉的具体│　　　　　　　　　│　　　　　　│　　　　│　　│　　　│办法》　　　　　　　　│　　　　　　　　　│　　　　　　│　　　　│　　├───┼───────────┼─────────┼──────┼────┤　　│１５１│转发市工商局《关于加强│津政办发〔１９８６│适用期已过，│市工商局│　　│　　　│摊群市场管理的意见》　│〕１３号　　　　　│自行失效　　│　　　　│　　├───┼───────────┼─────────┼──────┼────┤　　│１５２│转发市计委、经委、财政│津政办发〔１９８６│适用期已过，│市物价局│　　│　　　│局、物价局《关于对小化│〕４３号　　　　　│自行失效　　│　　　　│　　│　　　│肥实行临时降价、免税、│　　　　　　　　　│　　　　　　│　　　　│　　│　　　│补贴的意见》　　　　　│　　　　　　　　　│　　　　　　│　　　　│　　├───┼───────────┼─────────┼──────┼────┤　　│１５３│转发市财政局《关于随国│津政办发〔１９８６│适用期已过，│市财政局│　　│　　　│家能源交通重点建设基金│〕４７号　　　　　│自行失效　　│　　　　│　　│　　　│征收教育费附加的意见》│　　　　　　　　　│　　　　　　│　　　　│　　├───┼───────────┼─────────┼──────┼────┤　　│１５４│转发市房管局《关于加强│津政办发〔１９８６│阶段性工作结│市房管局│　　│　　　│危漏房屋维修工作确保居│〕７８号　　　　　│束，自行失效│　　　　│　　│　　　│住安全的意见》　　　　│　　　　　　　　　│　　　　　　│　　　　│　　├───┼───────────┼─────────┼──────┼────┤　　│１５５│批转市人民政府经济协作│津政发〔１９８７〕│适用期已过，│市经协办│　　│　　　│办公室《关于进一步发展│３２号　　　　　　│自行失效　　│　　　　│　　│　　　│横向经济联合的工作要点│　　　　　　　　　│　　　　　　│　　　　│　　│　　　│》的通知　　　　　　　│　　　　　　　　　│　　　　　　│　　　　│　　├───┼───────────┼─────────┼──────┼────┤　　│１５６│关于改革禽蛋经营管理体│津政发〔１９８７〕│适用期已过，│市农委　│　　│　　　│制的通知　　　　　　　│３３号　　　　　　│自行失效　　│　　　　│　　├───┼───────────┼─────────┼──────┼────┤　　│１５７│批转市容委《关于进一步│津政发〔１９８７〕│适用期已过，│市市容委│　　│　　　│治理和控制烟尘污染的工│３９号　　　　　　│自行失效　　│　　　　│　　│　　　│作安排》　　　　　　　│　　　　　　　　　│　　　　　　│　　　　│　　├───┼───────────┼─────────┼──────┼────┤　　│１５８│转发市总工会、市房管局│津政发〔１９８７〕│阶段性工作结│市房管局│　　│　　　│《关于一九八七年调换房│４４号　　　　　　│束，自行失效│　　　　│　　│　　　│工作实施意见》　　　　│　　　　　　　　　│　　　　　　│　　　　│　　├───┼───────────┼─────────┼──────┼────┤　　│１５９│天津市鼓励科技人员合理│津政发〔１９８７〕│适用期已过，│市科委　│　　│　　　│流动促进农村科技进步有│４８号　　　　　　│自行失效　　│　　　　│　　│　　　│关政策的暂行规定　　　│　　　　　　　　　│　　　　　　│　　　　│　　├───┼───────────┼─────────┼──────┼────┤　　│１６０│批转市体改办、市计委、│津政发〔１９８７〕│阶段性工作结│市体改委│　　│　　　│人民银行市分行制定的《│５０号　　　　　　│束，自行失效│　　　　│　　│　　　│天津市一九八七年金融体│　　　　　　　　　│　　　　　　│　　　　│　　│　　　│制改革实施方案》　　　│　　　　　　　　　│　　　　　　│　　　　│　　├───┼───────────┼─────────┼──────┼────┤　　│１６１│批转市建委《关于加强深│津政发〔１９８７〕│适用期已过，│市建委　│　　│　　　│井管理防止污染地下水源│５７号　　　　　　│自行失效　　│　　　　│　　│　　　│的规定》　　　　　　　│　　　　　　　　　│　　　　　　│　　　　│　　├───┼───────────┼─────────┼──────┼────┤　　│１６２│批转市体改办、市商委等│津政发〔１９８７〕│适用期已过，│市体改委│　　│　　　│四部门《关于国营小型零│７４号　　　　　　│自行失效　　│市财政局│　　│　　　│售商业、饮食服务业企业│　　　　　　　　　│　　　　　　│　　　　│　　│　　　│实行租赁经营的若干规定│　　　　　　　　　│　　　　　　│　　　　│　　│　　　│》　　　　　　　　　　│　　　　　　　　　│　　　　　　│　　　　│　　├───┼───────────┼─────────┼──────┼────┤　　│１６３│批转市体改委、市经委《│津政发〔１９８７〕│适用期已过，│市体改委│　　│　　　│关于推动我市引进技术国│１１６号　　　　　│自行失效　　│市经委　│　　│　　　│产化若干规定》的通知　│　　　　　　　　　│　　　　　　│　　　　│　　├───┼───────────┼─────────┼──────┼────┤　　│１６４│批转市计委等五部门《关│津政发〔１９８７〕│调整对象消失│市计委　│　　│　　　│于实行改革提高工作效率│１２０号　　　　　│，自行失效　│　　　　│　　│　　　│改善外商投资环境的联合│　　　　　　　　　│　　　　　　│　　　　│　　│　　　│报告》的通知　　　　　│　　　　　　　　　│　　　　　　│　　　　│　　├───┼───────────┼─────────┼──────┼────┤　　│１６５│关于颁布《天津市外商投│津政发〔１９８７〕│适用期已过，│市外经贸│　　│　　　│资企业工商登记服务管理│１２３号　　　　　│自行失效　　│委　　　│　　│　　　│规定》的通知　　　　　│　　　　　　　　　│　　　　　　│　　　　│　　├───┼───────────┼─────────┼──────┼────┤　　│１６６│关于颁布《天津市外商投│津政发〔１９８７〕│适用期已过，│市外经贸│　　│　　　│资企业建设工作服务管理│１２４号　　　　　│自行失效　　│委　　　│　　│　　　│规定》的通知　　　　　│　　　　　　　　　│　　　　　　│　　　　│　　├───┼───────────┼─────────┼──────┼────┤　　│１６７│批转市体改委、建委、财│津政发〔１９８７〕│适用期已过，│市体改委│　　│　　　│政局《关于城建系统实行│１３９号　　　　　│自行失效　　│　　　　│　　│　　　│承包经营责任制的意见》│　　　　　　　　　│　　　　　　│　　　　│　　│　　　│的通知　　　　　　　　│　　　　　　　　　│　　　　　　│　　　　│　　├───┼───────────┼─────────┼──────┼────┤　　│１６８│关于贯彻《国务院对今后│津政办发〔１９８７│适用期已过，│市统计局│　　│　　　│全国人口普查工作安排意│〕１６号　　　　　│自行失效　　│　　　　│　　│　　　│见的批复》的通知　　　│　　　　　　　　　│　　　　　　│　　　　│　　├───┼───────────┼─────────┼──────┼────┤　　│１６９│转发市物价局《关于贯彻│津政办发〔１９８７│适用期已过，│市物价局│　　│　　　│田纪云副总理对当前物价│〕５７号　　　　　│自行失效　　│　　　　│　　│　　　│工作批示的意见》　　　│　　　　　　　　　│　　　　　　│　　　　│　　├───┼───────────┼─────────┼──────┼────┤　　│１７０│印发《关于外环线绿化带│津政办发〔１９８７│阶段性工作结│市财政局│　　│　　　│工程建设有关问题的会议│〕６０号　　　　　│束，自行失效│　　　　│　　│　　　│纪要》　　　　　　　　│　　　　　　　　　│　　　　　　│　　　　│　　├───┼───────────┼─────────┼──────┼────┤　　│１７１│转发市房管局《关于对新│津政办发〔１９８７│适用期已过，│市房管局│　　│　　　│建配套公建房屋统一管理│１１１号　　　　　│自行失效　　│　　　　│　　│　　　│的几项规定》　　　　　│　　　　　　　　　│　　　　　　│　　　　│　　├───┼───────────┼─────────┼──────┼────┤　　│１７２│关于禁止单位套购出售给│津政发〔１９８７〕│阶段性工作结│市房管局│　　│　　　│个人的商品房的通知　　│１９５号　　　　　│束，自行失效│　　　　│　　├───┼───────────┼─────────┼──────┼────┤　　│１７３│批转市实益专项办公室制│津政发〔１９８８〕│阶段性工作结│市计委　│　　│　　　│定的《天津市计划外利用│６号　　　　　　　│束，自行失效│　　　　│　　│　　　│十亿美元外资专项优惠办│　　　　　　　　　│　　　　　　│　　　　│　　│　　　│法》　　　　　　　　　│　　　　　　　　　│　　　　　　│　　　　│　　├───┼───────────┼─────────┼──────┼────┤　　│１７４│天津市人民政府关于进一│津政发〔１９８８〕│阶段性工作结│市财政局│　　│　　　│步发展乡镇企业若干政策│１６号　　　　　　│束，自行失效│　　　　│　　│　　　│的补充规定　　　　　　│　　　　　　　　　│　　　　　　│　　　　│　　├───┼───────────┼─────────┼──────┼────┤　　│１７５│批转市监察局《关于开展│津政发〔１９８８〕│适用期已过，│市监察局│　　│　　　│清查对外经济合同工作的│２３号　　　　　　│自行失效　　│　　　　│　　│　　　│意见》　　　　　　　　│　　　　　　　　　│　　　　　　│　　　　│　　├───┼───────────┼─────────┼──────┼────┤　　│１７６│关于颁布《天津市中外合│津政发〔１９８８〕│适用期已过，│市人事局│　　│　　　│资经营企业中方干部管理│２４号　　　　　　│自行失效　　│　　　　│　　│　　　│办法》的通知　　　　　│　　　　　　　　　│　　　　　　│　　　　│　　├───┼───────────┼─────────┼──────┼────┤　　│１７７│批转市供销合作社联合社│津政发〔１９８８〕│阶段性工作结│市财政局│　　│　　　│《关于供销合作社系统小│３４号　　　　　　│束，自行失效│　　　　│　　│　　　│型零售门市部、饮食服务│　　　　　　　　　│　　　　　　│　　　　│　　│　　　│业企业租赁经营的暂行规│　　　　　　　　　│　　　　　　│　　　　│　　│　　　│定》　　　　　　　　　│　　　　　　　　　│　　　　　　│　　　　│　　├───┼───────────┼─────────┼──────┼────┤　　│１７８│批转中国人民银行市分行│津政发〔１９８８〕│调整对象消失│人民银行│　　│　　　│《关于落实收紧信贷、调│４４号　　　　　　│，自行失效　│天津分行│　　│　　　│整结构、深入挖潜，支持│　　　　　　　　　│　　　　　　│　　　　│　　│　　　│经济稳定发展措施的报告│　　　　　　　　　│　　　　　　│　　　　│　　│　　　│》　　　　　　　　　　│　　　　　　　　　│　　　　　　│　　　　│　　├───┼───────────┼─────────┼──────┼────┤　　│１７９│批转市市容委《关于一九│津政发〔１９８８〕│适用期已过，│市市容委│　　│　　　│八八年综合整治街道的意│４５号　　　　　　│自行失效　　│　　　　│　　│　　　│见》　　　　　　　　　│　　　　　　　　　│　　　　　　│　　　　│　　├───┼───────────┼─────────┼──────┼────┤　　│１８０│批转市司法局《关于我市│津政发〔１９８８〕│阶段性工作结│市司法局│　　│　　　│律师体制改革的几点意见│４７号　　　　　　│束，自行失效│　　　　│　　│　　　│》　　　　　　　　　　│　　　　　　　　　│　　　　　　│　　　　│　　├───┼───────────┼─────────┼──────┼────┤　　│１８１│印发《关于加快和深化我│津政发〔１９８８〕│适用期已过，│市外经贸│　　│　　　│市外贸体制改革的若干规│４８号　　　　　　│自行失效　　│委　　　│　　│　　　│定》的通知　　　　　　│　　　　　　　　　│　　　　　　│　　　　│　　├───┼───────────┼─────────┼──────┼────┤　　│１８２│关于京津塘高速公路征地│津政发〔１９８８〕│适用期已过，│市市政工│　　│　　　│、拆迁、路基土方等有关│５６号　　　　　　│自行失效　　│程局　　│　　│　　　│问题的通知　　　　　　│　　　　　　　　　│　　　　　　│　　　　│　　├───┼───────────┼─────────┼──────┼────┤　　│１８３│天津市人民政府关于试行│津政发〔１９８８〕│适用期已过，│市财政局│　　│　　　│主要副食品零售价格变动│７４号　　　　　　│自行失效　　│　　　　│　　│　　　│给职工适当补贴的通知　│　　　　　　　　　│　　　　　　│　　　　│　　├───┼───────────┼─────────┼──────┼────┤　　│１８４│批转市劳动局、财政局《│津政发〔１９８８〕│调整对象消失│市劳动局│　　│　　　│关于各级劳动服务公司为│７６号　　　　　　│，自行失效　│　　　　│　　│　　　│安置城镇待业知青兴办集│　　　　　　　　　│　　　　　　│　　　　│　　│　　　│体经济单位实行税收优惠│　　　　　　　　　│　　　　　　│　　　　│　　│　　　│政策的意见》　　　　　│　　　　　　　　　│　　　　　　│　　　　│　　├───┼───────────┼─────────┼──────┼────┤　　│１８５│批转市教卫委、农委、教│津政发〔１９８８〕│适用期已过，│市教委　│　　│　　　│育局关于《天津市农村地│８４号　　　　　　│自行失效　　│　　　　│　　│　　　│区实现小学义务教育的基│　　　　　　　　　│　　　　　　│　　　　│　　│　　　│本要求》和《天津市农村│　　　　　　　　　│　　　　　　│　　　　│　　│　　　│地区实施和实现初中阶段│　　　　　　　　　│　　　　　　│　　　　│　　│　　　│义务教育的基本要求》　│　　　　　　　　　│　　　　　　│　　　　│　　├───┼───────────┼─────────┼──────┼────┤　　│１８６│印发《国务院关于做好放│津政发〔１９８８〕│适用期已过，│市物价局│　　│　　　│开名烟名酒价格提高部分│８７号　　　　　　│自行失效　　│　　　　│　　│　　　│烟酒价格工作的通知》的│　　　　　　　　　│　　　　　　│　　　　│　　│　　　│通知　　　　　　　　　│　　　　　　　　　│　　　　　　│　　　　│　　├───┼───────────┼─────────┼──────┼────┤　　│１８７│批转市科委、外经贸委拟│津政发〔１９８８〕│适用期已过，│市科委　│　　│　　　│订的《关于促进技术出口│８９号　　　　　　│自行失效　　│　　　　│　　│　　　│的意见》　　　　　　　│　　　　　　　　　│　　　　　　│　　　　│　　├───┼───────────┼─────────┼──────┼────┤　　│１８８│批转市计委、建委《关于│津政发〔１９８８〕│调整对象消失│市计委　│　　│　　　│建立重点工程调度网的试│１２０号　　　　　│，自行失效　│　　　　│　　│　　　│行办法》　　　　　　　│　　　　　　　　　│　　　　　　│　　　　│　　├───┼───────────┼─────────┼──────┼────┤　　│１８９│批转市建委拟订的《天津│津政发〔１９８８〕│适用期已过，│市建委　│　　│　　　│市优质工程奖励基金实施│１３７号　　　　　│自行失效　　│　　　　│　　│　　　│办法（试行）》　　　　│　　　　　　　　　│　　　　　　│　　　　│　　├───┼───────────┼─────────┼──────┼────┤　　│１９０│批转人民银行市分行《关│津政发〔１９８８〕│适用期已过，│人民银行│　　│　　　│于深入贯彻〈现金管理暂│１３９号　　　　　│自行失效　　│天津分行│　　│　　　│行条例〉的意见》的通知│　　　　　　　　　│　　　　　　│　　　　│　　├───┼───────────┼─────────┼──────┼────┤　　│１９１│批转市财政局《关于停止│津政发〔１９８８〕│适用期已过，│市财政局│　　│　　　│按销售收入一定比例提取│１４２号　　　　　│自行失效　　│　　　　│　　│　　　│业务活动经费问题的意见》│　　　　　　　　　│　　　　　　│　　　　│　　├───┼───────────┼─────────┼──────┼────┤　　│１９２│转发市外经贸委拟订的《│津政办发〔１９８８│适用期已过，│市外经贸│　　│　　　│天津市简化中外合资、合│〕６号　　　　　　│自行失效　　│委　　　│　　│　　　│作经营企业中方人员多次│　　　　　　　　　│　　　　　　│　　　　│　　│　　　│出国（或赴港澳）审批手│　　　　　　　　　│　　　　　　│　　　　│　　│　　　│续的暂行规定》　　　　│　　　　　　　　　│　　　　　　│　　　　│　　├───┼───────────┼─────────┼──────┼────┤　　│１９３│关于巩固住宅阳台清整成│津政办发〔１９８８│适用期已过，│市市容委│　　│　　　│果加强日常管理的通知　│〕８号　　　　　　│自行失效　　│　　　　│　　├───┼───────────┼─────────┼──────┼────┤　　│１９４│关于冻结使用市管周转房│津政办发〔１９８８│阶段性工作结│市房管局│　　│　　　│的通知　　　　　　　　│〕１６号　　　　　│束，自行失效│　　　　│　　├───┼───────────┼─────────┼──────┼────┤　　│１９５│转发市统计局《关于开展│津政办发〔１９８８│适用期已过，│市统计局│　　│　　　│统计数字质量大检查的意│〕５８号　　　　　│自行失效　　│　　　　│　　│　　　│见》　　　　　　　　　│　　　　　　　　　│　　　　　　│　　　　│　　├───┼───────────┼─────────┼──────┼────┤　　│１９６│转发市委拟订的《技术改│津政办发〔１９８８│适用期已过，│市经委　│　　│　　　│造项目验收审定委员会工│〕７７号　　　　　│自行失效　　│　　　　│　　│　　　│作暂行规定》　　　　　│　　　　　　　　　│　　　　　　│　　　　│　　├───┼───────────┼─────────┼──────┼────┤　　│１９７│印发市体改委、市经委《│津政办发〔１９８８│适用期已过，│市体改委│　　│　　　│关于进一步深化工业企业│〕９８号　　　　　│自行失效　　│　　　　│　　│　　　│改革的意见》的通知　　│　　　　　　　　　│　　　　　　│　　　　│　　├───┼───────────┼─────────┼──────┼────┤　　│１９８│批转市计委拟订的《天津│津政发〔１９８９〕│调整对象消失│市计委　│　　│　　　│市化肥、农药、农膜专营│７号　　　　　　　│，自行失效　│　　　　│　　│　　　│暂行办法》　　　　　　│　　　　　　　　　│　　　　　　│　　　　│　　├───┼───────────┼─────────┼──────┼────┤　　│１９９│批转市教育局《关于天津│津政发〔１９８９〕│适用期已过，│市教委　│　　│　　　│市中小学整体改革试点工│２８号　　　　　　│自行失效　　│　　　　│　　│　　　│作有关问题的请示》　　│　　　　　　　　　│　　　　　　│　　　　│　　├───┼───────────┼─────────┼──────┼────┤　　│２００│批转市物价局《关于一九│津政发〔１９８９〕│适用期已过，│市物价局│　　│　　　│八九年蔬菜购销价格安排│５１号　　　　　　│自行失效　　│　　　　│　　│　　　│意见》　　　　　　　　│　　　　　　　　　│　　　　　　│　　　　│　　├───┼───────────┼─────────┼──────┼────┤　　│２０１│批转市清整办、市体改委│津政发〔１９８９〕│适用期已过，│市体改委│　　│　　　│关于对本市现有公司政企│７４号　　　　　　│自行失效　　│　　　　│　　│　　　│不分问题的处理意见》　│　　　　　　　　　│　　　　　　│　　　　│　　├───┼───────────┼─────────┼──────┼────┤　　│２０２│关于认真做好我市第四次│津政发〔１９８９〕│适用期已过，│市统计局│　　│　　　│人口普查工作的通知　　│１０４号　　　　　│自行失效　　│　　　　│　　├───┼───────────┼─────────┼──────┼────┤　　│２０３│批转市咨询委、计委、建│津政发〔１９８９〕│调整对象消失│市计委　│　　│　　　│委、房管局《关于我市住│１１５号　　　　　│，自行失效　│市房管局│　　│　　　│房最困难户的情况和解决│　　　　　　　　　│　　　　　　│　　　　│　　│　　　│意见》的通知　　　　　│　　　　　　　　　│　　　　　　│　　　　│　　├───┼───────────┼─────────┼──────┼────┤　　│２０４│批转市农委等五部分《关│津政发〔１９８９〕│适用期已过，│市农委　│　　│　　　│于加强乡镇集体工业企业│１４３号　　　　　│自行失效　　│　　　　│　　│　　　│资金积累的意见》　　　│　　　　　　　　　│　　　　　　│　　　　│　　├───┼───────────┼─────────┼──────┼────┤　　│２０５│转发市商委等四部门《关│津政办发〔１９８９│阶段性工作结│市财政局│　　│　　　│于在春节期间进一步加强│〕１０号　　　　　│束，自行失效│　　　　│　　│　　　│我市粮食市场管理工作的│　　　　　　　　　│　　　　　　│　　　　│　　│　　　│请示》　　　　　　　　│　　　　　　　　　│　　　　　　│　　　　│　　├───┼───────────┼─────────┼──────┼────┤　　│２０６│转发市新闻出版管理局《│津政办发〔１９８９│适用期已过，│市新闻出│　　│　　　│关于加强对编辑出版年鉴│２６号　　　　　　│自行失效　　│版局　　│　　│　　　│等工作管理的通知》　　│　　　　　　　　　│　　　　　　│　　　　│　　├───┼───────────┼─────────┼──────┼────┤　　│２０７│转发市统计局、监察局《│津政办发〔１９８９│适用期已过，│市统计局│　　│　　　│关于开展统计法规执行情│〕２７号　　　　　│自行失效　　│　　　　│　　│　　　│况大检查的意见》　　　│　　　　　　　　　│　　　　　　│　　　　│　　├───┼───────────┼─────────┼──────┼────┤　　│２０８│转发市人口抽样调查办公│津政办发〔１９８９│适用期已过，│市统计局│　　│　　　│室《关于选调人口抽样调│〕６３号　　　　　│自行失效　　│　　　　│　　│　　　│查工作人员的意见》　　│　　　　　　　　　│　　　　　　│　　　　│　　├───┼───────────┼─────────┼──────┼────┤　　│２０９│关于一九九０年度提高棉│津政发〔１９９０〕│适用期已过，│市物价局│　　│　　　│花收购价格的通知　　　│１７号　　　　　　│自行失效　　│　　　　│　　├───┼───────────┼─────────┼──────┼────┤　　│２１０│批转市物价局《关于调整│津政发〔１９９０〕│适用期已过，│市物价局│　　│　　　│牛奶和奶制品价格的实施│１９号　　　　　　│自行失效　　│　　　　│　　│　　　│方案》的通知　　　　　│　　　　　　　　　│　　　　　　│　　　　│　　├───┼───────────┼─────────┼──────┼────┤　　│２１１│关于加强药品生产和市场│津政发〔１９９０〕│适用期已过，│市药监局│　　│　　　│管理的通知　　　　　　│３３号　　　　　　│自行失效　　│　　　　│　　├───┼───────────┼─────────┼──────┼────┤　　│２１２│批转市规划局《关于继续│津政发〔１９９０〕│适用期已过，│市规划局│　　│　　　│实施有关城市规划管理、│５８号　　　　　　│自行失效　　│　　　　│　　│　　　│道路建设四个文件的请示│　　　　　　　　　│　　　　　　│　　　　│　　│　　　│》　　　　　　　　　　│　　　　　　　　　│　　　　　　│　　　　│　　├───┼───────────┼─────────┼──────┼────┤　　│２１３│批转市土地管理局《关于│津政发〔１９９０〕│阶段性工作结│市规划局│　　│　　　│清查越权批地问题的请示│６１号　　　　　　│束，自行失效│　　　　│　　│　　　│》　　　　　　　　　　│　　　　　　　　　│　　　　　　│　　　　│　　├───┼───────────┼─────────┼──────┼────┤　　│２１４│批转市市容委《关于在市│津政发〔１９９０〕│适用期已过，│市市容委│　　│　　　│区街道办事处组建城市建│６３号　　　　　　│自行失效　　│　　　　│　　│　　　│设管理监察分队的意见》│　　　　　　　　　│　　　　　　│　　　　│　　├───┼───────────┼─────────┼──────┼────┤　　│２１５│批转市体改委、市审计局│津政发〔１９９０〕│适用期已过，│市体改委│　　│　　　│拟订的《天津市全民所有│６９号　　　　　　│自行失效　　│市审计局│　　│　　　│制企业承包（租赁）经营│　　　　　　　　　│　　　　　　│　　　　│　　│　　　│责任审计暂行办法》　　│　　　　　　　　　│　　　　　　│　　　　│　　├───┼───────────┼─────────┼──────┼────┤　　│２１６│批转市建委拟订的《关于│津政发〔１９９０〕│适用期已过，│市建委　│　　│　　　│加强天津市建筑施工任务│７３号　　　　　　│自行失效　　│　　　　│　　│　　　│、队伍归口管理的暂行办│　　　　　　　　　│　　　　　　│　　　　│　　│　　　│法》、《天津市施工企业│　　　　　　　　　│　　　　　　│　　　　│　　│　　　│承揽施工任务管理试行办│　　　　　　　　　│　　　　　　│　　　　│　　│　　　│法》　　　　　　　　　│　　　　　　　　　│　　　　　　│　　　　│　　├───┼───────────┼─────────┼──────┼────┤　　│２１７│关于开展一九九０年税收│津政发〔１９９０〕│阶段性工作结│市财政局│　　│　　　│、财务、物价大检查的通│１２０号　　　　　│束，自行失效│　　　　│　　│　　　│知　　　　　　　　　　│　　　　　　　　　│　　　　　　│　　　　│　　├───┼───────────┼─────────┼──────┼────┤　　│２１８│批转市劳动局《关于进一│津政发〔１９９０〕│适用期已过，│市劳动局│　　│　　　│步做好劳动就业工作的意│１２４号　　　　　│自行失效　　│　　　　│　　│　　　│见》的通知　　　　　　│　　　　　　　　　│　　　　　　│　　　　│　　├───┼───────────┼─────────┼──────┼────┤　　│２１９│转发《天津市解决住房最│津政办发〔１９９０│阶段性工作结│市房管局│　　│　　　│困难户问题的若干规定》│〕２号　　　　　　│束，自行失效│　　　　│　　│　　　│的通知　　　　　　　　│　　　　　　　　　│　　　　　　│　　　　│　　├───┼───────────┼─────────┼──────┼────┤　　│２２０│关于严格控制现有房源保│津政办发〔１９９０│阶段性工作结│市房管局│　　│　　　│证优先用于解决困难户的│〕２７号　　　　　│束，自行失效│　　　　│　　│　　　│紧急通知　　　　　　　│　　　　　　　　　│　　　　　　│　　　　│　　├───┼───────────┼─────────┼──────┼────┤　　│２２１│转发市体改委《关于推广│津政办发〔１９９０│适用期已过，│市体改委│　　│　　　│企业内部改革经验的意见│〕４２号　　　　　│自行失效　　│　　　　│　　│　　　│》和《关于在大中型工业│　　　　　　　　　│　　　　　　│　　　　│　　│　　　│企业进一步深化改革的试│　　　　　　　　　│　　　　　　│　　　　│　　│　　　│点意见》的通知　　　　│　　　　　　　　　│　　　　　　│　　　　│　　├───┼───────────┼─────────┼──────┼────┤　　│２２２│转发市统计局《关于进行│津政办发〔１９９０│适用期已过，│市统计局│　　│　　　│城镇居民家庭基本情况一│〕５０号　　　　　│自行失效　　│　　　　│　　│　　　│次性调查的请示》　　　│　　　　　　　　　│　　　　　　│　　　　│　　├───┼───────────┼─────────┼──────┼────┤　　│２２３│转发市整顿医药市场领导│津政办发〔１９９０│阶段性工作结│市药监局│　　│　　　│小组《关于整顿医药市场│〕５５号　　　　　│束，自行失效│　　　　│　　│　　　│的实施意见》　　　　　│　　　　　　　　　│　　　　　　│　　　　│　　├───┼───────────┼─────────┼──────┼────┤　　│２２４│转发市解决住房最困难户│津政办发〔１９９０│阶段性工作结│市房管局│　　│　　　│工作领导小组《关于解决│〕７２号　　　　　│束，自行失效│　　　　│　　│　　　│住房最困难户房源问题的│　　　　　　　　　│　　　　　　│　　　　│　　│　　　│几点意见》　　　　　　│　　　　　　　　　│　　　　　　│　　　　│　　├───┼───────────┼─────────┼──────┼────┤　　│２２５│转发市农委、市市政工程│津政办发〔１９９０│适用期已过，│市农委　│　　│　　　│局《关于加强外环线路基│〕８４号　　　　　│自行失效　　│　　　　│　　│　　　│外设施管理的意见》　　│　　　　　　　　　│　　　　　　│　　　　│　　├───┼───────────┼─────────┼──────┼────┤　　│２２６│转发市物价局《关于调整│津政办发〔１９９０│阶段性工作结│市物价局│　　│　　　│棉纺织品价格情况的报告│〕８５号　　　　　│束，自行失效│　　　　│　　│　　　│》的通知　　　　　　　│　　　　　　　　　│　　　　　　│　　　　│　　├───┼───────────┼─────────┼──────┼────┤　　│２２７│转发市劳动局、总工会、│津政办发〔１９９０│适用期已过，│市劳动局│　　│　　　│人事局、财政局《关于继│〕９９号　　　　　│自行失效　　│　　　　│　　│　　　│续落实我市城镇职工生活│　　　　　　　　　│　　　　　　│　　　　│　　│　　　│困难补助标准，安排好今│　　　　　　　　　│　　　　　　│　　　　│　　│　　　│年冬季职工生活的意见》│　　　　　　　　　│　　　　　　│　　　　│　　│　　　│的通知　　　　　　　　│　　　　　　　　　│　　　　　　│　　　　│　　├───┼───────────┼─────────┼──────┼────┤　　│２２８│关于继续深入开展税收、│津政办发〔１９９０│阶段性工作结│市财政局│　　│　　　│财务、物价大检查工作的│〕１０３号　　　　│束，自行失效│　　　　│　　│　　　│通知　　　　　　　　　│　　　　　　　　　│　　　　　　│　　　　│　　├───┼───────────┼─────────┼──────┼────┤　　│２２９│批转市商委等六部门拟订│津政发〔１９９１〕│适用期已过，│市商委　│　　│　　　│的《天津市劳动防护用品│１７号　　　　　　│自行失效　　│　　　　│　　│　　　│定点经或管理暂行办法》│　　　　　　　　　│　　　　　　│　　　　│　　├───┼───────────┼─────────┼──────┼────┤　　│２３０│关于贯彻《国务院关于调│津政发〔１９９１〕│适用期已过，│市粮食局│　　│　　　│整粮油统销价格的决定》│２５号　　　　　　│自行失效　　│市物价局│　　│　　　│的通知　　　　　　　　│　　　　　　　　　│　　　　　　│　　　　│　　├───┼───────────┼─────────┼──────┼────┤　　│２３１│批转市教卫等五部门《关│津政发〔１９９１〕│适用期已过，│市教委　│　　│　　　│于发展我市中等职业技术│２８号　　　　　　│自行失效　　│　　　　│　　│　　　│教育的意见》　　　　　│　　　　　　　　　│　　　　　　│　　　　│　　├───┼───────────┼─────────┼──────┼────┤　　│２３２│关于下达天津市一九九一│津政发〔１９９１〕│适用期已过，│市计委　│　　│　　　│年国民经济和社会发展计│２９号　　　　　　│自行失效　　│　　　　│　　│　　　│划的通知　　　　　　　│　　　　　　　　　│　　　　　　│　　　　│　　├───┼───────────┼─────────┼──────┼────┤　　│２３３│关于印发《天津市国民经│津政发〔１９９１〕│适用期已过，│市计委　│　　│　　　│济和社会发展十年规划和│３０号　　　　　　│自行失效　　│　　　　│　　│　　　│第八个五年计划纲要》的│　　　　　　　　　│　　　　　　│　　　　│　　│　　　│通知　　　　　　　　　│　　　　　　　　　│　　　　　　│　　　　│　　├───┼───────────┼─────────┼──────┼────┤　　│２３４│批转市市政工程局、财政│津政发〔１９９１〕│阶段性工作结│市市政工│　　│　　　│局、物价局拟订的《天津│３６号　　　　　　│束，自行失效│程局　　│　　│　　　│市津京公路（引河桥至郑│　　　　　　　　　│　　　　　　│市物价局│　　│　　　│楼段）车辆通行费收取与│　　　　　　　　　│　　　　　　│　　　　│　　│　　　│管理办法》　　　　　　│　　　　　　　　　│　　　　　　│　　　　│　　├───┼───────────┼─────────┼──────┼────┤　　│２３５│批转市计委、建委、经委│津政发〔１９９１〕│适用期已过，│市计委　│　　│　　　│、农委、技改办《天津市│４１号　　　　　　│自行失效　　│　　　　│　　│　　　│一九九一年重点建设项目│　　　　　　　　　│　　　　　　│　　　　│　　│　　　│的安排意见》　　　　　│　　　　　　　　　│　　　　　　│　　　　│　　├───┼───────────┼─────────┼──────┼────┤　　│２３６│关于放开鸡蛋价格并给职│津政发〔１９９１〕│适用期已过，│市物价局│　　│　　　│工适当补偿的通知　　　│５１号　　　　　　│自行失效　　│　　　　│　　├───┼───────────┼─────────┼──────┼────┤　　│２３７│关于开展一九九一年税收│津政发〔１９９１〕│阶段性工作结│市财政局│　　│　　　│财务物价大检查的通知　│５２号　　　　　　│束，自行失效│　　　　│　　├───┼───────────┼─────────┼──────┼────┤　　│２３８│批转市农委制定的《天津│津政发〔１９９１〕│阶段性工作结│市农委　│　　│　　　│市农村经济、社会发展十│５７号　　　　　　│束，自行失效│　　　　│　　│　　　│年规划和第八个五年计划│　　　　　　　　　│　　　　　　│　　　　│　　│　　　│纲要》的通知　　　　　│　　　　　　　　　│　　　　　　│　　　　│　　├───┼───────────┼─────────┼──────┼────┤　　│２３９│批转市农委、乡镇企业局│津政发〔１９９１〕│阶段性工作结│市农委　│　　│　　　│、经济社会发展研究中心│５９号　　　　　　│束，自行失效│　　　　│　　│　　　│《关于“八五”期间进一│　　　　　　　　　│　　　　　　│　　　　│　　│　　　│步发展我市乡镇企业的意│　　　　　　　　　│　　　　　　│　　　　│　　│　　　│见》　　　　　　　　　│　　　　　　　　　│　　　　　　│　　　　│　　├───┼───────────┼─────────┼──────┼────┤　　│２４０│转发市统计局拟订的《天│津政办发〔１９９１│适用期已过，│市统计局│　　│　　　│津市一九九０年国民生产│〕１０号　　　　　│自行失效　　│　　　　│　　│　　　│总值普查工作方案》的通│　　　　　　　　　│　　　　　　│　　　　│　　│　　　│知　　　　　　　　　　│　　　　　　　　　│　　　　　　│　　　　│　　├───┼───────────┼─────────┼──────┼────┤　　│２４１│转发市市容委《一九九一│津政办发〔１９９１│适用期已过，│市市容委│　　│　　　│年综合整修街道的安排意│〕１８号　　　　　│自行失效　　│　　　　│　　│　　　│见》　　　　　　　　　│　　　　　　　　　│　　　　　　│　　　　│　　├───┼───────────┼─────────┼──────┼────┤　　│２４２│转发市体改委拟订的《天│津政办发〔１９９１│阶段性工作结│市体改委│　　│　　　│津市经济体制改革“八五│〕２２号　　　　　│束，自行失效│　　　　│　　│　　　│”规划和十年设想》的通│　　　　　　　　　│　　　　　　│　　　　│　　│　　　│知　　　　　　　　　　│　　　　　　　　　│　　　　　　│　　　　│　　├───┼───────────┼─────────┼──────┼────┤　　│２４３│转发市体改委拟订的《天│津政办发〔１９９１│阶段性工作结│市体改委│　　│　　　│津市一九九一年继续深化│〕２３号　　　　　│束，自行失效│　　　　│　　│　　　│改革的意见》　　　　　│　　　　　　　　　│　　　　　　│　　　　│　　├───┼───────────┼─────────┼──────┼────┤　　│２４４│转发市统计局、人口普查│津政办发〔１９９１│适用期已过，│市统计局│　　│　　　│领导小组办公室《关于认│〕５３号　　　　　│自行失效　　│　　　　│　　│　　　│真做好一九九一年人口变│　　　　　　　　　│　　　　　　│　　　　│　　│　　　│动情况抽样调查工作的意│　　　　　　　　　│　　　　　　│　　　　│　　│　　　│见》　　　　　　　　　│　　　　　　　　　│　　　　　　│　　　　│　　├───┼───────────┼─────────┼──────┼────┤　　│２４５│转发市体改委等七部门拟│津政办发〔１９９１│适用期已过，│市体改委│　　│　　　│订的《天津市城市集体所│〕５８号　　　　　│自行失效　　│　　　　│　　│　　　│有制企业试行股份合作经│　　　　　　　　　│　　　　　　│　　　　│　　│　　　│营若干问题的暂行规定》│　　　　　　　　　│　　　　　　│　　　　│　　│　　　│的通知　　　　　　　　│　　　　　　　　　│　　　　　　│　　　　│　　├───┼───────────┼─────────┼──────┼────┤　　│２４６│关于进行全市第三产业普│津政办发〔１９９１│适用期已过，│市统计局│　　│　　　│查的通知　　　　　　　│〕６４号　　　　　│自行失效　　│　　　　│　　├───┼───────────┼─────────┼──────┼────┤　　│２４７│印发《关于鼓励和扶持我│津政发〔１９９２〕│适用期已过，│市外经贸│　　│　　　│市外贸出口的若干规定》│１号　　　　　　　│自行失效　　│委　　　│　　│　　　│的通知　　　　　　　　│　　　　　　　　　│　　　　　　│　　　　│　　├───┼───────────┼─────────┼──────┼────┤　　│２４８│批转市整顿街道秩序治理│津政发〔１９９２〕│适用期已过，│市市容委│　　│　　　│城市环境领导小组《关于│１９号　　　　　　│自行失效　　│　　　　│　　│　　　│调整市内六区临时占用道│　　　　　　　　　│　　　　　　│　　　　│　　│　　　│路经营范围的实施意见》│　　　　　　　　　│　　　　　　│　　　　│　　├───┼───────────┼─────────┼──────┼────┤　　│２４９│批转市计委、经委、建委│津政发〔１９９２〕│调整对象消失│市计委　│　　│　　　│、技改办《关于加强我市│２０号　　　　　　│，自行失效　│　　　　│　　│　　　│机电设备成套供就管理工│　　　　　　　　　│　　　　　　│　　　　│　　│　　　│作暂行办法》　　　　　│　　　　　　　　　│　　　　　　│　　　　│　　├───┼───────────┼─────────┼──────┼────┤　　│２５０│批转市审计局《关于对城│津政发〔１９９２〕│适用期已过，│市审计局│　　│　　　│乡集体企业实行委托审计│３１号　　　　　　│自行失效　　│　　　　│　　│　　　│的意见》　　　　　　　│　　　　　　　　　│　　　　　　│　　　　│　　├───┼───────────┼─────────┼──────┼────┤　　│２５１│关于调放部分商品价格并│津政发〔１９９２〕│适用期已过，│市物价局│　　│　　　│给职工适当补贴的通知　│３２号　　　　　　│自行失效　　│　　　　│　　├───┼───────────┼─────────┼──────┼────┤　　│２５２│批转市外经贸委等六部门│津政发〔１９９２〕│适用期已过，│市外经贸│　　│　　　│拟订的《天津市鼓励全民│３５号　　　　　　│自行失效　　│委　　　│　　│　　　│所有制企业利用现有条件│　　　　　　　　　│　　　　　　│　　　　│　　│　　　│举办合资经营合作经营企│　　　　　　　　　│　　　　　　│　　　　│　　│　　　│业办法》　　　　　　　│　　　　　　　　　│　　　　　　│　　　　│　　├───┼───────────┼─────────┼──────┼────┤　　│２５３│批转市外商投资办公室拟│津政发〔１９９２〕│适用期已过，│市外经贸│　　│　　　│订的《天津市鼓励引荐外│３６号　　　　　　│自行失效　　│委　　　│　　│　　　│商投资举办中外合资合作│　　　　　　　　　│　　　　　　│　　　　│　　│　　　│企业暂行规定》　　　　│　　　　　　　　　│　　　　　　│　　　　│　　├───┼───────────┼─────────┼──────┼────┤　　│２５４│批转市外经贸委拟订的《│津政发〔１９９２〕│适用期已过，│市外经贸│　　│　　　│天津市外资企业审批和登│５１号　　　　　　│自行失效　　│委　　　│　　│　　　│记暂行办法》　　　　　│　　　　　　　　　│　　　　　　│　　　　│　　├───┼───────────┼─────────┼──────┼────┤　　│２５５│关于发布《天津市鼓励外│津政发〔１９９２〕│适用期已过，│市经协办│　　│　　　│地在津投资暂行办法》的│５６号　　　　　　│自行失效　　│　　　　│　　│　　　│通知　　　　　　　　　│　　　　　　　　　│　　　　　　│　　　　│　　├───┼───────────┼─────────┼──────┼────┤　　│２５６│关于调整市场煤、燃气、│津政发〔１９９２〕│适用期已过，│市物价局│　　│　　　│公交客运价格并给职工适│５8号　　　　　　│自行失效　　│　　　　│　　│　　　│当补贴的通知　　　　　│　　　　　　　　　│　　　　　　│　　　　│　　├───┼───────────┼─────────┼──────┼────┤　　│２５７│批转市计委《关于进一步│津政发〔１９９２〕│调整对象消失│市计委　│　　│　　　│改进我市废金属管理的意│６２号　　　　　　│，自行失效　│　　　　│　　│　　　│见》　　　　　　　　　│　　　　　　　　　│　　　　　　│　　　　│　　├───┼───────────┼─────────┼──────┼────┤　　│２５８│批转市爱国卫生运动委员│津政发〔１９９２〕│适用期已过，│市市容委│　　│　　　│会制订的《天津市创建国│６３号　　　　　　│自行失效　　│　　　　│　　│　　　│家卫生城市规划（１９９│　　　　　　　　　│　　　　　　│　　　　│　　│　　　│１年－１９９５年）》的│　　　　　　　　　│　　　　　　│　　　　│　　│　　　│通知　　　　　　　　　│　　　　　　　　　│　　　　　　│　　　　│　　├───┼───────────┼─────────┼──────┼────┤　　│２５９│印发《国务院关于开展一│津政发〔１９９２〕│阶段性工作结│市财政局│　　│　　　│九九二年税收财务物价大│７３号　　　　　　│束，自行失效│　　　　│　　│　　　│检查的通知》的通知　　│　　　　　　　　　│　　　　　　│　　　　│　　├───┼───────────┼─────────┼──────┼────┤　　│２６０│关于对市内六区重要道路│津政发〔１９９２〕│适用期已过，│市市容委│　　│　　　│擅自封闭的临街阳台予以│２７号　　　　　　│自行失效　　│　　　　│　　│　　　│拆除的通知　　　　　　│　　　　　　　　　│　　　　　　│　　　　│　　├───┼───────────┼─────────┼──────┼────┤　　│２６１│关于核发土地证书用印问│津政办函〔１９９２│适用期已过，│市规划局│　　│　　　│题的复函　　　　　　　│〕４０号　　　　　│自行失效　　│　　　　│　　├───┼───────────┼─────────┼──────┼────┤　　│２６２│批转市体改委拟订的《天│津政发〔１９９３〕│阶段性工作结│市体改委│　　│　　　│津市一九九三年加快经济│２３号　　　　　　│束，自行失效│　　　　│　　│　　　│体制改革工作要点》　　│　　　　　　　　　│　　　　　　│　　　　│　　├───┼───────────┼─────────┼──────┼────┤　　│２６３│批转市建委、体改委、财│津政发〔１９９３〕│适用期已过，│市建委　│　　│　　　│政局《关于搞活勘察设计│２９号　　　　　　│自行失效　　│　　　　│　　│　　　│单位的意见》　　　　　│　　　　　　　　　│　　　　　　│　　　　│　　├───┼───────────┼─────────┼──────┼────┤　　│２６４│批转市科委拟订的《天津│津政发〔１９９３〕│调整对象消失│市科委　│　　│　　　│市科技兴市突出贡献奖颁│６６号　　　　　　│，自行失效　│　　　　│　　│　　　│发暂行办法》的通知　　│　　　　　　　　　│　　　　　　│　　　　│　　├───┼───────────┼─────────┼──────┼────┤　　│２６５│批转市税务局《关于娱乐│津政发〔１９９３〕│适用期已过，│市财政局│　　│　　　│业适用营业税税率问题的│７６号　　　　　　│自行失效　　│　　　　│　　│　　　│规定》　　　　　　　　│　　　　　　　　　│　　　　　　│　　　　│　　├───┼───────────┼─────────┼──────┼────┤　　│２６６│转发市土地局《关于开展│津政办发〔１９９３│阶段性工作结│市规划局│　　│　　　│土地登记工作的安排意见│〕１６号　　　　　│束，自行失效│　　　　│　　│　　　│》　　　　　　　　　　│　　　　　　　　　│　　　　　　│　　　　│　　├───┼───────────┼─────────┼──────┼────┤　　│２６７│转发市政府法制办《关于│津政办发〔１９９３│适用期已过，│市法制办│　　│　　　│继续做好清理规范性文件│〕１８号　　　　　│自行失效　　│　　　　│　　│　　　│工作的意见》　　　　　│　　　　　　　　　│　　　　　　│　　　　│　　├───┼───────────┼─────────┼──────┼────┤　　│２６８│转发市体改委《关于推进│津政办发〔１９９３│适用期已过，│市体改委│　　│　　　│工业企业转换经营机制的│〕２９号　　　　　│自行失效　　│　　　　│　　│　　　│意见》　　　　　　　　│　　　　　　　　　│　　　　　　│　　　　│　　├───┼───────────┼─────────┼──────┼────┤　　│２６９│转发市农委、市物价局、│津政办发〔１９９３│阶段性工作结│市农委　│　　│　　　│市粮食局《关于我市一九│〕３３号　　　　　│束，自行失效│市物价局│　　│　　　│九三年夏粮定购任务的安│　　　　　　　　　│　　　　　　│　　　　│　　│　　　│排意见》　　　　　　　│　　　　　　　　　│　　　　　　│　　　　│　　├───┼───────────┼─────────┼──────┼────┤　　│２７０│批转市计委、建委拟订的│津政发〔１９９４〕│适用期已过，│市计委　│　　│　　　│《天津市一九九四年重点│４号　　　　　　　│自行失效　　│　　　　│　　│　　　│建设项目安排意见》的通│　　　　　　　　　│　　　　　　│　　　　│　　│　　　│知　　　　　　　　　　│　　　　　　　　　│　　　　　　│　　　　│　　├───┼───────────┼─────────┼──────┼────┤　　│２７１│批转市市容委拟订的《天│津政发〔１９９４〕│适用期已过，│市市容委│　　│　　　│津市一九九四年街道综合│９号　　　　　　　│自行失效　　│　　　　│　　│　　　│整修安排意见》　　　　│　　　　　　　　　│　　　　　　│　　　　│　　├───┼───────────┼─────────┼──────┼────┤　　│２７２│关于开展全市物价大检查│津政发〔１９９４〕│适用期已过，│市物价局│　　│　　　│的通知　　　　　　　　│１６号　　　　　　│自行失效　　│　　　　│　　├───┼───────────┼─────────┼──────┼────┤　　│２７３│关于加强市场管理稳定市│津政发〔１９９４〕│适用期已过，│市物价局│　　│　　　│场物价的通知　　　　　│１７号　　　　　　│自行失效　　│　　　　│　　├───┼───────────┼─────────┼──────┼────┤　　│２７４│关于加强居民基本生活必│津政发〔１９９４〕│适用期已过，│市物价局│　　│　　　│需品和服务价格监审的实│１８号　　　　　　│自行失效　　│　　　　│　　│　　　│施细则　　　　　　　　│　　　　　　　　　│　　　　　　│　　　　│　　├───┼───────────┼─────────┼──────┼────┤　　│２７５│批转市科委《关于市属独│津政发〔１９９４〕│调整对象消失│市科委　│　　│　　　│立科研院所实行业绩考评│１９号　　　　　　│，自行失效　│　　　　│　　│　　　│分级管理的若干规定》　│　　　　　　　　　│　　　　　　│　　　　│　　├───┼───────────┼─────────┼──────┼────┤　　│２７６│关于加强市区道路环境秩│津政发〔１９９４〕│适用期已过，│市市容委│　　│　　　│序综合治理的通知　　　│２７号　　　　　　│自行失效　　│　　　　│　　├───┼───────────┼─────────┼──────┼────┤　　│２７７│批转市教育局拟定的《天│津政发〔１９９４〕│适用期已过，│市教委　│　　│　　　│津市农村地区基本实现九│４１号　　　　　　│自行失效　　│　　　　│　　│　　　│年制义务教育后初中办学│　　　　　　　　　│　　　　　　│　　　　│　　│　　　│标准》和《天津市农村地│　　　　　　　　　│　　　　　　│　　　　│　　│　　　│区基本实现九年制义务教│　　　　　　　　　│　　　　　　│　　　　│　　│　　　│育后小学办学标准》的通│　　　　　　　　　│　　　　　　│　　　　│　　│　　　│知　　　　　　　　　　│　　　　　　　　　│　　　　　　│　　　　│　　├───┼───────────┼─────────┼──────┼────┤　　│２７８│批转市计委等四部门《关│津政发〔１９９４〕│阶段性工作结│市计委　│　　│　　　│于解决我市纺织行业存在│４５号　　　　　　│束，自行失效│　　　　│　　│　　　│问题的意见》　　　　　│　　　　　　　　　│　　　　　　│　　　　│　　├───┼───────────┼─────────┼──────┼────┤　　│２７９│批转市房改办、市综合开│津政发〔１９９４〕│适用期已过，│市建委　│　　│　　　│发办《天津市出售危改还│４６号　　　　　　│自行失效　　│　　　　│　　│　　　│迁安置住房暂行办法》　│　　　　　　　　　│　　　　　　│　　　　│　　├───┼───────────┼─────────┼──────┼────┤　　│２８０│批转市科委《关于鼓励驻│津政发〔１９９４〕│适用期已过，│市科委　│　　│　　　│津科研院所和高等院校为│５３号　　　　　　│自行失效　　│　　　　│　　│　　　│科技兴市做贡献的若干规│　　　　　　　　　│　　　　　　│　　　　│　　│　　　│定》　　　　　　　　　│　　　　　　　　　│　　　　　　│　　　　│　　├───┼───────────┼─────────┼──────┼────┤　　│２８１│关于发布《天津市对广告│津政发〔１９９４〕│适用期已过，│市财政局│　　│　　　│业征收教育事业发展费的│５６号　　　　　　│自行失效　　│　　　　│　　│　　　│暂行规定》的通知　　　│　　　　　　　　　│　　　　　　│　　　　│　　├───┼───────────┼─────────┼──────┼────┤　　│２８２│关于开展１９９４年税收│津政发〔１９９４〕│阶段性工作结│市财政局│　　│　　　│财务物价大检查的通知　│６０号　　　　　　│束，自行失效│　　　　│　　├───┼───────────┼─────────┼──────┼────┤　　│２８３│转发市农委等四部门拟定│津政办发〔１９９４│适用期已过，│市农委　│　　│　　　│的《天津市乡镇企业管理│〕４０号　　　　　│自行失效　　│　　　　│　　│　　　│费管理办法》　　　　　│　　　　　　　　　│　　　　　　│　　　　│　　├───┼───────────┼─────────┼──────┼────┤　　│２８４│批转市计委、建委拟定的│津政发〔１９９５〕│适用期已过，│市计委　│　　│　　　│《天津市１９９５年重点│１８号　　　　　　│自行失效　　│　　　　│　　│　　　│建设项目安排意见》　　│　　　　　　　　　│　　　　　　│　　　　│　　├───┼───────────┼─────────┼──────┼────┤　　│２８５│关于发布《天津市市区三│津政发〔１９９５〕│适用期已过，│市园林局│　　│　　　│年绿化实施办法》的通知│３０号　　　　　　│自行失效　　│　　　　│　　├───┼───────────┼─────────┼──────┼────┤　　│２８６│关于在全市进行第三次工│津政发〔１９９５〕│适用期已过，│市统计局│　　│　　　│业普查的通知　　　　　│３４号　　　　　　│自行失效　　│　　　　│　　├───┼───────────┼─────────┼──────┼────┤　　│２８７│批转人民银行市分行等六│津政发〔１９９５〕│调整对象消失│人民银行│　　│　　　│部门《关于加强我市农副│３８号　　　　　　│，自行失效　│天津分行│　　│　　　│产品收购资金管理的意见│　　　　　　　　　│　　　　　　│　　　　│　　│　　　│》　　　　　　　　　　│　　　　　　　　　│　　　　　　│　　　　│　　├───┼───────────┼─────────┼──────┼────┤　　│２８８│批转市粮食局、物价局《│津政发〔１９９５〕│适用期已过，│市物价局│　　│　　　│关于１９９５年度粮食定│４１号　　　　　　│自行失效　　│　　　　│　　│　　　│购任务及做好夏粮收购工│　　　　　　　　　│　　　　　　│　　　　│　　│　　　│作的意见》　　　　　　│　　　　　　　　　│　　　　　　│　　　　│　　├───┼───────────┼─────────┼──────┼────┤　　│２８９│批转市劳动局《关于实施│津政发〔１９９５〕│适用期已过，│市劳动局│　　│　　　│再就业工程的意见》　　│４７号　　　　　　│自行失效　　│　　　　│　　├───┼───────────┼─────────┼──────┼────┤　　│２９０│批转市粮食局、物价局、│津政发〔１９９５〕│阶段性工作结│市粮食局│　　│　　　│财政局《关于做好我市　│６６号　　　　　　│束，自行失效│市物价局│　　│　　　│１９９５年度秋粮定购收│　　　　　　　　　│　　　　　　│市财政局│　　│　　　│购工作的意见》　　　　│　　　　　　　　　│　　　　　　│　　　　│　　├───┼───────────┼─────────┼──────┼────┤　　│２９１│转发市体改委拟定的《天│津政办发〔１９９５│阶段性工作结│市体改委│　　│　　　│津市１９９５年经济体制│〕５号　　　　　　│束，自行失效│　　　　│　　│　　　│改革实施要点》　　　　│　　　　　　　　　│　　　　　　│　　　　│　　├───┼───────────┼─────────┼──────┼────┤　　│２９２│关于采取坚决措施清理违│津政办发〔１９９５│阶段性工作结│市规划局│　　│　　　│法建筑的通知　　　　　│〕５７号　　　　　│束，自行失效│　　　　│　　├───┼───────────┼─────────┼──────┼────┤　　│２９３│关于禁止使用管道燃气采│津政告〔１９９５〕│阶段性工作结│市建委　│　　│　　　│暖的通知　　　　　　　│３号　　　　　　　│束，自行失效│　　　　│　　├───┼───────────┼─────────┼──────┼────┤　　│２９４│关于１９９５年我市房改│津政函〔１９９５〕│阶段性工作结│市房管局│　　│　　　│中出售各类公有住房价格│２９号　　　　　　│束，自行失效│　　　　│　　│　　　│标准的批复　　　　　　│　　　　　　　　　│　　　　　　│　　　　│　　├───┼───────────┼─────────┼──────┼────┤　　│２９５│印发《天津市１９９６年│津政发〔１９９６〕│适用期已过，│市计委　│　　│　　　│国民经济和社会发展计划│１２号　　　　　　│自行失效　　│　　　　│　　│　　　│》的通知　　　　　　　│　　　　　　　　　│　　　　　　│　　　　│　　├───┼───────────┼─────────┼──────┼────┤　　│２９６│关于调整粮食销售价格的│津政发〔１９９６〕│适用期已过，│市物价局│　　│　　　│通知　　　　　　　　　│２８号　　　　　　│自行失效　　│　　　　│　　├───┼───────────┼─────────┼──────┼────┤　　│２９７│关于在全市开展第一次基│津政发〔１９９６〕│适用期已过，│市统计局│　　│　　　│本单位普查的通知　　　│２９号　　　　　　│自行失效　　│　　　　│　　├───┼───────────┼─────────┼──────┼────┤　　│２９８│关于加强市场物价管理抑│津政发〔１９９６〕│适用期已过，│市物价局│　　│　　　│制居民消费价格上涨的通│４５号　　　　　　│自行失效　　│　　　　│　　│　　　│知　　　　　　　　　　│　　　　　　　　　│　　　　　　│　　　　│　　├───┼───────────┼─────────┼──────┼────┤　　│２９９│批转市市容委等六部门《│津政发〔１９９６〕│阶段性工作结│市市容委│　　│　　　│关于取缔关闭或责令停产│４６号　　　　　　│束，自行失效│　　　　│　　│　　　│重污染乡镇工业企业的实│　　　　　　　　　│　　　　　　│　　　　│　　│　　　│施意见》　　　　　　　│　　　　　　　　　│　　　　　　│　　　　│　　├───┼───────────┼─────────┼──────┼────┤　　│３００│批转市劳动局《关于进一│津政发〔１９９６〕│适用期已过，│市劳动局│　　│　　　│步做好我市实施再就业工│４７号　　　　　　│自行失效　　│　　　　│　　│　　　│程工作的意见》　　　　│　　　　　　　　　│　　　　　　│　　　　│　　├───┼───────────┼─────────┼──────┼────┤　　│３０１│批转市农委、市商委、市│津政发〔１９９６〕│适用期已过，│市物价局│　　│　　　│物价局《关于做好１９９│５２号　　　　　　│自行失效　　│　　　　│　　│　　　│６年大白菜收储运销工作│　　　　　　　　　│　　　　　　│　　　　│　　│　　　│的安排意见》　　　　　│　　　　　　　　　│　　　　　　│　　　　│　　├───┼───────────┼─────────┼──────┼────┤　　│３０２│关于进一步完善化肥流通│津政发〔１９９６〕│适用期已过，│市商委　│　　│　　　│体制有关问题的通知　　│５５号　　　　　　│自行失效　　│　　　　│　　├───┼───────────┼─────────┼──────┼────┤　　│３０３│转发市体改委拟定的《天│津政办发〔１９９６│阶段性工作结│市体改委│　　│　　　│津市１９９６年经济体制│〕２３号　　　　　│束，自行失效│　　　　│　　│　　　│改革工作要点》　　　　│　　　　　　　　　│　　　　　　│　　　　│　　├───┼───────────┼─────────┼──────┼────┤　　│３０４│转发市政府法制办《关于│津政办发〔１９９６│适用期已过，│市法制办│　　│　　　│清理我市规章和其他规范│〕５４号　　　　　│自行失效　　│　　　　│　　│　　　│性文件的意见》　　　　│　　　　　　　　　│　　　　　　│　　　　│　　├───┼───────────┼─────────┼──────┼────┤　　│３０５│关于在全市基本单位普查│津政办发〔１９９６│适用期已过，│市统计局│　　│　　　│中开展商业普查的通知　│〕５７号　　　　　│自行失效　　│　　　　│　　├───┼───────────┼─────────┼──────┼────┤　　│３０６│批转市计委、市商委《关│津政办发〔１９９６│适用期已过，│市计委　│　　│　　　│于整顿我市煤炭市场流通│〕７７号　　　　　│自行失效　　│　　　　│　　│　　　│秩序的意见》　　　　　│　　　　　　　　　│　　　　　　│　　　　│　　├───┼───────────┼─────────┼──────┼────┤　　│３０７│转发市清产核资领导小组│津政办发〔１９９６│阶段性工作结│市财政局│　　│　　　│拟定的《天津市城镇集体│〕８０号　　　　　│束，自行失效│　　　　│　　│　　　│所有制企业、单位清产核│　　　　　　　　　│　　　　　　│　　　　│　　│　　　│资工作方案》　　　　　│　　　　　　　　　│　　　　　　│　　　　│　　├───┼───────────┼─────────┼──────┼────┤　　│３０８│批转市计委、建委拟定的│津政发〔１９９７〕│适用期已过，│市计委　│　　│　　　│天津市１９９７年重点建│８号　　　　　　　│自行失效　　│　　　　│　　│　　　│设项目安排意见的通知　│　　　　　　　　　│　　　　　　│　　　　│　　├───┼───────────┼─────────┼──────┼────┤　　│３０９│批转市计委、市物价局关│津政发〔１９９７〕│适用期已过，│市计委　│　　│　　　│于实行物价控制目标责任│２０号　　　　　　│自行失效　　│　　　　│　　│　　　│制意见的通知　　　　　│　　　　　　　　　│　　　　　　│　　　　│　　├───┼───────────┼─────────┼──────┼────┤　　│３１０│关于全面开展非农业建设│津政发〔１９９７〕│阶段性工作结│市规划局│　　│　　　│用地清查工作的通知　　│４１号　　　　　　│束，自行失效│　　　　│　　├───┼───────────┼─────────┼──────┼────┤　　│３１１│批转市体改委等五部门关│津政发〔１９９７〕│阶段性工作结│市体改委│　　│　　　│于调整城镇国有粮油零售│４５号　　　　　　│束，自行失效│　　　　│　　│　　　│网点房产经营管理权实施│　　　　　　　　　│　　　　　　│　　　　│　　│　　　│意见的通知　　　　　　│　　　　　　　　　│　　　　　　│　　　　│　　├───┼───────────┼─────────┼──────┼────┤　　│３１２│关于发布《天津市冻结非│津政发〔１９９７〕│阶段性工作结│市规划局│　　│　　　│农业建设项目占用耕地的│４７号　　　　　　│束，自行失效│　　　　│　　│　　　│规定》的通知　　　　　│　　　　　　　　　│　　　　　　│　　　　│　　├───┼───────────┼─────────┼──────┼────┤　　│３１３│关于开展１９９７年税收│津政发〔１９９７〕│适用期已过，│市物价局│　　│　　　│财务物价大检查的通知　│６０号　　　　　　│自行失效　　│　　　　│　　├───┼───────────┼─────────┼──────┼────┤　　│３１４│关于发布《天津市“九五│津政发〔１９９７〕│适用期已过，│市科委　│　　│　　　│”期间深化科研院所体制│８２号　　　　　　│自行失效　　│　　　　│　　│　　　│改革的若干意见》的通知│　　　　　　　　　│　　　　　　│　　　　│　　├───┼───────────┼─────────┼──────┼────┤　　│３１５│转发市体改委拟定的天津│津政办发〔１９９７│阶段性工作结│市体改委│　　│　　　│市１９９７年经济体制改│〕１２号　　　　　│束，自行失效│　　　　│　　│　　　│革工作要点的通知　　　│　　　　　　　　　│　　　　　　│　　　　│　　├───┼───────────┼─────────┼──────┼────┤　　│３１６│关于庆祝香港回归升（插│津政办发〔１９９７│阶段性工作结│市法制办│　　│　　　│）挂国旗的通知　　　　│〕２６号　　　　　│束，自行失效│　　　　│　　├───┼───────────┼─────────┼──────┼────┤　　│３１７│关于发布《天津市进一步│津政发〔１９９８〕│适用期已过，│市外经贸│　　│　　　│鼓励外商投资的规定》的│４３号　　　　　　│自行失效　　│委　　　│　　│　　　│通知　　　　　　　　　│　　　　　　　　　│　　　　　　│　　　　│　　├───┼───────────┼─────────┼──────┼────┤　　│３１８│批转市建委等四部门关于│津政发〔１９９８〕│适用期已过，│市建委　│　　│　　　│进一步加强我市建筑市场│５３号　　　　　　│自行失效　　│　　　　│　　│　　　│管理的意见的通知　　　│　　　　　　　　　│　　　　　　│　　　　│　　├───┼───────────┼─────────┼──────┼────┤　　│３１９│关于对城市道路环境秩序│津政发〔１９９８〕│适用期已过，│市市容委│　　│　　　│进行综合治理的通知　　│５５号　　　　　　│自行失效　　│　　　　│　　│　　　│　　　　　　　　　　　│　　　　　　　　　│　　　　　　│　　　　│　　├───┼───────────┼─────────┼──────┼────┤　　│３２０│转发市体改委拟定的天津│津政办发〔１９９８│阶段性工作结│市体改委│　　│　　　│市１９９８年经济体制改│〕９号　　　　　　│束，自行失效│　　　　│　　│　　　│革工作要点的通知　　　│　　　　　　　　　│　　　　　　│　　　　│　　├───┼───────────┼─────────┼──────┼────┤　　│３２１│转发市清产核资领导小组│津政办发〔１９９８│阶段性工作结│市财政局│　　│　　　│办公室拟订的天津市　　│〕１２号　　　　　│束，自行失效│　　　　│　　│　　　│１９９８年度城镇集体企│　　　　　　　　　│　　　　　　│　　　　│　　│　　　│业清产核资工作方案的通│　　　　　　　　　│　　　　　　│　　　　│　　│　　　│知　　　　　　　　　　│　　　　　　　　　│　　　　　　│　　　　│　　├───┼───────────┼─────────┼──────┼────┤　　│３２２│转发市环境综合整治办公│津政办发〔１９９８│适用期已过，│市环保局│　　│　　　│室拟定的天津市１９９８│〕２１号　　　　　│自行失效　　│　　　　│　　│　　　│年城市环境综合整治定量│　　　　　　　　　│　　　　　　│　　　　│　　│　　　│考核工作安排意见的通知│　　　　　　　　　│　　　　　　│　　　　│　　├───┼───────────┼─────────┼──────┼────┤　　│３２３│转发市农办等五部门关于│津政办发〔１９９８│阶段性工作结│市农委　│　　│　　　│扶持农业产业化若干政策│〕２７号　　　　　│束，自行失效│　　　　│　　│　　　│意见的通知　　　　　　│　　　　　　　　　│　　　　　　│　　　　│　　├───┼───────────┼─────────┼──────┼────┤　　│３２４│转发市农办等九部门关于│津政办发〔１９９８│适用期已过，│市农委　│　　│　　　│加快“１２６１”工程意│〕３５号　　　　　│自行失效　　│　　　　│　　│　　　│见的通知　　　　　　　│　　　　　　　　　│　　　　　　│　　　　│　　├───┼───────────┼─────────┼──────┼────┤　　│３２５│关于认真做好１９９８年│津政办发〔１９９８│适用期已过，│市统计局│　　│　　　│全市国内生产总值普查工│〕５７号　　　　　│自行失效　　│　　　　│　　│　　　│作的通知　　　　　　　│　　　　　　　　　│　　　　　　│　　　　│　　├───┼───────────┼─────────┼──────┼────┤　　│３２６│转发市体改委等四部门关│津政办发〔１９９８│阶段性工作结│市体改委│　　│　　　│于改革我市粮食管理和经│〕８３号　　　　　│束，自行失效│　　　　│　　│　　　│营体制意见的通知　　　│　　　　　　　　　│　　　　　　│　　　　│　　├───┼───────────┼─────────┼──────┼────┤　　│３２７│批转市计委、建委拟定的│津政发〔１９９９〕│适用期已过，│市计委　│　　│　　　│天津市１９９９年重点建│１６号　　　　　　│自行失效　　│　　　　│　　│　　　│设项目安排意见的通知　│　　　　　　　　　│　　　　　　│　　　　│　　├───┼───────────┼─────────┼──────┼────┤　　│３２８│关于印发《天津市１９９│津政发〔１９９９〕│适用期已过，│市计委　│　　│　　　│９年国民经济和社会发展│１９号　　　　　　│自行失效　　│　　　　│　　│　　　│计划》的通知　　　　　│　　　　　　　　　│　　　　　　│　　　　│　　├───┼───────────┼─────────┼──────┼────┤　　│３２９│批转市市容办拟定的天津│津政发〔１９９９〕│阶段性工作结│市市容委│　　│　　　│市１９９９年市容环境建│２４号　　　　　　│束，自行失效│　　　　│　　│　　　│设工程安排意见的通知　│　　　　　　　　　│　　　　　　│　　　　│　　├───┼───────────┼─────────┼──────┼────┤　　│３３０│关于进一步做好解决计算│津政发〔１９９９〕│阶段性工作结│市信息化│　　│　　　│机２０００年问题工作的│５１号　　　　　　│束，自行失效│办　　　│　　│　　　│通告　　　　　　　　　│　　　　　　　　　│　　　　　　│　　　　│　　├───┼───────────┼─────────┼──────┼────┤　　│３３１│批转市科委、市海洋局关│津政发〔１９９９〕│适用期已过，│市科委　│　　│　　　│于我市开展大比例尺海洋│５４号　　　　　　│自行失效　　│　　　　│　　│　　　│功能区划工作实施意见的│　　　　　　　　　│　　　　　　│　　　　│　　│　　　│通知　　　　　　　　　│　　　　　　　　　│　　　　　　│　　　　│　　├───┼───────────┼─────────┼──────┼────┤　　│３３２│关于编制天津市２０００│津政发〔１９９９〕│阶段性工作结│市财政局│　　│　　　│年市级预算和区县级预算│６３号　　　　　　│束，自行失效│　　　　│　　│　　　│的通知　　　　　　　　│　　　　　　　　　│　　　　　　│　　　　│　　│　　　│　　　　　　　　　　　│　　　　　　　　　│　　　　　　│　　　　│　　├───┼───────────┼─────────┼──────┼────┤　　│３３３│批转市清理整顿农村合作│津政发〔１９９９〕│适用期已过，│市农业局│　　│　　　│基金会领导小组拟定的天│６６号　　　　　　│自行失效　　│　　　　│　　│　　　│津市清理整顿农村合作基│　　　　　　　　　│　　　　　　│　　　　│　　│　　　│金会实施方案的通知　　│　　　　　　　　　│　　　　　　│　　　　│　　├───┼───────────┼─────────┼──────┼────┤　　│３３４│转发市体改委拟定的天津│津政办发〔１９９９│阶段性工作结│市体改委│　　│　　　│市１９９９年经济体制改│〕９号　　　　　　│束，自行失效│　　　　│　　│　　　│革工作要点的通知　　　│　　　　　　　　　│　　　　　　│　　　　│　　├───┼───────────┼─────────┼──────┼────┤　　│３３５│转发天津市人民政府献血│津政办发〔１９９９│适用期已过，│市卫生局│　　│　　　│办公室拟定的天津市　　│〕１５号　　　　　│自行失效　　│　　　　│　　│　　　│１９９９年公民无偿献血│　　　　　　　　　│　　　　　　│　　　　│　　│　　　│计划的通知　　　　　　│　　　　　　　　　│　　　　　　│　　　　│　　├───┼───────────┼─────────┼──────┼────┤　　│３３６│转发市环境综合整治办公│津政办发〔１９９９│阶段性工作结│市市容委│　　│　　　│拟定的天津市１９９９年│〕１７号　　　　　│束，自行失效│市环保局│　　│　　　│城市环境综合整治定量考│　　　　　　　　　│　　　　　　│　　　　│　　│　　　│核工作安排意见的通知　│　　　　　　　　　│　　　　　　│　　　　│　　├───┼───────────┼─────────┼──────┼────┤　　│３３７│转发市信息化办关于解决│津政办发〔１９９９│阶段性工作结│市信息化│　　│　　　│计算机２０００年问题工│〕２１号　　　　　│束，自行失效│办　　　│　　│　　　│作进展情况及下一步工作│　　　　　　　　　│　　　　　　│　　　　│　　│　　　│意见的通知　　　　　　│　　　　　　　　　│　　　　　　│　　　　│　　├───┼───────────┼─────────┼──────┼────┤　　│３３８│转发市市容办、市环卫局│津政办发〔１９９９│适用期已过，│市市容委│　　│　　　│关于我市１９９９年生活│〕３１号　　　　　│自行失效　　│　　　　│　　│　　　│垃圾袋装管理工作安排意│　　　　　　　　　│　　　　　　│　　　　│　　│　　　│见的通知　　　　　　　│　　　　　　　　　│　　　　　　│　　　　│　　├───┼───────────┼─────────┼──────┼────┤　　│３３９│转发市计委、市粮食管理│津政办发〔１９９９│适用期已过，│市计委　│　　│　　　│局、市农办关于做好我市│〕３９号　　　　　│自行失效　　│　　　　│　　│　　　│粮食收购工作几点意见的│　　　　　　　　　│　　　　　　│　　　　│　　│　　　│通知　　　　　　　　　│　　　　　　　　　│　　　　　　│　　　　│　　├───┼───────────┼─────────┼──────┼────┤　　│３４０│转发市纠正行业不正之风│津政办发〔１９９９│阶段性工作结│市药监局│　　│　　　│办公室关于对医药购销中│〕６０号　　　　　│束，自行失效│　　　　│　　│　　　│的不正之风开展专项治理│　　　　　　　　　│　　　　　　│　　　　│　　│　　　│实施意见的通知　　　　│　　　　　　　　　│　　　　　　│　　　　│　　├───┼───────────┼─────────┼──────┼────┤　　│３４１│批转市计委、建委关于我│津政发〔２０００〕│适用期已过，│市计委　│　　│　　　│市２０００年重点建设项│１５号　　　　　　│自行失效　　│　　　　│　　│　　　│目安排意见的通知　　　│　　　　　　　　　│　　　　　　│　　　　│　　├───┼───────────┼─────────┼──────┼────┤　　│３４２│关于印发天津市２００１│津政发〔２００１〕│适用期已过，│市计委　│　　│　　　│年国民经济和社会发展计│１０号　　　　　　│自行失效　　│　　　　│　　│　　　│划的通知　　　　　　　│　　　　　　　　　│　　　　　　│　　　　│　　├───┼───────────┼─────────┼──────┼────┤　　│３４３│批转市计委、建委关于我│津政发〔２００１〕│适用期已过，│市计委　│　　│　　　│市２００１年重点建设项│１８号　　　　　　│自行失效　　│　　　　│　　│　　　│目安排意见的通知　　　│　　　　　　　　　│　　　　　　│　　　　│　　├───┼───────────┼─────────┼──────┼────┤　　│３４４│批转市计委关于今年一季│津政发〔２００１〕│适用期已过，│市计委　│　　│　　　│度经济运行情况分析和二│３２号　　　　　　│自行失效　　│　　　　│　　│　　　│季度工作意见的通知　　│　　　　　　　　　│　　　　　　│　　　　│　　├───┼───────────┼─────────┼──────┼────┤　　│３４５│批转市计委、粮食局、物│津政发〔２００１〕│适用期已过，│市计委　│　　│　　　│价局、财政局关于我市　│４３号　　　　　　│自行失效　　│　　　　│　　│　　　│２００１年夏粮收购价格│　　　　　　　　　│　　　　　　│　　　　│　　│　　　│及相关政策意见的通知　│　　　　　　　　　│　　　　　　│　　　　│　　├───┼───────────┼─────────┼──────┼────┤　　│３４６│转发市计委关于２００１│津政办发〔２００１│适用期已过，│市计委　│　　│　　　│年重点项目前期工作计划│〕２２号　　　　　│自行失效　　│　　　　│　　│　　　│安排意见的通知　　　　│　　　　　　　　　│　　　　　　│　　　　│　　├───┼───────────┼─────────┼──────┼────┤　　│３４７│关于放宽解困房销售条件│津房改办〔１９９５│阶段性工作结│市房管局│　　│　　　│的实施办法　　　　　　│〕９４号　　　　　│束，自行失效│　　　　│　　│　　　│　　　　　　　　　　　│（市房改领导小组发│　　　　　　│　　　　│　　│　　　│　　　　　　　　　　　│布）　　　　　　　│　　　　　　│　　　　│　　├───┼───────────┼─────────┼──────┼────┤　　│３４８│关于印发１９９７年公有│津房改办〔１９９７│阶段性工作结│市房管局│　　│　　　│住房出售政策的通知　　│〕３号　　　　　　│束，自行失效│　　　　│　　│　　　│　　　　　　　　　　　│（市房改领导小组发│　　　　　　│　　　　│　　│　　　│　　　　　　　　　　　│布）　　　　　　　│　　　　　　│　　　　│　　├───┼───────────┼─────────┼──────┼────┤　　│３４９│关于１９９８年公有住房│津房改办〔１９９８│阶段性工作结│市房管局│　　│　　　│出售政策的通知　　　　│〕１号　　　　　　│束，自行失效│　　　　│　　│　　　│　　　　　　　　　　　│（市房改领导小组发│　　　　　　│　　　　│　　│　　　│　　　　　　　　　　　│布）　　　　　　　│　　　　　　│　　　　│　　├───┼───────────┼─────────┼──────┼────┤　　│３５０│关于印发１９９９年公有│津房改〔１９９９〕│阶段性工作结│市房管局│　　│　　　│住房出售政策的通知　　│５号　　　　　　　│束，自行失效│　　　　│　　│　　　│　　　　　　　　　　　│（市房改领导小组发│　　　　　　│　　　　│　　│　　　│　　　　　　　　　　　│布）　　　　　　　│　　　　　　│　　　　│　　├───┼───────────┼─────────┼──────┼────┤　　│３５１│关于１９９９年度公房出│津房改〔１９９９〕│阶段性工作结│市房管局│　　│　　　│售工作有关问题的通知　│２２号　　　　　　│束，自行失效│　　　　│　　│　　　│　　　　　　　　　　　│（市房改领导小组发│　　　　　　│　　　　│　　│　　　│　　　　　　　　　　　│布）　　　　　　　│　　　　　　│　　　　│　　└───┴───────────┴─────────┴──────┴────┘　　　　附４：市政府决定停止执行的政策措施文件目录（四）（５３件）　　┌──┬──────────┬─────────┬────────┬────┐　　│序号│　政策措施文件名称　│　　　 文号　　　 │　停止执行理由　│主管部门│　　├──┼──────────┼─────────┼────────┼────┤　　│１　│批转市公安局《关于生│津政发〔１９８４〕│被市政府１９９７│市公安局│　　│　　│产、使用氯气安全管理│７２号　　　　　　│年发布的《天津市│　　　　│　　│　　│暂行规定》　　　　　│　　　　　　　　　│生产使用氯气安全│　　　　│　　│　　│　　　　　　　　　　│　　　　　　　　　│管理规定》代替　│　　　　│　　├──┼──────────┼─────────┼────────┼────┤　　│２　│批转市房管局制定的《│津政发〔１９８４〕│被市政府１９９７│市房管局│　　│　　│天津市公用公房管理办│１４１号　　　　　│年发布的《天津市│　　　　│　　│　　│法》和《天津市公有居│　　　　　　　　　│公有居住房屋租赁│　　　　│　　│　　│住房屋租赁管理办法》│　　　　　　　　　│管理办法》代替　│　　　　│　　├──┼──────────┼─────────┼────────┼────┤　　│３　│批转市交委拟订的《天│津政发〔１９８４〕│被市政府１９９８│市交委　│　　│　　│津市公路货物运输管理│１６８号　　　　　│年发布的《天津市│　　　　│　　│　　│办法》（试行）　　　│　　　　　　　　　│公路货物运输管理│　　　　│　　│　　│　　　　　　　　　　│　　　　　　　　　│规定》代替　　　│　　　　│　　├──┼──────────┼─────────┼────────┼────┤　　│４　│关于颁布《天津市征收│津政发〔１９８４〕│被市政府１９９７│市环保局│　　│　　│排污费暂行办法》的通│１７９号　　　　　│年发布的《天津市│　　　　│　　│　　│知　　　　　　　　　│　　　　　　　　　│征收排污法费办法│　　　　│　　│　　│　　　　　　　　　　│　　　　　　　　　│》代替　　　　　│　　　　│　　├──┼──────────┼─────────┼────────┼────┤　　│５　│关于颁布《天津市人民│津政发〔１９８５〕│被市政府１９９７│市人防办│　　│　　│防空工程维护管理实施│６８号　　　　　　│年发布的《天津市│　　　　│　　│　　│细则》的通知　　　　│　　　　　　　　　│人民防空工程维护│　　　　│　　│　　│　　　　　　　　　　│　　　　　　　　　│管理实施细则》代│　　　　│　　│　　│　　　　　　　　　　│　　　　　　　　　│替　　　　　　　│　　　　│　　├──┼──────────┼─────────┼────────┼────┤　　│６　│批转市人民政府口岸办│津政发〔１９８５〕│被市政府１９９８│市外经贸│　　│　　│公室拟定的《天津口岸│１８７号　　　　　│年发布的《天津市│委　　　│　　│　　│〈关于加强疏港工作的│　　　　　　　　　│疏港工作实施办法│　　　　│　　│　　│几项规定〉的实施细则│　　　　　　　　　│》代替　　　　　│　　　　│　　│　　│》　　　　　　　　　│　　　　　　　　　│　　　　　　　　│　　　　│　　├──┼──────────┼─────────┼────────┼────┤　　│７　│关于颁布《天津市加强│津政发〔１９８６〕│被市政府１９９８│市科委　│　　│　　│对个人技术成果转让管│１６号　　　　　　│年发布的《天津市│　　　　│　　│　　│理的暂行规定》的通知│　　　　　　　　　│个人技术成果转让│　　　　│　　│　　│　　　　　　　　　　│　　　　　　　　　│管理规定》代替　│　　　　│　　├──┼──────────┼─────────┼────────┼────┤　　│８　│关于颁布《天津市单位│津政发〔１９８６〕│被市政府１９９７│市房管局│　　│　　│自有房产管理办法》的│９４号　　　　　　│年发布的《天津市│　　　　│　　│　　│通知　　　　　　　　│　　　　　　　　　│单位自有房产管理│　　　　│　　│　　│　　　　　　　　　　│　　　　　　　　　│办法》代替　　　│　　　　│　　├──┼──────────┼─────────┼────────┼────┤　　│９　│关于颁布《天津市机关│津政发〔１９８６〕│被市政府１９９７│市公安局│　　│　　│、团体、企业、事业单│１１３号　　　　　│年发布的《天津市│　　　　│　　│　　│位内部治安安全管理处│　　　　　　　　　│机关、团体、企业│　　　　│　　│　　│罚暂行办法》的通知　│　　　　　　　　　│、事业单位内部治│　　　　│　　│　　│　　　　　　　　　　│　　　　　　　　　│安安全管理处罚办│　　　　│　　│　　│　　　　　　　　　　│　　　　　　　　　│法》代替　　　　│　　　　│　　├──┼──────────┼─────────┼────────┼────┤　　│１０│关于颁布《天津市临时│津政发〔１９８６〕│被市政府１９９７│市公安局│　　│　　│建筑防火管理办法》的│１３２号　　　　　│年发布的《天津市│　　　　│　　│　　│通知　　　　　　　　│　　　　　　　　　│临时建筑防火管理│　　　　│　　│　　│　　　　　　　　　　│　　　　　　　　　│管办法》代替　　│　　　　│　　├──┼──────────┼─────────┼────────┼────┤　　│１１│关于颁布《天津市城市│津政发〔１９８６〕│被市政府１９９７│市水利局│　　│　　│节约用水规定》的通知│１４３号　　　　　│年发布的《关于修│　　　　│　　│　　│　　　　　　　　　　│　　　　　　　　　│改〈天津市城市节│　　　　│　　│　　│　　　　　　　　　　│　　　　　　　　　│约用水规定〉的通│　　　　│　　│　　│　　　　　　　　　　│　　　　　　　　　│知》代替　　　　│　　　　│　　├──┼──────────┼─────────┼────────┼────┤　　│１２│批转市地质矿产局《关│津政发〔１９８６〕│被市政府１９９７│市地矿局│　　│　　│于贯彻〈中华人民共和│１５０号　　　　　│年发布的《关于贯│　　　　│　　│　　│国矿产资源法〉的意见│　　　　　　　　　│彻〈中华人民共和│　　　　│　　│　　│》　　　　　　　　　│　　　　　　　　　│国矿产资源法〉的│　　　　│　　│　　│　　　　　　　　　　│　　　　　　　　　│意见》代替　　　│　　　　│　　├──┼──────────┼─────────┼────────┼────┤　　│１３│关于颁布《天津市汽车│津政发〔１９８７〕│被市政府１９９８│市交委　│　　│　　│维修管理暂行办法》的│１０２号　　　　　│年发布的《天津市│　　　　│　　│　　│通知　　　　　　　　│　　　　　　　　　│汽车维修管理暂行│　　　　│　　│　　│　　　　　　　　　　│　　　　　　　　　│办法》代替　　　│　　　　│　　├──┼──────────┼─────────┼────────┼────┤　　│１４│关于颁布《天津市农村│津政发〔１９８７〕│被市政府１９９７│市劳动局│　　│　　│建筑队安全施工管理办│１０７号　　　　　│年发布的《天津市│　　　　│　　│　　│法》的通知　　　　　│　　　　　　　　　│农村建筑队安全施│　　　　│　　│　　│　　　　　　　　　　│　　　　　　　　　│工管理办法》代替│　　　　│　　├──┼──────────┼─────────┼────────┼────┤　　│１５│关于颁布《天津市对违│津政发〔１９８７〕│被市政府１９９７│市技术监│　　│　　│反国务院〈锅炉压力容│１２９号　　　　　│年发布的《天津市│督局　　│　　│　　│器安全监察暂行条例〉│　　　　　　　　　│违反锅炉压力容器│　　　　│　　│　　│的处罚办法》的通知　│　　　　　　　　　│安全法行政处罚办│　　　　│　　│　　│　　　　　　　　　　│　　　　　　　　　│法》代替　　　　│　　　　│　　├──┼──────────┼─────────┼────────┼────┤　　│１６│关于颁布《天津市建筑│津政发〔１９８７〕│被市政府１９９７│市公安局│　　│　　│防火管理办法》的通知│１５８号　　　　　│年发布的《天津市│　　　　│　　│　　│　　　　　　　　　　│　　　　　　　　　│建筑防火管理办法│　　　　│　　│　　│　　　　　　　　　　│　　　　　　　　　│》代替　　　　　│　　　　│　　├──┼──────────┼─────────┼────────┼────┤　　│１７│关于颁布《天津市酒类│津政发〔１９８７〕│被市政府１９９７│市卫生局│　　│　　│卫生管理规定》的通知│１６０号　　　　　│年发布的《天津市│　　　　│　　│　　│　　　　　　　　　　│　　　　　　　　　│酒类卫生管理规定│　　　　│　　│　　│　　　　　　　　　　│　　　　　　　　　│》代替　　　　　│　　　　│　　├──┼──────────┼─────────┼────────┼────┤　　│１８│关于颁布《天津市冷饮│津政发〔１９８８〕│被市政府发布的《│市卫生局│　　│　　│食品卫生管理暂行规定│５号　　　　　　　│天津市冷饮食品卫│　　　　│　　│　　│》的通知　　　　　　│　　　　　　　　　│生管理暂行规定》│　　　　│　　│　　│　　　　　　　　　　│　　　　　　　　　│代替　　　　　　│　　　　│　　├──┼──────────┼─────────┼────────┼────┤　　│１９│关于颁布《天津市水路│津政发〔１９８８〕│被市政府１９９７│市交通局│　　│　　│运输管理暂行办法》的│４９号　　　　　　│年发布的《天津市│　　　　│　　│　　│通知　　　　　　　　│　　　　　　　　　│公路保护管理办法│　　　　│　　│　　│　　　　　　　　　　│　　　　　　　　　│》代替　　　　　│　　　　│　　├──┼──────────┼─────────┼────────┼────┤　　│２０│批转市畜牧局拟订的《│津政发〔１９８８〕│被市政府１９９８│市畜牧局│　　│　　│天津市种畜（禽）管理│７９号　　　　　　│年发布的《天津市│　　　　│　　│　　│暂行办法》的通知　　│　　　　　　　　　│种畜（禽）管理办│　　　　│　　│　　│　　　　　　　　　　│　　　　　　　　　│法》代替　　　　│　　　　│　　├──┼──────────┼─────────┼────────┼────┤　　│２１│批转市节水办拟订的《│津政发〔１９８９〕│被市政府１９９７│市水利局│　　│　　│天津市城市用水检查处│１２０号　　　　　│年发布的《关于修│　　　　│　　│　　│罚办法》　　　　　　│　　　　　　　　　│改批转市节水办拟│　　　　│　　│　　│　　　　　　　　　　│　　　　　　　　　│定的〈天津市城市│　　　　│　　│　　│　　　　　　　　　　│　　　　　　　　　│用水检查处罚办法│　　　　│　　│　　│　　　　　　　　　　│　　　　　　　　　│〉》代替　　　　│　　　　│　　├──┼──────────┼─────────┼────────┼────┤　　│２２│批转民航天津市管理局│津政发〔１９９０〕│被市政府１９９８│市民航局│　　│　　│、市口岸委、公安局拟│９８号　　　　　　│年发布的《天津航│　　　　│　　│　　│订的《天津航空港控制│　　　　　　　　　│空港控制区证件使│　　　　│　　│　　│区证件使用管理办法》│　　　　　　　　　│用管理办法》代替│　　　　│　　│　　│的通知　　　　　　　│　　　　　　　　　│　　　　　　　　│　　　　│　　├──┼──────────┼─────────┼────────┼────┤　　│２３│关于加强天津站地区管│津政发〔１９９０〕│被市政府１９９７│市市容委│　　│　　│理工作的通知　　　　│１４０号　　　　　│年发布的《天津站│　　　　│　　│　　│　　　　　　　　　　│　　　　　　　　　│地区管理暂行规定│　　　　│　　│　　│　　　　　　　　　　│　　　　　　　　　│》　　　　　　　│　　　　│　　├──┼──────────┼─────────┼────────┼────┤　　│２４│批转市地质矿产局等四│津政发〔１９９０〕│被市政府１９９７│市地矿局│　　│　　│部门拟订的《天津市地│１４６号　　　　　│年发布的《天津市│　　　　│　　│　　│质资料汇交管理规定》│　　　　　　　　　│地质资料汇交管理│　　　　│　　│　　│的通知　　　　　　　│　　　　　　　　　│规定》代替　　　│　　　　│　　├──┼──────────┼─────────┼────────┼────┤　　│２５│转发市农林局《关于实│津政办发〔１９９０│被市政府办公厅　│市林业局│　　│　　│行野生动物及其产品出│〕８６号　　　　　│１９９７年转发的│　　　　│　　│　　│市审批制度的意见》　│　　　　　　　　　│《天津市野生动物│　　　　│　　│　　│　　　　　　　　　　│　　　　　　　　　│及其产品出市管理│　　　　│　　│　　│　　　　　　　　　　│　　　　　　　　　│办法》代替　　　│　　　　│　　├──┼──────────┼─────────┼────────┼────┤　　│２６│批转市劳动局拟订的《│津政发〔１９９２〕│被市政府１９９７│市劳动局│　　│　　│天津市企业职工伤亡事│２８号　　　　　　│年发布的《天津市│　　　　│　　│　　│故报处理办法》的通知│　　　　　　　　　│企业职工伤亡事故│　　　　│　　│　　│　　　　　　　　　　│　　　　　　　　　│报告处理办法》代│　　　　│　　│　　│　　　　　　　　　　│　　　　　　　　　│替　　　　　　　│　　　　│　　├──┼──────────┼─────────┼────────┼────┤　　│２７│批转市建委制订的《天│津政发〔１９９２〕│被市政府１９９７│市建委　│　　│　　│津市涉外房地产管理暂│４０号　　　　　　│年发布的《天津市│市房管局│　　│　　│行规定》　　　　　　│　　　　　　　　　│涉外房地产管理规│　　　　│　　│　　│　　　　　　　　　　│　　　　　　　　　│定》代替　　　　│　　　　│　　├──┼──────────┼─────────┼────────┼────┤　　│２８│批转市建委制订的《天│津政发〔１９９２〕│被市政府１９９７│市建委　│　　│　　│津市城市建设综合开发│４２号　　　　　　│年发布的《天津市│　　　　│　　│　　│管理暂行办法》　　　│　　　　　　　　　│城市建设综合开发│　　　　│　　│　　│　　　　　　　　　　│　　　　　　　　　│管理办法》代替　│　　　　│　　├──┼──────────┼─────────┼────────┼────┤　　│２９│关于发布《天津市国有│津政发〔１９９２〕│被市政府１９９８│市土地局│　　│　　│土地使用权出让和转让│４８号　　　　　　│年发布的《天津市│　　　　│　　│　　│暂行办法》的通知　　│　　　　　　　　　│国有土地使用权出│　　　　│　　│　　│　　　　　　　　　　│　　　　　　　　　│让和转让办法》代│　　　　│　　│　　│　　　　　　　　　　│　　　　　　　　　│替　　　　　　　│　　　　│　　├──┼──────────┼─────────┼────────┼────┤　　│３０│批转市财政局拟订的《│津政发〔１９９２〕│被市政府１９９８│市财政局│　　│　　│天津市行政事业性收费│７２号　　　　　　│年发布的《天津市│　　　　│　　│　　│票证管理办法实施细则│　　　　　　　　　│行政事业性收费票│　　　　│　　│　　│》的通知　　　　　　│　　　　　　　　　│证管理办法实施细│　　　　│　　│　　│　　　　　　　　　　│　　　　　　　　　│则》代替　　　　│　　　　│　　├──┼──────────┼─────────┼────────┼────┤　　│３１│转发市计生委、民政局│津政办发〔１９９２│被市政府办公厅　│市计生委│　　│　　│、团市委《关于加强晚│〕５３号　　　　　│１９９７年发布的│　　　　│　　│　　│婚工作的意见》　　　│　　　　　　　　　│《关于加强晚婚工│　　　　│　　│　　│　　　　　　　　　　│　　　　　　　　　│作的意见》代替　│　　　　│　　├──┼──────────┼─────────┼────────┼────┤　　│３２│批转市建委、市工商局│津政发〔１９９３〕│被市政府１９９８│市建委　│　　│　　│《关于加强房地产开发│１８号　　　　　　│年发布的《天津市│　　　　│　　│　　│企业管理的暂行规定》│　　　　　　　　　│房地产开发企业管│　　　　│　　│　　│　　　　　　　　　　│　　　　　　　　　│理规定》代替　　│　　　　│　　├──┼──────────┼─────────┼────────┼────┤　　│３３│批转市法制办、体改委│津政发〔１９９３〕│被市政府１９９８│市法制办│　　│　　│拟订的《天津市公物拍│３２号　　　　　　│年发布的《天津市│　　　　│　　│　　│卖管理办法》　　　　│　　　　　　　　　│公物拍卖管理办法│　　　　│　　│　　│　　　　　　　　　　│　　　　　　　　　│》代替　　　　　│　　　　│　　├──┼──────────┼─────────┼────────┼────┤　　│３４│关于颁布《天津市液化│津政发〔１９９３〕│被市政府１９９８│市建委　│　　│　　│石油气管理规定》的通│４６号　　　　　　│年发布的《天津市│　　　　│　　│　　│知　　　　　　　　　│　　　　　　　　　│液化石油气管理规│　　　　│　　│　　│　　　　　　　　　　│　　　　　　　　　│定》代替　　　　│　　　　│　　├──┼──────────┼─────────┼────────┼────┤　　│３５│批转市公安局拟订的《│津政发〔１９９３〕│被市政府１９９７│市公安局│　　│　　│天津市存车业管理暂行│５１号　　　　　　│年发布的《天津市│　　　　│　　│　　│规定》　　　　　　　│　　　　　　　　　│存车业管理暂规定│　　　　│　　│　　│　　　　　　　　　　│　　　　　　　　　│》代替　　　　　│　　　　│　　├──┼──────────┼─────────┼────────┼────┤　　│３６│批转市土地局、天津铁│津政发〔１９９３〕│被市政府１９９７│市土地局│　　│　　│路分局拟订的《天津市│５４号　　　　　　│年发布的《天津市│　　　　│　　│　　│铁路用地管理办法》　│　　　　　　　　　│铁路用地管理办法│　　　　│　　│　　│　　　　　　　　　　│　　　　　　　　　│》代替　　　　　│　　　　│　　├──┼──────────┼─────────┼────────┼────┤　　│３７│批转市建委拟订的《天│津政发〔１９９３〕│被市政府１９９７│市建委　│　　│　　│津市村镇规划建设管理│６８号　　　　　　│年发布的《天津市│　　　　│　　│　　│规定》　　　　　　　│　　　　　　　　　│村镇规划建设管理│　　　　│　　│　　│　　　　　　　　　　│　　　　　　　　　│规定》代替　　　│　　　　│　　├──┼──────────┼─────────┼────────┼────┤　　│３８│批转市财政局制定的《│津政发〔１９９４〕│被市政府１９９８│市财政局│　　│　　│天津市行政性收费预算│２４号　　　　　　│年发布的《天津市│　　　　│　　│　　│管理暂行办法》　　　│　　　　　　　　　│行政性收费预算管│　　　　│　　│　　│　　　　　　　　　　│　　　　　　　　　│理办法》代替　　│　　　　│　　├──┼──────────┼─────────┼────────┼────┤　　│３９│批转市建委拟订的《天│津政发〔１９９４〕│被市政府１９９７│市建委　│　　│　　│津市工程建设施工招标│３６号　　　　　　│年发布的《天津市│　　　　│　　│　　│投标管理办法》　　　│　　　　　　　　　│工程建设施工招标│　　　　│　　│　　│　　　　　　　　　　│　　　　　　　　　│管理办法》代替　│　　　　│　　├──┼──────────┼─────────┼────────┼────┤　　│４０│关于发布《天津市社会│津政发〔１９９４〕│被市政府１９９７│市民政局│　　│　　│福利企业管理办法》的│５４号　　　　　　│年发布的《天津市│　　　　│　　│　　│通知　　　　　　　　│　　　　　　　　　│社会福利企业管理│　　　　│　　│　　│　　　　　　　　　　│　　　　　　　　　│办法》代替　　　│　　　　│　　├──┼──────────┼─────────┼────────┼────┤　　│４１│批转市物价局、市工商│津政发〔１９９４〕│被市政府１９９８│市物价局│　　│　　│局拟定《天津市蔬菜价│５５号　　　　　　│年发布的《天津市│　　　　│　　│　　│格批零差率控制管理办│　　　　　　　　　│蔬菜批零差率控制│　　　　│　　│　　│法》　　　　　　　　│　　　　　　　　　│管理》代替　　　│　　　　│　　├──┼──────────┼─────────┼────────┼────┤　　│４２│关于发布《天津市档案│津政发〔１９９４〕│被市政府１９９７│市档案局│　　│　　│行政执法工作规定》的│７２号　　　　　　│年发布的《天津市│　　　　│　　│　　│通知　　　　　　　　│　　　　　　　　　│档案行政执法工作│　　　　│　　│　　│　　　　　　　　　　│　　　　　　　　　│规定》代替　　　│　　　　│　　├──┼──────────┼─────────┼────────┼────┤　　│４３│关于发布《天津市消防│津政发〔１９９４〕│被市政府１９９７│市公安局│　　│　　│水源管理办法》的通知│７８号　　　　　　│年发布的《天津市│　　　　│　　│　　│　　　　　　　　　　│　　　　　　　　　│消防水源管理办法│　　　　│　　│　　│　　　　　　　　　　│　　　　　　　　　│》代替　　　　　│　　　　│　　├──┼──────────┼─────────┼────────┼────┤　　│４４│关于发布《天津市剧毒│津政发〔１９９４〕│被市政府１９９７│市公安局│　　│　　│物品治安安全管理办法│８０号　　　　　　│年发布的《天津市│　　　　│　　│　　│》的通知　　　　　　│　　　　　　　　　│剧毒物品治安安全│　　　　│　　│　　│　　　　　　　　　　│　　　　　　　　　│管理办法》代替　│　　　　│　　├──┼──────────┼─────────┼────────┼────┤　　│４５│关于发布《天津市矿产│津政发〔１９９４〕│被市政府１９９７│市地矿局│　　│　　│资源补偿费征收管理实│９０号　　　　　　│年发布的《天津市│　　　　│　　│　　│施办法》的通知　　　│　　　　　　　　　│矿产资源补偿费征│　　　　│　　│　　│　　　　　　　　　　│　　　　　　　　　│收管理实施办法》│　　　　│　　│　　│　　　　　　　　　　│　　　　　　　　　│代替　　　　　　│　　　　│　　├──┼──────────┼─────────┼────────┼────┤　　│４６│批转市劳动局制定的《│津政发〔１９９４〕│被市政府１９９７│市劳动局│　　│　　│天津市最低工资暂行规│９５号　　　　　　│年发布的《天津市│　　　　│　　│　　│定》　　　　　　　　│　　　　　　　　　│执行最低工资若干│　　　　│　　│　　│　　　　　　　　　　│　　　　　　　　　│规定》代替　　　│　　　　│　　├──┼──────────┼─────────┼────────┼────┤　　│４７│关于发布《天津市农机│津政发〔１９９５〕│被市政府１９９７│市农机局│　　│　　│事故处理办法》的通知│２９号　　　　　　│年发布的《天津市│　　　　│　　│　　│　　　　　　　　　　│　　　　　　　　　│农机事故处理办法│　　　　│　　│　　│　　　　　　　　　　│　　　　　　　　　│》代替　　　　　│　　　　│　　├──┼──────────┼─────────┼────────┼────┤　　│４８│批转市建委拟订的《天│津政发〔１９９５〕│被市政府１９９７│市建委　│　　│　　│津市建设工程勘察设计│４２号　　　　　　│年发布的《天津市│　　　　│　　│　　│市场管理规定》　　　│　　　　　　　　　│建设工程勘察设计│　　　　│　　│　　│　　　　　　　　　　│　　　　　　　　　│市场管理规定》代│　　　　│　　│　　│　　　　　　　　　　│　　　　　　　　　│替　　　　　　　│　　　　│　　├──┼──────────┼─────────┼────────┼────┤　　│４９│关于发布《天津市公有│津政发〔１９９５〕│被市政府１９９７│市房管局│　　│　　│房屋保护管理规定》的│４９号　　　　　　│年发布的《关于修│　　　　│　　│　　│通知　　　　　　　　│　　　　　　　　　│改〈天津市公有房│　　　　│　　│　　│　　　　　　　　　　│　　　　　　　　　│屋保护管理规定〉│　　　　│　　│　　│　　　　　　　　　　│　　　　　　　　　│的通知》代替　　│　　　　│　　├──┼──────────┼─────────┼────────┼────┤　　│５０│关于发布《天津市公路│津政发〔１９９５〕│被市政府１９９７│市政工程│　　│　　│保护管理办法》的通知│６４号　　　　　　│年发布的《天津市│局　　　│　　│　　│　　　　　　　　　　│　　　　　　　　　│公路保护管理办法│　　　　│　　│　　│　　　　　　　　　　│　　　　　　　　　│》代替　　　　　│　　　　│　　├──┼──────────┼─────────┼────────┼────┤　　│５１│关于发布《天津市营业│津政发〔１９９５〕│被市政府１９９７│市公安局│　　│　　│性射击场治安安全管理│７０号　　　　　　│年发布的《天津市│　　　　│　　│　　│暂行办法》的通知　　│　　　　　　　　　│营业性射击场治安│　　　　│　　│　　│　　　　　　　　　　│　　　　　　　　　│安全管理办法》代│　　　　│　　│　　│　　　　　　　　　　│　　　　　　　　　│替　　　　　　　│　　　　│　　├──┼──────────┼─────────┼────────┼────┤　　│５２│批转市房管局拟定的《│津政发〔１９９６〕│被市政府１９９７│市房管局│　　│　　│天津市住宅小区物业管│３３号　　　　　　│年发布的《天津市│　　　　│　　│　　│理暂行办法》　　　　│　　　　　　　　　│住宅小区物业管理│　　　　│　　│　　│　　　　　　　　　　│　　　　　　　　　│办法》代替　　　│　　　　│　　├──┼──────────┼─────────┼────────┼────┤　　│５３│转发市计生委、卫生局│津政办发〔１９９６│被市政府办公厅　│市计生委│　　│　　│《关于制止非法鉴定胎│〕５号　　　　　　│１９９７年发布的│　　　　│　　│　　│儿性别的意见》　　　│　　　　　　　　　│《关于制止非法鉴│　　　　│　　│　　│　　　　　　　　　　│　　　　　　　　　│定胎儿性别的意见│　　　　│　　│　　│　　　　　　　　　　│　　　　　　　　　│》代替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