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中华人民共和国海关《中华人民共和国政府和新西兰政府自由贸易协定》项下进出口货物原产地管理办法</w:t>
      </w:r>
    </w:p>
    <w:p>
      <w:r>
        <w:t>　　《中华人民共和国海关〈中华人民共和国政府和新西兰政府自由贸易协定〉项下进出口货物原产地管理办法》已于2008年9月27日经海关总署署务会议审议通过，现予公布，自2008年10月1日起施行。　　二00八年九月二十八日　　第一条　为了正确确定《中华人民共和国政府和新西兰政府自由贸易协定》（以下简称《中新自贸协定》）项下进出口货物原产地，促进我国与新西兰的经贸往来，根据《中华人民共和国海关法》（以下简称《海关法》）、《中华人民共和国进出口货物原产地条例》、《中新自贸协定》的规定，制定本办法。　　第二条　本办法适用于我国与新西兰之间的《中新自贸协定》项下进出口货物的原产地管理，但是以加工贸易方式保税进口和内销的货物不适用本办法。　　第三条　从新西兰直接运输进口的货物，符合下列条件之一的，其原产国为新西兰，适用《中华人民共和国进出口税则》（以下简称《税则》）中的《中新自贸协定》协定税率：　　（一）在新西兰完全获得或者生产的；　　（二）在新西兰一方或者中国、新西兰双方境内生产，并且全部使用符合本办法规定的原产材料的；　　（三）新西兰非完全获得或者生产，但符合《中新自贸协定》项下产品特定原产地规则（见附件1）规定的税则归类改变、区域价值成分、工序等要求的。　　附件1所列《中新自贸协定》项下产品特定原产地规则发生变化时，由海关总署另行公告。　　第四条　本办法第三条第（一）项所述“在新西兰完全获得或者生产”的货物是指：　　（一）在新西兰境内收获、采摘或者采集的植物产品；　　（二）在新西兰境内出生并饲养的活动物；　　（三）从新西兰境内饲养的活动物获得的货物；　　（四）在新西兰境内狩猎、诱捕、捕捞、耕种、采集或者捕获获得的货物；　　（五）从新西兰领土、领水、海床或者海床底土提取或者得到的，未包括在上述第（一）项至第（四）项的矿物质及其他天然生成物质；　　（六）新西兰的自然人或者法人从其领水以外的水域、海床或者海床底土提取或者得到的货物，提取或者得到该货物的水域、海床或者海床底土应当是新西兰根据符合其缔结的相关国际协定可适用的国内法，有权开发的水域、海床或者海床底土；　　（七）在新西兰注册或者登记，并悬挂或者有权悬挂其国旗的船只，在新西兰根据符合其缔结的相关国际协定可适用的国内法确定的领水、领海外的专属经济区或者公海得到的货物（鱼类、甲壳类动物、植物及其他海洋生物）；　　（八）在新西兰注册或者登记，并悬挂或者有权悬挂其国旗的加工船上，完全用上述第（七）项所述货物加工或者制造的货物；　　（九）在新西兰境内加工过程中产生的，仅适用于原材料回收的废碎料，或者在新西兰境内收集的仅适用于原材料回收的旧货；　　（十）在新西兰境内完全从上述第（一）项至第（九）项所指货物获得或者生产的货物。　　第五条　在新西兰境内，使用非新西兰原产材料生产的货物，其非原产材料符合《中新自贸协定》项下产品特定原产地规则中该货物所对应的税则归类改变标准的，应当视为原产于新西兰的货物。　　第六条　在新西兰境内，使用非新西兰原产材料生产的货物，符合《中新自贸协定》项下产品特定原产地规则中该货物所对应的区域价值成分的，应当视为原产于新西兰的货物。　　本条第一款中的区域价值成分应当按照下列方法计算：　　　　　　　　 货物船上交货价格（FOB）–非原产材料价格 x 100%　　区域价值成分= ———————————————————————　　　　　　　　　　　　　　货物船上交货价格（FOB）　　其中，“非原产材料价格”，是指非新西兰原产材料的进口成本、运至目的港口或者地点的运费和保险费（CIF）。原产地不明的材料按照最早可以确定的在新西兰境内为该材料实付或者应付的价格，计入非原产材料价格；该原产地不明材料由货物生产商在新西兰境内获得时，从供应商仓库运抵生产商所在地的运费、保费、包装费及任何其他费用均不计入非原产材料价格。　　本条规定中货物船上交货价格和非原产材料价格的计算应当符合《海关估价协定》。　　第七条　原产于中国的货物或者材料在新西兰境内被用于生产另一货物，并构成另一货物的组成部分的，该货物或者材料应当视为原产于新西兰境内。　　第八条　适用《中新自贸协定》项下产品特定原产地规则税则归类改变标准确定原产地的货物，其生产过程中所使用的部分非新西兰原产材料未能满足该税则归类改变标准，但是这部分非新西兰原产材料按照第六条确定的价格未超过该货物船上交货价格10%的，该货物的原产地应当为新西兰。　　第九条　下列微小加工或者处理不影响货物原产地确定：　　（一）为确保货物在运输或者贮存期间保持良好状态而进行的操作，如干燥、冷冻、通风、冷却及类似操作；　　（二）包括过滤、挑选、分级、筛选、分类、洗涤、切割、纵切、弯曲、卷绕或者展开在内的简单操作；　　（三）托运货物的拆解和组装；　　（四）包装、拆包或者重新打包的操作；　　（五）简单的装瓶、装罐、入瓶、入袋、进箱、装盒以及固定于硬纸板或者木板上等简单包装操作；　　（六）在产品或者其包装上粘贴或者印刷标志、标签、标识及其他类似的区别标记；　　（七）仅用水或者其他物质稀释，未实质改变货物的性质；　　（八）除大米外的谷物去壳、部分或者全部漂白、磨光及上光；　　（九）食糖上色或者形成糖块的操作。　　第十条　运输期间用于保护货物的包装材料及容器不影响货物原产地的确定。　　适用《中新自贸协定》项下产品特定原产地规则中税则归类改变标准确定原产地的货物，其零售用包装材料及容器与该货物在《税则》中一并归类的，该零售用包装材料及容器的原产地不影响货物原产地的确定。　　适用《中新自贸协定》项下产品特定原产地规则中区域价值成分标准确定原产地的货物，其零售用包装材料和容器的价格应当作为原产材料或者非原产地材料予以计算。　　第十一条　适用《中新自贸协定》项下产品特定原产地规则中税则归类改变标准确定原产地的货物，与该货物一起申报进出口的附件、备件、工具、说明书或者其他信息材料，在《税则》中与该货物一并归类，并且不单独开具发票的，其原产地不影响货物原产地的确定。　　适用《中新自贸协定》项下产品特定原产地规则中区域价值成分标准确定原产地的货物，与该货物一起申报进出口的附件、备件、工具、说明书或者其他信息材料在正常数量和价格之内的，该附件、备件、工具、说明书或者其他信息材料的价格应当作为原产材料或者非原产地材料予以计算。　　第十二条　在确定货物的原产地时，货物生产、测试或者检验过程中使用，本身不构成该货物物质成分的下列材料或者货品，其原产地不影响货物原产地的确定：　　（一）燃料、能源、催化剂及溶剂；　　（二）用于测试或者检验货物的设备、装置及用品；　　（三）手套、眼镜、鞋靴、衣服、安全设备及用品；　　（四）工具、模具及型模；　　（五）用于维护设备和建筑的备件及材料；　　（六）在生产中使用或者用于运行设备和维护厂房建筑的润滑剂、油（滑）脂、合成材料及其他材料；　　（七）在货物生产过程中使用，未构成该货物物质成分，但能够合理表明其参与了该货物生产过程的任何其他货物。　　第十三条　在确定货物原产地时，对性质相同，为商业目的可互换的货物或者材料，仅靠视觉观察无法加以区分的，应当通过下列方法加以区分：　　（一）货物的物理分离；　　（二）出口方公认会计原则承认的库存管理方法。　　第十四条　本办法第三条所称的“直接运输”是指《中新自贸协定》项下进口货物从新西兰直接运输至我国境内，途中未经过中国、新西兰以外的其他国家或者地区（以下简称“其他国家或者地区”）。　　原产于新西兰的货物，经过其他国家或者地区运输至我国，不论在运输中是否转换运输工具或者作临时储存，同时符合下列条件的，应当视为“直接运输”：　　（一）未进入这些国家或者地区进行贸易或者消费；　　（二）该货物在经过其他国家或者地区时，未做除装卸或者其他为使货物保持良好状态所必需处理以外的其他处理。　　本条第二款规定情况下，相关货物进入其他国家或者地区停留时间最长不得超过6个月。　　第十五条　货物申报进口时，进口货物收货人应当按照海关的申报规定填制《中华人民共和国海关进口货物报关单》（以下简称《进口报关单》），申明适用《中新自贸协定》协定税率，并同时提交下列单证：　　（一）由新西兰授权机构签发的有效原产地证书正本（格式见附件2）。　　符合本办法第十七条所列情形的，进口货物收货人应当向海关提交原产地声明（格式见附件3）。　　原产地申报为新西兰的进口货物，收货人或者其代理人未提交原产地证书、原产地声明的，应当就该进口货物是否具备新西兰原产资格向海关进行补充申报（格式见附件4）。　　（二）货物的商业发票正本、装箱单及其相关运输单证。　　货物经过其他国家或者地区运输至我国境内的，应当提交在新西兰境内签发的联运提单、货物的商业发票正本以及其他国家或者地区海关出具的证明文件，或者其他证明符合本办法第十四条第二款、第三款规定的相关文件。　　货物申报进口时，进口货物收货人未提交新西兰授权机构签发的原产地证书正本、原产地声明或者其他原产地证明文件，也未就该进口货物是否具备新西兰原产资格向海关进行补充申报的，其申报进口的货物不适用《中新自贸协定》协定税率，海关应当依法选择按照该货物适用的最惠国税率、普通税率或者其他税率计征关税及进口环节海关代征税，或者收取相当于应缴税款的等值保证金。　　第十六条　同时具备下列条件的，进口货物收货人或者其代理人可以自缴纳税款或者保证金之日起1年内，向海关申请退还已缴纳的关税及进口环节海关代征税或者等值保证金：　　（一）进口时已就进口货物具备新西兰原产资格向海关进行补充申报，申明适用《中新自贸协定》协定税率；　　（二）提交有效原产地证书、原产地声明、其他原产地证明文件及海关要求提供的与货物进口相关的其他文件。　　进口货物收货人或者其代理人未在缴纳保证金之日起1年内提出退还保证金申请的，海关应当立即办理保证金转为进口税款手续。　　本办法实施之日起1年内，进口货物收货人或者其代理人未在进口时就进口货物具备新西兰原产资格向海关进行补充申报的，也可以向海关提交有效原产地证书、原产地声明、其他原产地证明文件及海关要求提供的与货物进口相关的其他文件，申请退还已缴纳的关税及进口环节海关代征税或者等值保证金。　　第十七条　符合下列条件之一的，进口货物收货人或者其代理人可以向海关提交原产地声明：　　（一）经海关依法审定的货物完税价格总值不超过1000美元的；　　（二）海关已经依法就相同货物作出原产地行政裁定，确认货物原产地为新西兰，该行政裁定尚未失效或者被撤销的。　　第十八条　出口货物申报时，出口货物发货人应当按照海关的申报规定填制《中华人民共和国海关出口货物报关单》，并向海关提交《中新自贸协定》项下原产地证书电子格式，不能提交电子格式的，出口货物发货人应向海关提交原产地证书正本的复印件。　　第十九条　具有下列情形之一的，该进口货物不适用《中新自贸协定》协定税率：　　（一）进口货物的原产地不符合本办法第三条至第十四条规定的；　　（二）进口货物收货人或者其代理人提交的原产地证书或者原产地声明未正确填写，或者原产地证书所用的安全特征与海关备案资料不一致的；　　（三）原产地证书所列内容与其他申报单证不符的；　　（四）原产地证书所列货品名称、数量及重量、包装唛头及号码、包装件数及种类与进口货物不相符的；　　（五）自提出原产地核查请求之日起6个月内，海关没有收到进口商、制造商或者生产商提交的符合第二十六条第一款第（一）项、第（二）项规定信息的，或者新西兰海关答复结果未包含足以确定原产地证书真实性或者货物真实原产地信息的；　　（六）新西兰未将相关授权机构的名称、授权机构使用的相关表格和文件所用的安全特征或者上述信息的任何变化通知中国海关的；　　（七）进口货物收货人或者其代理人提交原产地证明有规避本办法有关原产地证书管理规定嫌疑的。　　海关认定进口货物不适用《中新自贸协定》协定税率的，应当向进口货物收货人或者其代理人出具《进口货物不予适用协定税率告知书》（见附件5）。　　第二十条　《中新自贸协定》项下进出口货物及其包装上标有原产地标记的，其原产地标记应当与依照本办法确定的货物原产地相一致。　　第二十一条　进口货物收货人或者其代理人向海关提交的原产地证书应当同时符合下列条件：　　（一）由新西兰授权机构签发，并加盖“正本”字样印章；　　（二）符合本办法附件2所列格式，并以英文填制；　　（三）含有包括新西兰通知中国海关的印章样本等内容的安全特征；　　（四）具有不重复的原产地证书编号；　　（五）所列的一项或者多项货物应当为同一批次的进口货物，并且仅对应一份《进口报关单》；　　（六）注明确定货物具有原产资格的依据。　　第二十二条　原产地证书被盗、遗失或者损毁，并且未经使用的，进口货物收货人或者其代理人可以要求进口货物的出口商或者制造商向原签证机构书面申请在原证书正本有效期内签发经核准的原产地证书副本。该副本应当注明“原产地证书正本（编号_____日期_____）经核准的真实副本”字样。经核准的原产地证书副本向海关提交后，原产地证书正本失效。　　原产地证书正本已经使用的，经核准的原产地证书副本无效。　　第二十三条　进口货物收货人或者其代理人向海关提交的原产地声明应当同时符合下列条件：　　（一）由货物的制造商、生产商、供应商、出口商作出；　　（二）符合本办法附件3所列格式，并以英文填制；　　（三）在其有效期内；　　（四）所列的一项或者多项货物应当为同一批次的进口货物，并且仅对应一份《进口报关单》。　　第二十四条　原产地证书及原产地声明自签发之日起1年内有效。　　第二十五条　原产地证书、原产地声明或者其他原产地证明文件不得涂改或者叠印。任何更正必须先将错误信息划去，然后做必要的增补，更正内容应当由更正人员加以签注。　　原产地证书、原产地声明或者其他原产地证明文件未填写的空白处应予划去，以防发证后添加内容。　　第二十六条　海关对《中新自贸协定》项下原产地证书的真实性，相关进口货物是否原产于新西兰，或者是否符合本办法其他规定产生怀疑时，可以通过以下方式进行核实：　　（一）书面要求进口货物的收货人或者其代理人提供补充信息；　　（二）书面要求新西兰境内的出口商或者生产商提供补充信息；　　（三）要求新西兰海关对货物原产地进行核查；　　（四）与新西兰海关商定的其他程序。　　第二十七条　进出口货物收发货人可以依照《中华人民共和国海关行政裁定管理暂行办法》的规定，向海关申请《中新自贸协定》项下进出口货物原产地行政裁定。　　《中新自贸协定》项下进口货物新西兰境内出口商以及与该进口货物有利害关系的其他主体也可以按照《中华人民共和国海关行政裁定管理暂行办法》规定的程序，向海关申请《中新自贸协定》项下进出口货物原产地行政裁定。　　与该进口货物有利害关系的其他主体应当在向海关申请原产地行政裁定的同时，提交足以证明利害关系存在的证明材料，供海关审查。　　《中新自贸协定》项下进出口货物原产地行政裁定应当自受理申请之日起90日内做出。　　第二十八条　海关对依照本办法规定获得的商业秘密依法负有保密义务。未经进出口货物收发货人同意，海关不得泄露或者用于其他用途，但是法律、行政法规及相关司法解释另有规定的除外。　　第二十九条　违反本办法，构成走私行为、违反海关监管规定行为或者其他违反《海关法》行为的，由海关依照《海关法》和《中华人民共和国海关行政处罚实施条例》的有关规定予以处理；构成犯罪的，依法追究刑事责任。　　第三十条　本办法下列用语的含义：　　“材料”，是指在生产或者转变为另一货物的过程中所使用的任何物体或者物质，包括零件或者成分；　　“非原产材料”，是指用于货物生产中的非新西兰原产的材料，以及不明原产地的材料；　　“生产”，是指获得货物的方法，包括货物的种植、饲养、开采、收获、捕捞、耕种、诱捕、狩猎、捕获、采集、收集、养殖、提取、制造、加工或者装配；　　“简单”，是指不需要专门技能，也不需要专门生产或者安装专用机器、仪器或者设备，进行的加工或者处理；　　“海关估价协定”，是指作为《马拉喀什建立世贸组织协定》一部分的《关于实施1994年关税与贸易总协定第7条的协定》；　　“公认会计原则”，是指有关记录收入、支出、成本、资产及负债、信息披露以及编制财务报表的会计原则，既包括普遍适用的广泛性指导原则，也包括详细的标准、惯例及程序；　　“其他原产地证明文件”，是指能充分证明货物原产地的其他文件。　　第三十一条　本办法由海关总署负责解释。　　第三十二条　本办法自2008年10月1日起施行。　　附件1　　附件2（略）　　附件3（略）　　附件4　　附件5（略）　　附件1：产品特定原产地规则　　说　明　　一、适用于某一特定品目（四位税目）或子目（六位税目）的特定规则或特定的系列规则紧接于该品目或子目之后。　　二、下列定义适用于本附件：　　（一）本附件所列产品特定规则以协调制度为基础制定，包括其总规则、类注和章注；　　（二）类是指协调制度的类；　　（三）章是指协调制度的章；　　（四）品目是指协调制度中税则分类号的前四位码；　　（五）子目指协调制度中税则分类号的前六位码。产品特定原产地规则　　税号　品名　产品特定规则　　第一章　活动物　　0101　　马、驴、骡　如果动物在成员方境内出生并饲养，可赋予原产地。　　0102　　牛　如果动物在成员方境内出生并饲养，可赋予原产地。　　0103　　猪　如果动物在成员方境内出生并饲养，可赋予原产地。　　0104　　绵羊、山羊　如果动物在成员方境内出生并饲养，可赋予原产地。　　0105　　家禽，即鸡、鸭、鹅、火鸡及珍珠鸡　如果动物在成员方境内出生并饲养，可赋予原产地。　　0106　　其他活动物　如果动物在成员方境内出生并饲养，可赋予原产地。　　第二章　肉及食用杂碎　　章注：屠宰不赋予品目0201、0202、0204及0210产品原产地。　　0201　　鲜、冷牛肉　从任何其他章改变到品目0201　　0202　　冻牛肉　从任何其他章改变到品目0202　　0203　　鲜、冷、冻猪肉　从任何其他章改变到品目0203　　0204　　鲜、冷、冻绵羊肉或山羊肉　从任何其他章改变到品目0204　　0205　　鲜、冷、冻马、驴、骡肉　从任何其他章改变到品目0205　　0206　　鲜、冷、冻牛、猪、绵羊、山羊、马、驴、骡食用杂碎　从任何其他章改变到品目0206　　0207　　品目0105所列家禽的鲜、冷、冻肉及食用杂碎　从任何其他章改变到品目0207　　0208　　其他鲜、冷、冻肉及食用杂碎　从任何其他章改变到品目0208　　0209　　未炼制或用其他方法提取的不带瘦肉的肥猪肉、猪脂肪及家禽脂肪，鲜、冷、冻、干、熏、盐腌或盐渍的　从任何其他章改变到品目0209　　0210　　肉及食用杂碎，干、熏、盐腌或盐渍的；可供食用的肉或杂碎的细粉、粗粉　从任何其他章改变到品目0210　　第三章　鱼、甲壳动物、软体动物及其他水生无脊椎动物　　0301　　活鱼　从任何其他章改变到品目0301　　0302　　鲜、冷鱼，但品目0304的鱼片及其他鱼肉除外　从任何其他章改变到品目0302　　0303　　冻鱼，但品目0304的鱼片及其他鱼肉除外　从任何其他章改变到品目0303　　0304　　鲜、冷、冻鱼片及其他鱼肉（不论是否绞碎）　从任何其他品目改变到品目0304　　0305　　干、盐腌或盐渍的鱼；熏鱼，不论在熏制前或熏制过程中是否烹煮；适合供人食用的鱼的细粉、粗粉及团粒　从任何其他品目改变到品目0305　　0306　　带壳或去壳的甲壳动物，活、鲜、冷、冻、干、盐腌或盐渍的；蒸过或用水煮过的带壳甲壳动物，不论是否冷、冻、干、盐腌或盐渍的；适合供人食用的甲壳动物的细粉、粗粉及团粒　从任何其他章改变到品目0306　　0307　　带壳或去壳的软体动物，活、鲜、冷、冻、干、盐腌或盐渍的；不属于甲壳动物和软体动物的水生无脊椎动物，活、鲜、冷、冻、干、盐腌或盐渍的；适合供人食用的水生无脊椎动物（甲壳动物除外）的细粉、粗粉及团粒　从任何其他章改变到品目0307　　第四章　乳品；蛋品；天然蜂蜜；其他食用动物产品　　0401　　未浓缩及未加糖或其他甜物质的乳及奶油　从任何其他章改变到品目0401　　0402　　浓缩、加糖或其他甜物质的乳及奶油　从任何其他章改变到品目0402　　0403　　酪乳、结块的乳及奶油、酸乳、酸乳酒及其他发酵或酸化的乳和奶油，不论是否浓缩、加糖、加其他甜物质、加香料、加水果、加坚果或加可可　从任何其他章改变到品目0403　　0404　　乳清，不论是否浓缩、加糖或其他甜物质；其他品目未列名的含天然乳的产品，不论是否加糖或其他甜物质　从任何其他章改变到品目0404　　0405　　黄油及其他从乳提取的脂和油；乳酱　从任何其他章改变到品目0405　　0406　　乳酪及凝乳　从任何其他章改变到品目0406　　0407　　带壳禽蛋，鲜、腌制或煮过的　从任何其他章改变到品目0407　　0408　　去壳禽蛋及蛋黄，鲜、干、冻、蒸过或水煮、制成型或用其他方法保藏的，不论是否加糖或其他甜物质　从任何其他章改变到品目0408　　0409　　天然蜂蜜　从任何其他章改变到品目0409　　0410　　其他品目未列名的食用动物产品　从任何其他章改变到品目0410　　第五章　其他动物产品　　0501　　未经加工的人发，不论是否洗涤；废人发　从任何其他章改变到品目0501　　0502　　猪鬃、猪毛；獾毛及其他制刷用兽毛；上述鬃毛的废料　从任何其他章改变到品目0502　　0504　　整个或切块的动物（鱼除外）的肠、膀胱及胃，鲜、冷、冻、干、熏、盐腌或盐渍的　从任何其他章改变到品目0504　　0505　　带有羽毛或羽绒的鸟皮及鸟体其他部分；羽毛及不完整羽毛（不论是否修边）、羽绒，仅经洗涤、消毒或为了保藏而作过处理，但未经进一步加工；羽毛或不完整羽毛的粉末及废料　从任何其他章改变到品目0505　　0506　　骨及角柱，未经加工或经脱脂、简单整理（但未切割成形）、酸处理或脱胶；上述产品的粉末及废料　从任何其他章改变到品目0506　　0507　　兽牙、龟壳、鲸须、鲸须毛、角、鹿角、蹄、甲、爪及喙，未经加工或仅简单整理但未切割成形；上述产品的粉末及废料　从任何其他章改变到品目0507　　0508　　珊瑚及类似品，未经加工或仅简单整理但未经进一步加工；软体动物壳、甲壳动物壳、棘皮动物壳、墨鱼骨，未经加工或仅简单整理但未切割成形，上述壳、骨的粉末及废料　从任何其他章改变到品目0508　　0510　　龙涎香、海狸香、灵猫香及麝香；斑蝥；胆汁，不论是否干制；供配制药用的腺体及其他动物产品，鲜、冷、冻或用其他方法暂时保藏的　从任何其他章改变到品目0510　　0511　　其他品目未列名的动物产品；不适合供人食用的第一章或第三章的死动物　从任何其他章改变到品目0511　　第六章　活树及其他活植物；鳞茎、根及类似品；插花及装饰用簇叶　　0601　　鳞茎、块茎、块根、球茎、根颈及根茎，休眠、生长或开花的；菊苣植物及其根，但品目1212的根除外　　060110　休眠的鳞茎、块茎、块根、球茎、根颈及根茎，　从任何其他子目改变到子目060110　　060120　生长或开花的鳞茎、块茎、块根、球茎、根颈及根茎；菊苣植物及其根　从任何其他子目改变到子目060120　　0602　　其他活植物（包括其根）、插枝及接穗；蘑菇菌丝　　060210　无根插枝及接穗　从任何其他子目改变到子目060210　　060220　食用水果或食用坚果的树、灌木，不论是否嫁接　从任何其他子目改变到子目060220　　060230　杜鹃，不论是否嫁接　从任何其他子目改变到子目060230　　060240　玫瑰，不论是否嫁接　从任何其他子目改变到子目060240　　060290　其他　从任何其他子目改变到子目060290　　0603　　制花束或装饰用的插花及花蕾，鲜、干、染色、漂白、浸渍或用其他方法处理的　从任何其他品目改变到品目0603　　0604　　制花束或装饰用的不带花及花蕾的植物枝、叶或其他部分，草、苔藓及地衣，鲜、干、染色、漂白、浸渍或用其他方法处理的　从任何其他品目改变到品目0604　　第七章　食用蔬菜、根及块茎　　0701　　鲜或冷藏的马铃薯　从任何其他章改变到品目0701　　0702　　鲜或冷藏的番茄　从任何其他章改变到品目0702　　0703　　鲜或冷藏的洋葱、青葱、大蒜、韭葱及其他葱属蔬菜　从任何其他章改变到品目0703　　0704　　鲜或冷藏的卷心菜、菜花、球茎甘蓝、羽衣甘蓝及类似的食用芥菜类蔬菜　从任何其他章改变到品目0704　　0705　　鲜或冷藏的莴苣及菊苣　从任何其他章改变到品目0705　　0706　　鲜或冷藏的胡萝卜、萝卜、色拉甜菜根、婆罗门参、块根芹、小萝卜及类似的食用根茎　从任何其他章改变到品目0706　　0707　　鲜或冷藏的黄瓜及小黄瓜　从任何其他章改变到品目0707　　0708　　鲜或冷藏的豆类蔬菜，不论是否脱荚　从任何其他章改变到品目0708　　0709　　鲜或冷藏的其他蔬菜　从任何其他章改变到品目0709　　0710　　冷冻蔬菜（不论是否蒸煮）　从任何其他品目改变到品目0710　　0711　　暂时保藏（例如，使用二氧化硫气体、盐水、亚硫酸水或其他防腐液）的蔬菜，但不适于直接食用的　从任何其他品目改变到品目0711　　0712　　干蔬菜，整个、切块、切片、破碎或制成粉状，但未经进一步加工的　从任何其他品目改变到品目0712　　0713　　脱荚的干豆，不论是否去皮或分瓣　从任何其他品目改变到品目0713　　0714　　鲜、冷、冻或干的木薯、竹芋、兰科植物块茎、菊芋、甘薯及含有高淀粉或菊粉的类似根茎，不论是否切片或制成团粒；西谷茎髓　从任何其他章改变到品目0714　　第八章　食用水果及坚果；柑桔属水果或甜瓜的果皮　　0801　　鲜或干的椰子、巴西果及腰果，不论是否去壳或去皮　从任何其他章改变到品目0801　　0802　　鲜或干的其他坚果，不论是否去壳或去皮　从任何其他章改变到品目0802　　0803　　鲜或干的香蕉，包括芭蕉　从任何其他章改变到品目0803　　0804　　鲜或干的椰枣、无花果、菠萝、鳄梨、番石榴、芒果及山竹果　从任何其他章改变到品目0804　　0805　　鲜或干的柑桔属水果　从任何其他章改变到品目0805　　0806　　鲜或干的葡萄　从任何其他章改变到品目0806　　0807　　鲜的甜瓜（包括西瓜）及木瓜　从任何其他章改变到品目0807　　0808　　鲜的苹果、梨及榅桲　从任何其他章改变到品目0808　　0809　　鲜的杏、樱桃、桃（包括油桃）、梅及李　从任何其他章改变到品目0809　　0810　　其他鲜果　从任何其他章改变到品目0810　　0811　　冷冻水果及坚果，不论是否蒸煮，加糖或其他甜物质　从任何其他章改变到品目0811　　0812　　暂时保藏（例如，使用二氧化硫气体、盐水、亚硫酸水或其他防腐液）的水果及坚果，但不适于直接食用的　从任何其他章改变到品目0812　　0813　　品目0801至0806以外的干果；本章的什锦坚果或干果　从任何其他品目改变到品目0813　　0814　　柑桔属水果或甜瓜（包括西瓜）的果皮，鲜、冻、干或用盐水、亚硫酸水或其他防腐液暂时保藏的　从任何其他品目改变到品目0814　　第九章　啡、茶、马黛茶及调味香料　　0901　　咖啡，不论是否焙炒或浸除咖啡碱；咖啡豆荚及咖啡豆皮；含咖啡的咖啡代用品　　-未焙炒的咖啡：　　090111　--未浸除咖啡碱　从任何其他章改变到子目090111　　090112　--已浸除咖啡碱　从任何其他章改变到子目090112　　-已焙炒的咖啡：　　090121　--未浸除咖啡碱　从任何其他子目改变到子目090121，且区域价值成分不能低于40%　　090122　--已浸除咖啡碱　从任何其他子目改变到子目090122，且区域价值成分不能低于40%　　090190　-其他　从任何其他子目改变到子目090190，且区域价值成分不能低于40%　　0902　　茶，不论是否加香料　从任何其他章改变到品目0902　　0903　　马黛茶　从任何其他章改变到品目0903　　0904　　胡椒；辣椒干及辣椒粉　　-胡椒：　　090411　--未磨　从任何其他章改变到子目090411　　090412　--已磨　从任何其他子目改变到子目090412　　090420　辣椒干及辣椒粉　从任何其他章改变到子目090420　　0905　　香子兰豆　从任何其他章改变到品目0905　　0906　　肉桂及肉桂花　　-未磨：　　090611　--锡兰肉桂　从任何其他章改变到子目090611　　090619　--其他　从任何其他章改变到子目090619　　090620　-已磨　从任何其他子目改变到子目090620　　0907　　丁香（母丁香、公丁香及丁香梗）　从任何其他章改变到品目0907　　0908　　肉豆蔻、肉豆蔻衣及豆蔻　从任何其他章改变到品目0908　　0909　　茴芹子、八角茴香、小茴香子、芫荽子、枯茗子及蒿子；杜松果　从任何其他章改变到品目0909　　0910　　姜、番红花、姜黄、麝香草、月桂叶、咖喱及其他调味香料　从任何其他章改变到品目0910　　第十章　谷物　　1001　　小麦及混合麦　本品目货物必须在成员方境内完全获得　　1002　　黑麦　本品目货物必须在成员方境内完全获得　　1003　　大麦　本品目货物必须在成员方境内完全获得　　1004　　燕麦　本品目货物必须在成员方境内完全获得　　1005　　玉米　本品目货物必须在成员方境内完全获得　　1006　　稻谷、大米　本品目货物必须在成员方境内完全获得　　1007　　食用高粱　本品目货物必须在成员方境内完全获得　　1008　　荞麦、谷子及加那利草子；其他谷物　本品目货物必须在成员方境内完全获得　　第十一章　制粉工业产品；麦芽；淀粉；菊粉；面筋　　1101　　小麦或混合麦的细粉　从任何其他章改变到品目1101　　1102　　其他谷物细粉，但小麦或混合麦的细粉除外　从任何其他章改变到品目1102　　1103　　谷物的粗粒、粗粉及团粒　从任何其他章改变到品目1103　　1104　　经其他加工的谷物（例如，去壳、滚压、制片、制成粒状、切片或粗磨），但品目1006的稻谷、大米除外；谷物胚芽，整粒、滚压、制片或磨碎的　从任何其他章改变到品目1104　　1105　　马铃薯的细粉、粗粉、粉末、粉片、颗粒及团粒　从任何其他章改变到品目1105　　1106　　用品目0713的干豆或品目0714的西谷茎髓及植物根茎、块茎制成的细粉、粗粉及粉末；用第八章的产品制成的细粉、粗粉及粉末　从任何其他章改变到品目1106　　1107　　麦芽，不论是否焙制　从任何其他章改变到品目1107　　1108　　淀粉；菊粉　从任何其他章改变到品目1108　　1109　　面筋，不论是否干制　从任何其他章改变到品目1109　　第十二章　含油子仁及果实；杂项子仁及果实；工业用或药用植物；稻草、秸秆及饲料　　1201　　大豆，不论是否破碎　从任何其他章改变到品目1201　　1202　　未焙炒或未烹煮的花生，不论是否去壳或破碎　从任何其他章改变到品目1202　　1203　　干椰子肉　从任何其他章改变到品目1203　　1204　　亚麻子，不论是否破碎　从任何其他章改变到品目1204　　1205　　油菜子，不论是否破碎　从任何其他章改变到品目1205　　1206　　葵花子，不论是否破碎　从任何其他章改变到品目1206　　1207　　其他含油子仁及果实，不论是否破碎　从任何其他章改变到品目1207　　1208　　含油子仁或果实的细粉及粗粉，但芥子粉除外　从任何其他章改变到品目1208　　1209　　种植用的种子、果实及孢子　从任何其他章改变到品目1209　　1210　　鲜或干的啤酒花，不论是否研磨或制成团粒；蛇麻腺　从任何其他章改变到品目1210　　1211　　主要用作香料、药料、杀虫、杀菌或类似用途的植物或这些植物的某部分（包括子仁及果实），鲜或干的，不论是否切割、压碎或研磨成粉　从任何其他章改变到品目1211　　1212　　鲜、冷、冻或干的刺槐豆、海草及其他藻类、甜菜及甘蔗，不论是否碾磨；主要供人食用的其他品目未列名的果核、果仁及植物产品（包括未焙制的菊苣根）　从任何其他章改变到品目1212　　1213　　未经处理的谷类植物的茎、秆及谷壳，不论是否切碎、碾磨、挤压或制成团粒　从任何其他章改变到品目1213　　1214　　芜菁甘蓝、饲料甜菜、饲料用根、干草、紫苜蓿、三叶草、驴喜豆、饲料羽衣甘蓝、羽扇豆、巢菜及类似饲料，不论是否制成团粒　从任何其他章改变到品目1214　　第十三章　虫胶；树胶、树脂及其他植物液、汁　　1301　　虫胶；天然树胶、树脂、树胶脂及油树脂（例如，香树脂）　从任何其他章改变到品目1301　　1302　　植物液汁及浸膏；果胶、果胶酸盐及果胶酸酯；从植物产品制得的琼脂、其他胶液及增稠剂，不论是否改性　从任何其他章改变到品目1302　　第十四章　编结用植物材料；其他植物产品　　1401　　主要作编结用的植物材料（例如，竹、藤、芦苇、灯芯草、柳条、酒椰叶，已净、漂白或染色的谷类植物的茎秆，椴树皮）　从任何其他章改变到品目1401　　1404　　其他品目未列名的植物产品　从任何其他章改变到品目1404　　第十五章　动、植物油、脂及其分解产品；精制的食用油脂；动、植物蜡　　1501　　猪脂肪（包括已炼制的猪油）及家禽脂肪，但品目0209及1503的货品除外　从任何其他章改变到品目1501　　1502　　牛、羊脂肪，但品目1503的货品除外　从任何其他章改变到品目1502　　1503　　猪油硬脂、液体猪油、油硬脂、食用或非食用脂油，未经乳化、混合或其他方法制作　从任何其他章改变到品目1503　　1504　　鱼或海生哺乳动物的油、脂及其分离品，不论是否精制，但未经化学改性　从任何其他章改变到品目1504　　1505　　羊毛脂及从羊毛脂制得的脂肪物质（包括纯净的羊毛脂）　从任何其他章改变到品目1505　　1506　　其他动物油、脂及其分离品，不论是否精制，但未经化学改性　从任何其他章改变到品目1506　　1507　　豆油及其分离品，不论是否精制，但未经化学改性　从任何其他章改变到品目1507　　1508　　花生油及其分离品，不论是否精制，但未经化学改性　从任何其他章改变到品目1508　　1509　　油橄榄油及其分离品，不论是否精制，但未经化学改性　从任何其他章改变到品目1509　　1510　　其他橄榄油及其分离品，不论是否精制，但未经化学改性，包括掺有品目1509的油或分离品的混合物　从任何其他章改变到品目1510　　1511　　棕榈油及其分离品，不论是否精制，但未经化学改性　从任何其他章改变到品目1511　　1512　　葵花油、红花油或棉子油及其分离品，不论是否精制，但未经化学改性　从任何其他章改变到品目1512　　1513　　椰子油、棕榈仁油或巴巴苏棕榈果油及其分离品，不论是否精制，但未经化学改性　从任何其他章改变到品目1513　　1514　　菜子油或芥子油及其分离品，不论是否精制，但未经化学改性　从任何其他章改变到品目1514　　1515　　其他固定植物油、脂（包括希蒙得木油）及其分离品，不论是否精制，但未经化学改性　从任何其他章改变到品目1515　　1516　　动、植物油、脂及其分离品，全部或部分氢化、相互酯化、再酯化或反油酸化，不论是否精制，但未经进一步加工　从任何其他章改变到品目1516　　1517　　人造黄油；本章各种动、植物油、脂及其分离品混合制成的食用油、脂或制品，但品目1516的食用油、脂及其分离品除外　从任何其他章改变到品目1517　　1518　　动、植物油、脂及其分离品，经过熟炼、氧化、脱水、硫化、吹制或在真空、惰性气体中加热聚合及用其他化学方法改性的，但品目1516的产品除外；本章各种油、脂及其分离品混合制成的其他品目未列名的非食用油、脂或制品　从任何其他章改变到品目1518　　1520　　粗甘油；甘油水及甘油碱液　从任何其他章改变到品目1520　　1521　　植物蜡（甘油三酯除外）、蜂蜡、其他虫蜡及鲸蜡，不论是否精制或着色　从任何其他章改变到品目1521　　1522　　油鞣回收脂；加工处理油脂物质及动、植物蜡所剩的残渣　从任何其他章改变到品目1522　　第十六章　肉、鱼、甲壳动物、软体动物及其他水生无脊椎动物的制品　　1601　　肉、食用杂碎或动物血制成的香肠及类似产品；用香肠制成的食品　从任何其他章改变到品目1601　　1602　　其他方法制作或保藏的肉、食用杂碎或动物血　从任何其他章改变到品目1602　　1603　　肉、鱼、甲壳动物、软体动物或其他水生无脊椎动物的精及汁　从任何其他章改变到品目1603　　1604　　制作或保藏的鱼；鲟鱼子酱及鱼卵制的鲟鱼子酱代用品　从任何其他章改变到品目1604　　1605　　制作或保藏的甲壳动物、软体动物及其他水生无脊椎动物　从任何其他章改变到品目1605　　第十七章　糖及糖食　　1701　　固体甘蔗糖、甜菜糖及化学纯蔗糖　从任何其他章改变到品目1701　　1702　　其他固体糖，包括化学纯乳糖、麦芽糖、葡萄糖及果糖；未加香料或着色剂的糖浆；人造蜜，不论是否掺有天然蜂蜜；焦糖　从任何其他品目改变到品目1702　　1703　　制糖后所剩的糖蜜　从任何其他品目改变到品目1703　　1704　　不含可可的糖食（包括白巧克力）　从任何其他品目改变到品目1704　　第十八章　可可及可可制品　　1801　　整颗或破碎的可可豆，生的或焙炒的　从任何其他章改变到品目1801　　1802　　可可荚、壳、皮及废料　从任何其他品目改变到品目1802　　1803　　可可膏，不论是否脱脂　从任何其他品目改变到品目1803　　1804　　可可脂、可可油　从任何其他品目改变到品目1804　　1805　　未加糖或其他甜物质的可可粉　从任何其他品目改变到品目1805　　1806　　巧克力及其他含可可的食品　从任何其他品目改变到品目1806　　第十九章　谷物、粮食粉、淀粉或乳的制品；糕饼点心　　1901　　麦精；细粉、粗粒、粗粉、淀粉或麦精制的其他品目未列名的食品，不含可可或按重量计全脱脂可可含量低于40％；品目0401至0404所列货品制的其他品目未列名的食品，不含可可或按重量计全脱脂可可含量低于5％　从任何其他章改变到品目1901　　1902　　面食，不论是否煮熟、包馅（肉馅或其他馅）或其他方法制作，例如，通心粉、面条、汤团、馄饨、饺子、奶油面卷；古斯古斯面食，不论是否制作　从任何其他章改变到品目1902　　1903　　珍粉及淀粉制成的珍粉代用品，片、粒、珠、粉或类似形状的　从任何其他章改变到品目1903　　1904　　谷物或谷物产品经膨化或烘炒制成的食品（例如，玉米片）；其他品目未列名的预煮或经其他方法制作的谷粒（玉米除外），谷物片或经其他加工的谷粒（细粉、粗粒及粗粉除外）　从任何其他章改变到品目1904　　1905　　面包、糕点、饼干及其他烘焙糕饼，不论是否含可可；圣餐饼、装药空囊、封缄、糯米纸及类似制品　从任何其他章改变到品目1905　　第二十章　蔬菜、水果、坚果或植物其他部分的制品　　2001　　蔬菜、水果、坚果及植物的其他食用部分，用醋或醋酸制作或保藏的　从任何其他章改变到品目2001　　2002　　番茄，用醋或醋酸以外的其他方法制作或保藏的　从任何其他章改变到品目2002　　2003　　蘑菇及块菌，用醋或醋酸以外的其他方法制作或保藏的　从任何其他章改变到品目2003　　2004　　其他冷冻蔬菜，用醋或醋酸以外的其他方法制作或保藏的，但品目2006的产品除外　从任何其他章改变到品目2004　　2005　　其他未冷冻蔬菜，用醋或醋酸以外的其他方法制作或保藏的，但品目2006的产品除外　从任何其他章改变到品目2005　　2006　　糖渍蔬菜、水果、坚果、果皮及植物的其他部分（沥干、糖渍或裹糖的）　从任何其他章改变到品目2006　　2007　　烹煮的果酱、果冻、柑桔酱、果泥及果膏，不论是否加糖或其他甜物质　从任何其他品目改变到品目2007　　2008　　用其他方法制作或保藏的其他品目未列名水果、坚果及植物的其他食用部分，不论是否加酒、加糖或其他甜物质　从任何其他章改变到品目2008　　2009　　未发酵及未加酒精的水果汁（包括酿酒葡萄汁）、蔬菜汁，不论是否加糖或其他甜物质　从任何其他章改变到品目2009　　第二十一章　杂项食品　　2101　　咖啡、茶、马黛茶的浓缩精汁及以其为基本成分或以咖啡、茶、马黛茶为基本成分的制品；烘焙菊苣和其他烘焙咖啡代用品及其浓缩精汁　从任何其他章改变到品目2101　　2102　　酵母（活性或非活性）；已死的其他单细胞微生物（不包括品目3002的疫苗）；发酵粉　从任何其他品目改变到品目2102　　2103　　调味汁及其制品；混合调味品；芥子粉及其调制品　从任何其他品目改变到品目2103　　2104　　汤料及其制品；均化混合食品　从任何其他品目改变到品目2104　　2105　　冰淇淋及其他冰制食品，不论是否含可可　从任何其他品目改变到品目2105　　2106　　其他品目未列名的食品　从任何其他品目改变到品目2106　　第二十二章　饮料、酒及醋　　 章注：如果仅仅通过用水或其他物质进行稀释得到品目2208（子目220890除外）的货物，但没有从本质上改变该货物的特征，则品目2208（子目220890除外）的货物不应视为原产。　　2201　　未加糖或其他甜物质及未加味的水，包括天然或人造矿泉水及汽水；冰及雪　本品目货物必须在成员方境内完全获得。　　2202　　加味、加糖或其他甜物质的水，包括矿泉水及汽水，其他无酒精饮料，但不包括品目2009的水果汁或蔬菜汁　从任何其他品目改变到品目2202　　2203　　麦芽酿造的啤酒　从任何其他品目改变到品目2203　　2204　　鲜葡萄酿造的酒，包括加酒精的；品目2009以外的酿酒葡萄汁　从任何其他章改变到品目2204　　2205　　味美思酒及其他加植物或香料的用鲜葡萄酿造的酒　从任何其他品目改变到品目2205　　2206　　其他发酵饮料（例如，苹果酒、梨酒、蜂蜜酒）；其他品目未列名的发酵饮料的混合物及发酵饮料与无酒精饮料的混合物　从任何其他品目改变到品目2206　　2207　　未改性乙醇，按容量计酒精浓度在80％及以上；任何浓度的改性乙醇及其他酒精　从任何其他品目改变到品目2207　　2208　　未改性乙醇，按容量计酒精浓度在80％以下；蒸馏酒、利口酒及其他酒精饮料　从任何其他品目改变到品目2208　　2209　　醋及用醋酸制得的醋代用品　从任何其他品目改变到品目2209　　第二十三章　食品工业的残渣及废料；配制的动物饲料　　2301　　不适于供人食用的肉、杂碎、鱼、甲壳动物、软体动物或其他水生无脊椎动物的渣粉及团粒；油渣　从任何其他章改变到品目2301　　2302　　谷物或豆类植物在筛、碾或其他加工过程中所产生的糠、麸及其他残渣，不论是否制成团粒　从任何其他品目改变到品目2302　　2303　　制造淀粉过程中的残渣及类似的残渣，甜菜渣、甘蔗渣及制糖过程中的其他残渣，酿造及蒸馏过程中的糟粕及残渣，不论是否制成团粒　从任何其他章改变到品目2303　　2304　　提炼豆油所得的油渣饼及其他固体残渣，不论是否碾磨或制成团粒　从任何其他品目改变到品目2304　　2305　　提炼花生油所得的油渣饼及其他固体残渣，不论是否碾磨或制成团粒　从任何其他品目改变到品目2305　　2306　　品目2304或2305以外的提炼植物油脂所得的油渣饼及其他固体残渣，不论是否碾磨或制成团粒　从任何其他品目改变到品目2306　　2307　　葡萄酒渣；粗酒石　从任何其他品目改变到品目2307　　2308　　动物饲料用的其他品目未列名的植物原料、废料、残渣及副产品，不论是否制成团粒　从任何其他品目改变到品目2308　　2309　　配制的动物饲料　从任何其他品目改变到品目2309　　第二十四章　烟草、烟草及烟草代用品的制品　　2401　　烟草；烟草废料　从任何其他章改变到品目2401　　2402　　烟草或烟草代用品制成的雪茄烟及卷烟　从任何其他品目改变到品目2402　　2403　　其他烟草及烟草代用品的制品；“均化”或“再造”烟草；烟草精汁　从任何其他品目改变到品目2403　　第二十五章　盐；硫磺；泥土及石料；石膏料、石灰及水泥　　2501　　盐（包括精制盐及变性盐）及纯氯化钠，不论是否为水溶液，也不论是否添加抗结块剂或松散剂；海水　从任何其他章改变到品目2501　　2502　　未焙烧的黄铁矿　从任何其他章改变到品目2502　　2503　　各种硫磺，但升华硫磺、沉淀硫磺及胶态硫磺除外　从任何其他品目改变到品目2503　　2504　　天然石墨　从任何其他章改变到品目2504　　2505　　各种天然砂，不论是否着色，但第二十六章的含金属矿砂除外　从任何其他品目改变到品目2505　　2506　　石英（天然砂除外）；石英岩，不论是否粗加修整或仅用锯或其他方法切割成矩形（包括正方形）的板、块　从任何其他章改变到品目2506　　2507　　高岭土及类似土，不论是否锻烧　从任何其他章改变到品目2507　　2508　　其他粘土（不包括品目6806的膨胀粘土）、红柱石、蓝晶石及硅线石，不论是否锻烧；富铝红柱石；火泥及第纳斯土　从任何其他章改变到品目2508　　2509　　白垩　从任何其他章改变到品目2509　　2510　　天然磷酸钙、天然磷酸铝钙及磷酸盐白垩　从任何其他章改变到品目2510　　2511　　天然硫酸钡（重晶石）；天然碳酸钡（毒重石），不论是否煅烧，但品目2816的氧化钡除外　从任何其他品目改变到品目2511　　2512　　硅质化石粗粉（例如各钟硅藻土）及类似的硅质土，不论是否煅烧，其表观比重不超过1　从任何其他品目改变到品目2512　　2513　　浮石；刚玉岩；天然刚玉砂；天然石榴石及其他天然磨料，不论是否热处理　从任何其他章改变到品目2513　　2514　　板岩，不论是否粗加修整或仅用锯或其他方法切割成钜形（包括正方形）的板、块　从任何其他章改变到品目2514　　2515　　大理石、石灰华及其他石灰质碑用或建筑用石，表观比重为2.5及以上，蜡石，不论是否粗加修整或仅用锯或其他方法切割成矩形（包括正方形）的板、块　从任何其他章改变到品目2515　　2516　　花岗岩、斑岩、玄武岩、砂岩以及其他碑用或建筑用石，不论是否粗加修整或仅用锯或其他方法切割成矩形（包括正方形）的板、块　从任何其他章改变到品目2516　　2517　　通常作混凝土粒料、铺路、铁道路基或其他路基用的卵石、砾石及碎石，圆石子及燧石，不论是否热处理；矿渣、浮渣及类似的工业残渣不论是否混有本品目第一部分所列的材料；沥青碎石，品目2515、2516所列各种石料的碎粒、碎屑及粉末，不论是否热处理　从任何其他品目改变到品目2517　　2518　　白云石，不论是否煅烧或烧结、粗加修整或仅用锯或其他方法切割成矩形（包括正方形）的板、块；夯混白云石　　251810　-未煅烧或烧结的白云石　从任何其他章改变到子目251810　　251820　-已煅烧或烧结的白云石　从任何其他子目改变到子目251820　　251830　-夯混白云石　从任何其他子目改变到子目251830　　2519　　天然碳酸镁（菱镁矿）；熔凝镁氧矿；烧结镁氧矿，不论烧结前是否加入少量其他氧化物；其他氧化镁，不论是否纯净　　251910　-天然碳酸镁（菱镁矿）　从任何其他章改变到子目251910　　251990　-其他　从任何其他子目改变到子目251990　　2520　　生石膏；硬石膏；熟石膏（由煅烧的生石膏或硫酸钙构成），不论是否着色，也不论是否带有少量促凝剂或缓凝剂　　252010　-生石膏；硬石膏　从任何其他章改变到子目252010　　252020　-熟石膏　从任何其他子目改变到子目252020　　2521　　石灰石助熔剂；通常用于制造石灰或水泥的石灰石及其他钙质石　从任何其他章改变到品目2521　　2522　　生石灰、熟石灰及水硬石灰，但品目2825的氧化钙及氢氧化钙除外　从任何其他品目改变到品目2522　　2523　　硅酸盐水泥、矾土水泥、矿渣水泥、富硫酸盐水泥及类似的水凝水泥，不论是否着色，包括水泥熟料　　252310　-水泥熟料　从任何其他品目改变到子目252310　　-硅酸盐水泥：　　252321　--白水泥，不论是否人工着色　从任何其他子目改变到子目252321，从子目252329到252390改变的除外　　252329　--其他　从任何其他子目改变到子目252329，从子目252321到252390改变的除外　　252330　-矾土水泥　从任何其他品目改变到子目252330　　252390　-其他水凝水泥　从任何其他品目改变到子目252390　　2524　　石棉　从任何其他章改变到品目2524　　2525　　云母，包括云母片；云母废料　　252510　-原状云母及劈开的云母片　从任何其他章改变到子目252510　　252520　-云母粉　从任何其他章改变到子目252520　　252530　-云母碎料　原产国应为获得本子目货物的国家　　2526　　天然冻石，不论是否粗加修整或仅用锯或其他方法切割成矩形（包括正方形）的板、块；滑石　　252610　-未破碎及未研粉　从任何其他章改变到子目252610　　252620　-已破碎或已研粉　从任何其他子目改变到子目252620　　2528　　天然硼酸盐及其精矿（不论是否煅烧），但不包括从天然盐水析离的硼酸盐；天然粗硼酸，含硼酸干重不超过85％　从任何其他章改变到品目2528　　2529　　长石；白榴石；霞石及霞石正长岩；萤石（氟石）　从任何其他章改变到品目2529　　2530　　其他品目未列名的矿产品　从任何其他品目改变到品目2530　　第二十六章　矿砂、矿渣及矿灰　　2601　　铁矿砂及其精矿，包括焙烧黄铁矿　从任何其他品目改变到品目2601　　2602　　锰矿砂及其精矿，包括以干重计含锰量在20％及以上的锰铁矿及其精矿　从任何其他品目改变到品目2602　　2603　　铜矿砂及其精矿　从任何其他品目改变到品目2603　　2604　　镍矿砂及其精矿　从任何其他品目改变到品目2604　　2605　　钴矿砂及其精矿　从任何其他品目改变到品目2605　　2606　　铝矿砂及其精矿　从任何其他品目改变到品目2606　　2607　　铅矿砂及其精矿　从任何其他品目改变到品目2607　　2608　　锌矿砂及其精矿　从任何其他品目改变到品目2608　　2609　　锡矿砂及其精矿　从任何其他品目改变到品目2609　　2610　　铬矿砂及其精矿　从任何其他品目改变到品目2610　　2611　　钨矿砂及其精矿　从任何其他品目改变到品目2611　　2612　　铀或钍矿砂及其精矿　从任何其他品目改变到品目2612　　2613　　钼矿砂及其精矿　从任何其他品目改变到品目2613　　2614　　钛矿砂及其精矿　从任何其他品目改变到品目2614　　2615　　铌、钽、钒或锆矿砂及其精矿　从任何其他品目改变到品目2615　　2616　　贵金属矿砂及其精矿　从任何其他品目改变到品目2616　　2617　　其他矿砂及其精矿　从任何其他品目改变到品目2617　　2618　　冶炼钢铁所产生的粒状熔渣（熔渣砂）　原产国应为获得本品目货物的国家　　2619　　冶炼钢铁所产生的熔渣、浮渣（粒状熔渣除外）、氧化皮及其他废料　原产国应为获得本品目货物的国家　　2620　　含有金属、砷及其化合物的矿渣、矿灰及残渣（冶炼钢铁所产生的灰、渣除外）　原产国应为获得本品目货物的国家　　2621　　其他矿渣及矿灰，包括海藻灰（海草灰）；焚化城市垃圾所产生的灰、渣　原产国应为获得本品目货物的国家　　第二十七章　矿物燃料、矿物油及其蒸馏产品；沥青物质；矿物蜡　　 章注：在品目2707和2710中，“化学反应”是指通过分子键断裂并形成新的分子键，或者通过改变原子的空间排列而形成新结构分子的过程（包括生化过程）。根据上述定义，下列过程不视为化学反应：（1）溶解于水或其他溶剂；（2）去除溶剂，包括作为溶剂的水；或（3）添加或去除结晶水。对于品目2710，下列加工赋予原产地：（1）常压蒸馏—在蒸馏塔中，将石油转化为沸点不同的成分，再将蒸汽浓缩成不同的液化馏分的分离过程。石油蒸馏的产物包括液化石油汽、石脑油、汽油、煤油、柴油/热油、轻油及润滑油等。（2）真空蒸馏—在低于常压的压力（尚未低至分子蒸馏的压力）下蒸馏。真空蒸馏用于蒸馏石油中的重馏分等高沸点热敏材料，以生产轻重程度不同的真空汽油及残渣。一些炼油厂将汽油进一步加工成润滑油。真空蒸馏必须在550℃以上进行，且馏出体积比小于70%。　　2701　　煤；煤砖、煤球及用煤制成的类似固体燃料　　-煤，不论是否粉化，但未制成型：　　270111　--无烟煤　本子目货物必须在成员方境内完全获得　　270112　--烟煤　本子目货物必须在成员方境内完全获得　　270119　--其他煤　本子目货物必须在成员方境内完全获得　　270120　-煤砖、煤球及用煤制成的类似固体燃料　从任何其他子目改变到子目270120　　2702　　褐煤，不论是否制成型，但不包括黑玉　本品目货物必须在成员方境内完全获得　　2703　　泥煤（包括肥料用泥煤），不论是否制成型　本品目货物必须在成员方境内完全获得　　2704　　煤、褐煤或泥煤制成的焦炭及半焦炭，不论是否制成型；甑炭　从任何其他品目改变到品目2704　　2705　　煤气、水煤气、炉煤气及类似气体，但石油气及其他烃类气除外　从任何其他品目改变到品目2705　　2706　　从煤、褐煤或泥煤蒸馏所得的焦油及其他矿物焦油，不论是否脱水或部分蒸留，包括再造焦油　从任何其他品目改变到品目2706　　2707　　蒸馏高温煤焦油所得的油类及其他产品；芳族成分重量超过非芳族成分的类似产品　从任何其他品目改变到品目2707　　2708　　从煤焦油或其他矿物焦油所得的沥青及沥青焦　从任何其他品目改变到品目2708　　2709　　石油原油及从沥青矿物提取的原油　从任何其他品目改变到品目2709　　2710　　石油及从沥青矿物提取的油类，但原油除外；以上述油为基本成分（按重量计不低于70％）的其他品目未列名制品；废油　从任何其他品目改变到品目2710；或者从品目2710任何其他货物改变到品目2710任何货物，但该货物须经过化学反应、常压蒸馏或真空蒸馏获得　　2711　　石油气及其他烃类气　从任何其他品目改变到品目2711　　2712　　凡士林；石蜡、微晶石蜡、疏松石蜡、地蜡、褐煤蜡、泥煤蜡、其他矿物蜡及用合成或其他方法制得的类似产品，不论是否着色　从任何其他品目改变到品目2712　　2713　　石油焦、石油沥青及其他石油或从沥青矿物提取的油类的残渣　从任何其他品目改变到品目2713　　2714　　天然沥青（地沥青）、沥青页岩、油页岩及焦油砂；沥青岩　本品目货物必须在成员方境内完全获得　　2715　　以天然沥青（地沥青）、石油沥青、矿物焦油或矿焦油沥青为基本成分的沥青混合物（例如，沥青胶粘剂、稀释沥青）　从任何其他品目改变到品目2715　　2716　　电力　本品目货物必须在成员方境内完全获得　　第二十八章　无机化学品；贵金属、稀土金属、放射性元素及其同位素的有机及无机化合物　　 章注：1、化学反应原产地规则如经化学反应得到28至38章的产品（品目3823除外），且该化学反应发生在双方境内，则该产品应视为原产。除各税号对应的特定原产地标准外，“化学反应”规则也适用于归入上述章节的所有产品。注释：在本部分中，“化学反应”是指通过分子键断裂并形成新的分子键，或者通过改变分子的空间排列而形成新结构分子的过程（包括生化过程）。在确定产品是否原产时，下列过程不不视为化学反应：（1）溶解于水或其他溶剂；（2）去除溶剂，包括作为溶剂的水；或（3）添加或去除结晶水。　　 2、提纯原产地规则对于28章至35章及38章的产品，如提纯工序满足下列标准之一，则该工序可以赋予上述产品原产地：（1）提纯使产品的杂质含量减少80%；或（2）因降低产品的杂质含量或清除产品含有的杂质，该产品适用于下列一项或多项用途：1）用于制药、医疗、化妆品、兽医或食品分级的物质；2）用于分析、诊断或实验室的化学产品和试剂；3）用作微电子的元素和组分；4）用于特定光学用途；5）用于健康和安全的无毒物质；6）用于生物技术；7）用于分离过程中的载体；或8）原子核级用途。　　 3、混合原产地规则对于第三十、三十一章、品目3302、子目3502.20、品目3506至3507及品目3707的产品，根据预定的要求，将数种材料有目的地按比例控制进行混合（包括分散），使产品具有一定的目的或用途，且不同于初始投料的物理或化学特性，这样的混合工序可赋予产品原产地。　　 4、改变颗粒尺寸原产地规则对于第三十、三十一章的产品：（一）有目的地控制性减小货品的颗粒尺寸，不包括简单破碎（或挤压），使货品具有规定的颗粒尺寸、规定的颗粒尺寸分布或规定的表面积，并使之具有相应的目的及与初始投料不同的物理或化学特性，这样的改变可赋予产品原产地；或（二）有目的地控制性改变货品的颗粒尺寸，不包括简单破碎（或挤压），使货品具有规定的颗粒尺寸、规定的颗粒尺寸分布或规定的表面积，并使之具有相应的目的及与初始投料不同的物理或化学特性，这样的改变可赋予产品原产地。　　 5、标准物质原产地规则对于第二十八至三十二章、第三十五章及第三十八章的产品，标准物质的生产可赋予上述产品的原产地。本标准物质（包括标准溶液）规则是指适用于分析、校准或参照的配制品，并具有制造商认定的精确的纯度或配比。　　 6、异构体分离原产地规则对于第二十八至第三十二章及第三十五章的产品，从异构体的混合物中离析或分离异构体，可赋予上述产品的原产地。　　 7、分离限制仅仅由于从人造混合物中分离出单独的材料（或成分），导致非原产材料（或成分）的税则归类发生改变，这样的非原产材料（或成分）不能视为符合相应的原产地标准，但如果分离出的材料或者成分自身发生了化学反应，则可视为符合原产地标准。.　　2801　　氟、氯、溴及碘　　280110　-氯　从任何其他子目改变到子目280110标准物质原产地规则不赋予本子目货物原产地。　　280120　-碘　从任何其他子目改变到子目280120标准物质原产地规则不赋予本子目货物原产地　　280130　-氟；溴　从任何其他子目改变到子目280130标准物质原产地规则不赋予本子目货物原产地。　　2802　　升华硫磺、沉淀硫磺；胶态硫磺　从任何其他品目改变到品目2802　　2803　　碳（碳黑及其他品目未列名的其他形态的碳）　从任何其他品目改变到品目2803　　2804　　氢、稀有气体及其他非金属　从任何其他品目改变到品目2804　　2805　　碱金属、碱土金属；稀土金属、钪及钇，不论是否相互混合或相互熔合；汞　从任何其他品目改变到品目2805　　2806　　氯化氢（盐酸）；氯磺酸　　280610　-氯化氢（盐酸）　从任何其他子目改变到子目280610提纯原产地规则不赋予本子目货物原产地　　280620　-氯磺酸　从任何其他子目改变到子目280620提纯原产地规则不赋予本子目货物原产地　　2807　　硫酸；发烟硫酸　从任何其他品目改变到品目2807提纯原产地规则不赋予本品目货物原产地　　2808　　硝酸；磺硝酸　从任何其他品目改变到品目2808提纯原产地规则不赋予本品目货物原产地　　2809　　五氧化二磷；磷酸；多磷酸，不论是否已有化学定义　　280910　-五氧化二磷　从任何其他子目改变到子目280910　　280920　-磷酸及多磷酸　从任何其他子目改变到子目280920　　2810　　硼的氧化物；硼酸　从任何其他品目改变到品目2810　　2811　　其他无机酸及非金属无机氧化物　　281111　-其他无机酸：氟化氢（氢氟酸）　从任何其他子目改变到子目281111　　281119　-其他无机酸，除氟化氢（氢氟酸）外　从任何其他子目改变到子目281119　　281121　-二氧化碳　从任何其他子目改变到子目281121　　281122　-二氧化硅　从任何其他品目改变到子目281122　　281129　-其他非金属无机氧化物　从任何其他品目改变到子目281129　　2812　　非金属卤化物及卤氧化物　从任何其他品目改变到品目2812　　2813　　非金属硫化物；商品三硫化二磷　从任何其他品目改变到品目2813　　2814　　氨及氨水　从任何其他品目改变到品目2814化学章注不赋予本品目产品原产地　　2815　　氢氧化钠（烧碱）；氢氧化钾（苛性钾）；过氧化钠及过氧化钾　　281511　-固体氢氧化钠（烧碱）　从任何其他品目改变到子目281511　　281512　-水溶液（氢氧化钠浓溶液及液体烧碱）　从任何其他品目改变到子目281512　　281520　-氢氧化钾（苛性钾）　从任何其他子目改变到子目281520　　281530　-过氧化钠及过氧化钾　从任何其他子目改变到子目281530　　2816　　氢氧化镁及过氧化镁；锶或钡的氧化物、氢氧化物及过氧化物　从任何其他品目改变到品目2816　　2817　　氧化锌及过氧化锌　从任何其他品目改变到品目2817化学章注不赋予本品目产品原产地　　2818　　人造刚玉，不论是否已有化学定义；氧化铝；氢氧化铝　从任何其他品目改变到品目2818化学章注不赋予本品目产品原产地　　2819　　铬的氧化物及氢氧化物.　　281910　-三氧化铬　从任何其他子目改变到子目281910　　281990　-其他　从任何其他子目改变到子目281990　　2820　　锰的氧化物　　282010　-锰的氧化物　从任何其他子目改变到子目282010标准物质原产地规则不赋予本子目货物原产地　　282090　-其他　从任何其他子目改变到子目282090标准物质原产地规则不赋予本子目货物原产地　　2821　　铁的氧化物及氢氧化物；土色料，按重量计三氧化二铁含量在70％及以上　　282110　-铁的氧化物及氢氧化物　从任何其他子目改变到子目282110　　282120　-土色料　从任何其他子目改变到子目282120　　2822　　钴的氧化物及氢氧化物；商品氧化钴　从任何其他品目改变到品目2822　　2823　　钛的氧化物　从任何其他品目改变到品目2823　　2824　　铅的氧化物；铅丹及铅橙　　282410　-氧化铅（铅黄、黄丹）　从任何其他子目改变到子目282410　　282490　-其他　从任何其他子目改变到子目282490　　2825　　肼（联氨）、胲（羟胺）及其无机盐；其他无机碱；其他金属氧化物、氢氧化物及过氧化物　从任何其他品目改变到品目2825化学章注不赋予本品目产品原产地　　2826　　氟化物；氟硅酸盐、氟铝酸盐及其他氟络盐　　-氟化物：　　282612　--氟化铝　从任何其他子目改变到子目282612　　282619　--其他　从任何其他子目改变到子目282619　　282630　-六氟铝酸钠（人造冰晶石）　从任何其他子目改变到子目282630　　282690　-其他　从任何其他品目改变到子目282690　　2827　　氯化物、氯氧化物及氢氧基氯化物；溴化物及溴氧化物；碘化物及碘氧化物　　282710　-氯化铵　从任何其他子目改变到子目282710　　282720　-氯化钙　从任何其他子目改变到子目282720　　-其他氯化物：　　282731　--氯化镁　从任何其他子目改变到子目282731　　282732　--氯化铝　从任何其他子目改变到子目282732　　282735　--氯化镍　从任何其他子目改变到子目282735　　282739　--其他　从任何其他子目改变到子目282739　　-氯氧化物及氢氧基氯化物：　　282741　--铜的氯氧化物及氢氧基氯化物　从任何其他子目改变到子目282741　　282749　--其他　从任何其他子目改变到子目282749　　-溴化物及溴氧化物：　　282751　--溴化钠及溴化钾　从任何其他子目改变到子目282751　　282759　--其他　从任何其他子目改变到子目282759　　282760　-碘化物及碘氧化物　从任何其他子目改变到子目282760　　2828　　次氯酸盐；商品次氯酸钙；亚氯酸盐；次溴酸盐　　282810　-商品次氯酸钙及其他钙的次氯酸盐　从任何其他子目改变到子目282810　　282890　-其他　从任何其他子目改变到子目282890　　2829　　氯酸盐及高氯酸盐；溴酸盐及过溴酸盐；碘酸盐及高碘酸盐.　　-氯酸盐：　　282911　--氯酸钠　从任何其他子目改变到子目282911　　282919　--其他　从任何其他子目改变到子目282919　　282990　-其他　从任何其他子目改变到子目282990　　2830　　硫化物；多硫化物，不论是否已有化学定义　　283010　-钠的硫化物　从任何其他子目改变到子目283010　　283090　-其他　从任何其他子目改变到子目283090　　2831　　连二亚硫酸盐及次硫酸盐　　283110　-酸盐　从任何其他子目改变到子目283110　　283190　-其他　从任何其他子目改变到子目283190　　2832　　亚硫酸盐；硫代硫酸盐　　283210　-钠的亚硫酸盐　从任何其他子目改变到子目283210　　283220　-其他亚硫酸盐　从任何其他子目改变到子目283220　　283230　-硫代硫酸盐　从任何其他子目改变到子目283230　　2833　　硫酸盐；矾；过硫酸盐　　-钠的硫酸盐：　　283311　--硫酸钠　从任何其他子目改变到子目283311　　283319　--其他　从任何其他子目改变到子目283319　　-其他硫酸盐：　　283321　--硫酸镁　从任何其他子目改变到子目283321　　283322　--硫酸铝　从任何其他子目改变到子目283322　　283324　--镍的硫酸盐　从任何其他子目改变到子目283324　　283325　--铜的硫酸盐　从任何其他子目改变到子目283325　　283327　--硫酸钡　从任何其他子目改变到子目283327　　283329　--其他　从任何其他子目改变到子目283329　　283330　-矾　从任何其他子目改变到子目283330　　283340　-过硫酸盐　从任何其他子目改变到子目283340　　2834　　亚硝酸盐；硝酸盐　　283410　-亚硝酸盐　从任何其他子目改变到子目283410　　-硝酸盐：　　283421　--硝酸钾　从任何其他子目改变到子目283421　　283429　--除硝酸钾外　从任何其他品目改变到子目283429　　2835　　次磷酸盐、亚磷酸盐及磷酸盐；多磷酸盐，不论是否已有化学定义　　283510　-次磷酸盐及亚磷酸盐　从任何其他子目改变到子目283510　　-磷酸盐：　　283522　--磷酸一钠及磷酸二钠　从任何其他子目改变到子目283522　　283524　--钾的磷酸盐　从任何其他子目改变到子目283524　　283525　--正磷酸氢钙（磷酸二钙）　从任何其他子目改变到子目283525　　283526　--其他磷酸钙　从任何其他子目改变到子目283526　　283529　--其他　从任何其他子目改变到子目283529　　-多磷酸盐：　　283531　--三磷酸钠（三聚磷酸钠）　从任何其他子目改变到子目283531　　283539　--其他　从任何其他子目改变到子目283539　　2836　　碳酸盐；过碳酸盐；含氨基甲酸铵的商品碳酸铵　　283620　-碳酸钠（纯碱）　从任何其他子目改变到子目283620　　283630　-碳酸氢钠（小苏打）　从任何其他子目改变到子目283630　　283640　-钾的碳酸盐　从任何其他子目改变到子目283640　　283650　-碳酸钙　从任何其他子目改变到子目283650　　283660　-碳酸钡　从任何其他子目改变到子目283660　　283691　-锂的碳酸盐　从任何其他子目改变到子目283691　　283692　-锶的碳酸盐　从任何其他子目改变到子目283692　　283699　-其他　从任何其他子目改变到子目283699　　2837　　氰化物、氧氰化物及氰络合物　　-氰化物及氧氰化物：　　283711　--氰化钠及氧氰化钠　从任何其他子目改变到子目283711　　283719　--其他　从任何其他子目改变到子目283719　　283720　-氰络合物　从任何其他子目改变到子目283720　　2839　　硅酸盐；商品碱金属硅酸盐　　283911　-钠盐：偏硅酸钠　从任何其他子目改变到子目283911　　283919　-钠盐：除偏硅酸钠外　从任何其他子目改变到子目283919　　283990　-其他　从任何其他子目改变到子目283990　　2840　　硼酸盐及过硼酸盐　　-四硼酸钠（精炼硼砂）　　284011　--无水四硼酸钠　从284019之外任何其他子目改变到子目284011　　284019　--其他　从284011之外任何其他子目改变到子目284019　　284020　-其他硼酸盐　从任何其他子目改变到子目284020　　284030　-过硼酸盐　从任何其他子目改变到子目284030　　2841　　金属酸盐及过金属酸盐　　284130　-重铬酸钠　从任何其他子目改变到子目284130　　284150　-其他铬酸盐及重铬酸盐；过铬酸盐　从任何其他子目改变到子目284150　　284161　-亚锰酸盐、锰酸盐及其他高锰酸盐：高锰酸钾　从任何其他子目改变到子目284161　　284169　-亚锰酸盐、锰酸盐及高锰酸盐：除高锰酸钾外　从任何其他子目改变到子目284169　　284170　-钼酸盐　从任何其他子目改变到子目284170　　284180　-钨酸盐　从任何其他子目改变到子目284180　　284190　-其他　从任何其他子目改变到子目284190　　2842　　其他无机酸盐及过氧酸盐（包括不论是否已有化学定义的硅铝酸盐），但迭氮化物除外：　　284210　-硅酸复盐及硅酸络盐，包括不论是否已有化学定义的硅铝酸盐　从任何其他子目改变到子目284210　　284290　-其他　从任何其他子目改变到子目284290　　2843　　胶态贵金属；贵金属的无机或有机化合物，不论是否已有化学定义；贵金属汞齐：　　284310　-胶态贵金属　从7106、7108、7110或7112之外任何其他子目改变到子目284310；标准物质原产地规则不赋予本子目货物原产地　　-银化合物：　　284321　--硝酸银　从任何其他子目改变到子目284321标准物质原产地规则不赋予本子目货物原产地　　284329　--其他　从任何其他子目改变到子目284329；标准物质原产地规则不赋予本子目货物原产地　　284330　-金化合物　从任何其他子目改变到子目284330；标准物质原产地规则不赋予本子目货物原产地　　284390　-其他贵金属化合物；贵金属汞齐　从任何其他子目改变到子284390；标准物质原产地规则不赋予本子目货物原产地　　2844　　放射性化学元素及放射性同位素（包括可裂变或可转换的化学元素及同位素）及其化合物；含上述产品的混合物及残渣　　284410　-天然铀及其化合物；含天然铀或天然铀化合物的合金、分散体（包括金属陶瓷）陶瓷产品及混合物　从任何其他子目改变到子目284410　　284420　-U235浓缩铀及其化合物；钚及其化合物；含U235浓缩铀、钚或它们的化合物的合金、分散体（包括金属陶瓷）、陶瓷产品及混合物　从任何其他子目改变到子目284420　　284430　-U235贫化铀及其化合物；钍及其化合物；含U235贫化铀、钍或它们的化合物的合金、分散体（包括金属陶瓷）、陶瓷产品及混合物　从任何其他子目改变到子目284430　　284440　-除子目2844.10、2844.20或2844.30以外的放射性元素、同位素及其化合物：含这些元素、同位素及其化合物的合金、分散体（包括金属陶瓷）、陶瓷产品及混合物　从任何其他子目改变到子目284440　　284450　-核反应堆已耗尽（已辐照）的燃料元件（释热元件）　从任何其他子目改变到子目284450　　2845　　品目2844以外的同位素；这些同位素的无机或有机化合物，不论是否已有化学定义　从任何其他品目改变到品目2845　　2846　　稀土金属、钇、钪及其混合物的无机或有机化合物　从子目253090之外的任何其他品目改变到品目2846　　2847　　过氧化氢，不论是否用尿素固化　从任何其他品目改变到品目2847　　2848　　磷化物，不论是否已有化学定义，但不包括磷铁　从任何其他品目改变到品目2848　　2849　　碳化物，不论是否已有化学定义　　284910　-碳化钙　从任何其他子目改变到子目284910　　284920　-碳化硅　从任何其他子目改变到子目284920　　284990　-其他　从任何其他子目改变到子目284990　　2850　　氢化物、氮化物、叠氮化物、硅化物及硼化物，不论是否已有化学定义，但可归入品目2849的碳化物除外　从任何其他品目改变到品目2850　　2852　　汞的无机或有机化合物，汞齐除外　从任何其他品目改变到品目2852　　2853　　其他无机化合物（包括蒸馏水、导电水及类似的纯净水）；液态空气（不论是否除去稀有气体）；压缩空气；汞齐，但贵金属汞齐除外　从任何其他品目改变到品目2853　　第二十九章　有机化学品　　2901　　无环烃　从任何其他品目改变到品目2901　　2902　　环烃　从任何其他品目改变到品目2902提纯原产地规则不赋予本品目货物的原产地　　2903　　烃的卤化衍生物　从任何其他品目改变到品目2903标准物质原产地规则不赋予本品目货物原产地　　2904　　烃的磺化、硝化或亚硝化衍生物，不论是否卤化　从任何其他品目改变到品目2904　　2905　　无环醇及其卤化、磺化、硝化或亚硝化衍生物　从任何其他品目改变到品目2905化学章注不赋予本品目货物原产地　　2906　　环醇及其卤化、磺化、硝化或亚硝化衍生物　从任何其他品目改变到品目2906　　2907　　酚；酚醇　从任何其他品目改变到品目2907标准物质原产地规则不赋予本品目货物原产地　　2908　　酚及酚醇的卤化、磺化、硝化或亚硝化衍生物　从任何其他品目改变到品目2908　　2909　　醚、醚醇、醚酚、醚醇酚、过氧化醇、过氧化醚、过氧化酮（不论是否已有化学定义）及其卤化、磺化、硝化或亚硝化衍生物　从任何其他品目改变到品目2909标准物质原产地规则不赋予本品目货物原产地　　2910　　三节环环氧化物、环氧醇、环氧酚、环氧醚及其卤化、磺化、硝化或亚硝化衍生物　从任何其他品目改变到品目2910　　2911　　缩醛及半缩醛，不论是否含有其他含氧基，及其卤化、磺化、硝化或亚硝化衍生物　从任何其他品目改变到品目2911　　2912　　醛，不论是否含有其他含氧基；环聚醛；多聚甲醛　从任何其他品目改变到品目2912　　2913　　品目2912所列产品的卤化、磺化、硝化或亚硝化衍生物　从任何其他品目改变到品目2913　　2914　　酮及醌，不论是否含有其他含氧基，及其卤化、磺化、硝化或亚硝化衍生物　从任何其他品目改变到品目2914　　2915　　饱和无环一元羧酸及其酸酐、酰卤化物、过氧化物和过氧酸以及它们的卤化、磺化、硝化或亚硝化衍生物　从任何其他品目改变到品目2915　　2916　　不饱和无环一元羧酸、环一元羧酸及其酸酐、酰卤化物、过氧化物和过氧酸以及它们的卤化、磺化、硝化或亚硝化衍生物　从任何其他品目改变到品目2916　　2917　　多元羧酸及其酸酐、酰卤化物、过氧化物和过氧酸以及它们的卤化、磺化、硝化或亚硝化衍生物　从任何其他品目改变到品目2917化学章注不赋予子目291736货物原产地　　2918　　含附加含氧基的羧酸及其酸酐、酰卤化物、过氧化物和过氧酸以及它们的卤化、磺化、硝化或亚硝化衍生物　从任何其他品目改变到品目2918　　2919　　磷酸脂及其盐，包括乳磷酸盐，以及它们的卤化、磺化、硝化或亚硝化衍生物　从任何其他品目改变到品目2919　　2920　　其他非金属无机酸酯（不包括卤化氢的酯）及其盐以及它们的卤化、磺化、硝化或亚硝化衍生物　从任何其他品目改变到品目2920　　2921　　氨基化合物　从任何其他品目改变到品目2921　　2922　　含氧基氨基化合物　从任何其他品目改变到品目2922　　2923　　季铵盐及季铵碱；卵磷脂及其他磷氨基类脂，不论是否已有化学定义　从任何其他品目改变到品目2923　　2924　　羧基酰胺基化合物；碳酸酰胺基化合物　从任何其他品目改变到品目2924　　2925　　羧基酰亚胺化合物（包括糖精及其盐）及亚胺基化合物　从任何其他品目改变到品目2925　　2926　　腈基化合物　从任何其他品目改变到品目2926　　2927　　重氮化合物、偶氮化合物及氧化偶氮化合物　从任何其他品目改变到品目2927　　2928　　肼（联氨）及胲（羟胺）的有机衍生物　从任何其他品目改变到品目2928　　2929　　其他含氮基化合物　从任何其他品目改变到品目2929　　2930　　有机硫化合物　从任何其他品目改变到品目2930　　2931　　其他有机—无机化合物　从任何其他品目改变到品目2931　　2932　　仅含有氧杂原子的杂环化合物　从任何其他品目改变到品目2932　　2933　　仅含有氮杂原子的杂环化合物　从任何其他品目改变到品目2933　　2934　　核酸及其盐，不论是否已有化学定义；其他杂环化合物　从任何其他品目改变到品目2934　　2935　　磺（酰）胺　从任何其他品目改变到品目2935　　2936　　天然或合成再制的维生素原和维生素（包括天然浓缩物）及其主要用作维生素的衍生物，上述产品的混合物，不论是否溶于溶剂　从任何其他品目改变到品目2936　　2937　　天然或合成再制的激素、前列腺素、血栓烷、白细胞三烯及其衍生物和结构类似物，包括主要用作激素的改性链多肽　从任何其他品目改变到品目2937　　2938　　天然或合成再制的苷（配糖物）及其盐、醚、酯和其他衍生物　从任何其他品目改变到品目2938　　2939　　天然或合成再制的生物碱及其盐、醚、酯和其他衍生物　从任何其他品目改变到品目2939　　2940　　化学纯糖，但蔗糖、乳糖、麦芽糖、葡萄糖、及果糖除外；糖醚、糖缩醛、糖酯及其盐，但不包括品目2937、2938、2939的产品　从任何其他品目改变到品目2940　　2941　　抗菌素　从任何其他品目改变到品目2941　　2942　　其他有机化合物　从任何其他品目改变到品目2942　　第三十章　药品　　3001　　已干燥的器官疗法用腺体及其他器官，不论是否制成粉末；器官疗法用腺体、其他器官及其分泌物的提取物；肝素及其盐；其他供治疗或预防疾病用的其他税目未列名的人体或动物制品　从任何其他品目改变到品目3001　　3002　　人血；治病、防病或诊断用的动物血制品；抗血清、其他血份及修饰免疫制品，不论是否通过生物工艺加工制得；疫苗、毒素、培养微生物（不包括酵母）及类似产品　　300210　-抗血清、其他血份及修饰免疫制品，不论是否通过生物工艺加工制得　从任何其他子目改变到子目300210　　300220　-人用疫苗　从任何其他子目改变到子目300220　　300230　-兽用疫苗　从任何其他子目改变到子目300230　　300290　-其他　从任何其他子目改变到子目300290　　3003　　两种或两种以上成分混合而成的治病或防病用药品（不包括税目3002、3005或3006的货品），未配定剂量或制成零售包装　　300310　-含有青霉素及具有青霉烷酸结构的青霉素衍生物或链霉素及其衍生物　从任何其他子目改变到子目300310　　300320　-含有其他抗菌素　从任何其他子目改变到子目300320　　-含有激素或税目2937的其他产品，但不含抗菌素：　　300331　--含有胰岛素　从任何其他子目改变到子目300331　　300339　--其他　从任何其他子目改变到子目300339　　300340　-含有生物碱及其衍生物，但不含抗菌素及税目2937的激素或其他产品　从任何其他子目改变到子目300340　　300390　-其他　从任何其他子目改变到子目300390　　3004　　由混合或非混合产品构成的治病或防病用药品（不包括税目3002、3005或3006的货品），已配定剂量（包括制成皮肤摄入形式的）或制成零售包装　　300410　-含有青霉素及具有青霉烷酸结构的青霉素衍生物或链霉素及其衍生物　从任何其他子目改变到子目300410　　300420　-含有其他抗菌素　从任何其他子目改变到子目300420　　-含有激素或税目2937的其他产品，但不含抗菌素：　　300431　--含有胰岛素　从任何其他子目改变到子目300431　　300432　--含有皮质甾类激素及其衍生物或结构类似物　从任何其他子目改变到子目300432　　300439　--其他　从任何其他子目改变到子目300439　　300440　-含有其他生物碱及其衍生物，但不含抗菌素及税号2937的激素或其他产品产品，包括零售包装）　从任何其他子目改变到子目300440　　300450　-含有维生素或税目2936所列产品的其他药品　从任何其他子目改变到子目300450　　300490　-其他　从任何其他子目改变到子目300490　　3005　　软填料、纱布、绷带及类似物品（例如，敷料、橡皮膏、混罨剂），经过药物浸涂或制成零售包装供医疗、外科、牙科或兽医用　从任何其他品目改变到品目3005　　3006　　本章注释四所规定的医药用品　　300610　-无菌外科肠线、类似的无菌缝合材料（包括外科或牙科用无菌可吸收缝线）及外伤创口闭合用的无菌粘合胶布；无菌昆布及无菌昆布塞条；外科或牙科用无菌抗粘连阻隔材料，不论是否可吸收：　从任何其他品目改变到子目300610　　300620　-血型试剂　从任何其他品目改变到子目300620　　300630　-X光检查造影剂；用于病人的诊断试剂　从任何其他品目改变到子目300630　　300640　-牙科粘固剂及其他牙科填料；骨骼粘固剂　从任何其他品目改变到子目300640　　300650　-急救药箱、药包　从任何其他品目改变到子目300650　　300660　-以激素，税目2937的其他产品或余精子剂为基本成分的化学避孕药物　从任何其他品目改变到子目300660　　300670　-专用于人类或作兽药用的凝胶制品，作为外科手术或体检时躯体部位的润滑剂，或者作为躯体和医疗器械之间的偶合剂　从任何其他品目改变到子目300670　　-其他：　　300691　--可确定用于造口术的用具　从任何其他品目改变到子目300691　　300692　--废药物　原产国应为获得本子目货物的国家　　第三十一章　肥料　　3101　　动物或植物肥料，不论是否相互混合或经化学处理；动植物产品经混合或化学处理制成的肥料　从任何其他品目改变到品目3101，从子目230120、子目050690、品目0508、子目051191或子目051199的粉末改变的除外　　3102　　矿物氮肥及化学氮肥　从任何其他品目改变到品目3102化学章注不赋予本品目货物原产地　　3103　　矿物磷肥及化学磷肥　从任何其他品目改变到品目3103化学章注不赋予本品目货物原产地　　3104　　矿物钾肥及化学钾肥　　310420　-氯化钾　从任何其他品目改变到子目310420改变颗粒尺寸原产地规则不赋予本子目货物原产地　　310430　-硫酸钾　从任何其他品目改变到子目310430改变颗粒尺寸原产地规则不赋予本子目货物原产地　　310490　-其他　从任何其他品目改变到子目310490　　3105　　含氮、磷、钾中两种或三种肥效元素的矿物肥料或化学肥料；其他肥料；制成片及类似形状或每包毛重不超过10公斤的本章各项货品　从任何其他品目改变到品目3105化学章注不赋予本品目货物原产地　　第三十二章　鞣料浸膏及染料浸膏；鞣酸及其衍生物；染料、颜料及其他着色料；油漆及清漆；油灰及其他胶粘剂；墨水、油墨　　3201　　植物鞣料浸膏；鞣酸及其盐、醚、酯和其他衍生物　从任何其他品目改变到品目3201　　3202　　有机合成鞣料；无机鞣料；鞣料制剂，不论是否含有天然鞣料；预鞣用酶制剂　　320210　-有机合成鞣料　从任何其他品目改变到子目320210　　320290　-其他　从任何其他子目改变到子目320290　　3203　　动植物质着色料（包括染料浸膏，但动物碳黑除外），不论是否已有化学定义；本章注释三所述的以动植物质着色料为基本成分的制品　从任何其他品目改变到品目3203　　3204　　有机合成着色料，不论是否已有化学定义；本章注释三所述的以有机合成着色料为基本成分的制品；用作荧光增白剂或发光体的有机合成产品，不论是否已有化学定义　从任何其他品目改变到品目3204　　3205　　色淀；本章注释三所述的以色淀为基本成分的制品　从任何其他品目改变到品目3205　　3206　　其他着色料；本章注释三所述的制品，但品目3203、3204及3205的货品除外；用作发光体的无机产品，不论是否已有化学定义：　　-以二氧化钛为基本成分的颜料及制品：　　320611　--以干物质计二氧化钛含量在80%及以上　区域价值成分不少于50%化学章注不赋予本子目货物原产地　　320619　--其他　从子目320611之外任何其他子目改变到子目320619　　320620　-以铬化合物为基本成分的颜料及制品　从任何其他子目改变到子目320620　　-其他着色料及其他制品：　　320641　--群青及以其为基本成分的制品　从任何其他子目改变到子目320641　　320642　--锌钡白及以硫化锌为基本成分的其他颜料和制品　从任何其他子目改变到子目320642　　320649　--其他　从任何其他子目改变到子目320649　　320650　-用作发光体的无机产品　从任何其他子目改变到子目320650　　3207　　陶瓷、搪瓷及玻璃工业用的调制颜料、遮光剂、着色剂、珐琅和釉料、釉底料（泥釉）、光瓷釉以及类似产品；搪瓷玻璃料及其他玻璃，呈粉、粒或粉片状的　从任何其他品目改变到品目3207　　3208　　以合成聚合物或化学改性天然聚合物为基本成分的油漆及清漆（包括瓷漆及大漆），分散于或溶于非水介质的；本章注释四所述的溶液　从任何其他品目改变到品目3208　　3209　　以合成聚合物或化学改性天然聚合物为基本成分的油漆及清漆（包括瓷漆及大漆），分散于或溶于水介质的　从任何其他品目改变到品目3209化学章注不赋予本品目货物原产地　　3210　　其他油漆及清漆（包括瓷漆、大漆及水浆涂料）；加工皮革用的水性颜料　从任何其他品目改变到品目3210　　3211　　配制的催干剂　从任何其他品目改变到品目3211　　3212　　制造油漆（含瓷漆）用的颜料（包括金属粉末或金属粉片），分散于非水介质中呈液状或浆状的；压印箔；零售形状及零售包装的染料或其他着色料　从任何其他品目改变到品目3212化学章注不赋予本品目货物原产地　　3213　　艺术家、学生和广告美工用的颜料、调色料、文娱颜料及类似品，片状、管装、罐装、瓶装、扁盒装以及类似形状或包装的　从任何其他品目改变到品目3213　　3214　　安装玻璃用油灰、接缝用油灰、树脂胶泥、嵌缝胶及其他类似胶粘剂；漆工用填料；非耐火涂面制剂，涂门面、内墙、地板、天花板等用　从子目382450之外任何其他品目改变到品目3214　　3215　　印刷油墨、书写或绘图墨水及其他墨类，不论是否固体或浓缩　从任何其他品目改变到品目3215　　第三十三章　精油及香膏；芳香料制品及化妆盥洗品　　3301　　精油（无萜或含萜），包括浸膏及净油；香膏；提取的油树脂；用花香吸取法或浸渍法制成的含浓缩精油的脂肪、固定油、蜡及类似品；精油脱萜时所得的萜烯副产品；精油水馏液及水溶液　　-柑桔属果实的精油：　　330112　--橙油　区域价值成分不少于50%　　330113　--柠檬油　从任何其他子目改变到子目330113　　330119　--其他　从任何其他子目改变到子目330119　　-非柑桔属果实的精油：　　330124　--胡椒薄荷油　从任何其他子目改变到子目330124　　330125　--其他薄荷油　区域价值成分不少于30%　　330129　--其他　从任何其他子目改变到子目330129　　330130　-香膏　从任何其他品目改变到子目330130　　330190　-其他　从任何其他品目改变到子目330190　　3302　　工业原料用的混合香料以及以一种或多种香料为基本成分的混合物（包括酒精溶液）；生产饮料用的以香料为基本成分的其他制品　从子目210690或品目2207、2208、或3301之外的任何其他品目改变到品目3302　　3303　　香水及花露水　从任何其他品目改变到品目3303　　3304　　美容品或化妆品及护肤品（药品除外），包括防晒油或晒黑油，指（趾）甲化妆品　从任何其他品目改变到品目3304　　3305　　护发品　从任何其他品目改变到品目3305　　3306　　口腔及牙齿清洁剂，包括假牙模膏及粉；清洁牙缝用的纱线（牙线），单独零售包装的　　330610　-洁齿品　从任何其他品目改变到子目330610　　330620　-清洁牙缝用的纱线（牙线）　从第五十四章子目之外任何其他子目改变到子目330620　　330690　-其他　从任何其他品目改变到子目330690　　3307　　剃须用制剂、人体除臭剂、沐浴用制剂、脱毛剂和其他品目未列名的芳香料制品及化妆盥洗品；室内除臭剂，不论是否加香水或消毒剂　从任何其他品目改变到品目3307　　第三十四章　肥皂、有机表面活性剂、洗涤剂、润滑剂、人造蜡、调制蜡、光洁剂、蜡烛及类似品、塑型用膏、“牙科用蜡”及牙科用熟石膏制剂　　3401　　肥皂；作肥皂用的有机表面活性产品及制品，条状、块状或模制形状的，不论是否含有肥皂；洁肤用的有机表面活性产品及制品，液状或膏状并制成零售包装的，不论是否含有肥皂；用肥皂或洗涤剂浸渍、涂面或包覆的纸、絮胎、毡呢及无纺织物　从任何其他品目改变到品目3401　　3402　　有机表面活性剂（肥皂除外）；表面活性剂制品、洗涤剂（包括助洗剂）及清洁剂，不论是否含有肥皂，但品目3401的产品除外　　-有机表面活性剂，不论是否零售包装：　　340211　--阴离子型　从任何其他品目改变到子目340211化学章注不赋予本子目货物原产地　　340212　--阳离子型　从任何其他品目改变到子目340212化学章注不赋予本子目货物原产地　　340213　--非离子型　区域价值成分不少于40%化学章注不赋予本子目货物原产地　　340219　--其他　从任何其他品目改变到子目340219化学章注不赋予本子目货物原产地　　340220　-零售包装的制品　从任何其他子目改变到子目340220化学章注不赋予本子目货物原产地　　340290　-其他　从任何其他子目改变到子目340290化学章注不赋予本子目货物原产地　　3403　　润滑剂（包括以润滑剂为基本成分的切削油制剂、螺栓或螺母松开剂、防锈或防腐蚀制剂及脱模剂）及用于纺织材料、皮革、毛皮或其他材料油脂处理的制剂，但不包括以石油或从沥青矿物提取的油类为基本成分（按重量计不低于70％）的制剂　　-含有石油或从沥青矿物提取的油类：　　340311　--处理纺织材料、皮革、毛皮或其他材料的制剂　从品目2710或2712之外任何其他子目改变到子目340311　　340319　--其他　从品目2710或2712之外任何其他子目改变到子目340319　　-其他：　　340391　--处理纺织材料、皮革、毛皮或其他材料的制剂　从任何其他子目改变到子目340391　　340399　--其他　从任何其他子目改变到子目340399　　3404　　人造蜡及调制蜡　　340420　-聚氧乙烯（聚乙二醇）蜡　从任何其他子目改变到子目340420　　340490　-其他　从品目1521、子目271220或271290之外任何其他子目改变到子目340490　　3405　　鞋靴、家具、地板、车身、玻璃或金属用的光洁剂、擦洗膏、去污粉及类似制品（包括用这类制剂浸渍、涂面或包覆的纸、絮胎、毡呢、无纺织物、泡沫塑料或海绵橡胶），但不包括品目3404的蜡　从任何其他品目改变到品目3405　　3406　　各种蜡烛及类似品　从任何其他品目改变到品目3406　　3407　　塑型用膏，包括供儿童娱乐用的在内；通称为“牙科用蜡”或“牙科造形膏”的制品，成套、零售包装或制成片状、马蹄形、　从任何其他品目改变到品目3407　　第三十五章　蛋白类物质；改性淀粉；胶；酶　　3501　　酪蛋白、酪蛋白酸盐及其他酪蛋白衍生物；酪蛋白胶　从任何其他品目改变到品目3501化学章注不赋予本品目货物原产地　　3502　　白蛋白（包括按重量计干质成分的乳清蛋白含量超过80％的两种或两种以上的乳清蛋白浓缩物）、白蛋白盐及其他白蛋白衍生物　从任何其他品目改变到品目3502化学章注不赋予本品目货物原产地　　3503　　明胶（包括长方形、正方形明胶薄片，不论是否表面加工或着色）及其衍生物；鱼鳔胶；其他动物胶，但不包括品目3501的酪蛋白胶　从任何其他品目改变到品目3503　　3504　　蛋白胨及其衍生物；其他品目未列名的蛋白质及其衍生物；皮粉，不论是否加入铬矾　从任何其他品目改变到品目3504　　3505　　糊精及其他改性淀粉（例如，预凝化淀粉或酯化淀粉）；以淀粉、糊精或其他改性淀粉为基本成分的胶　　350510　-糊精及其他改性淀粉　从任何其他子目改变到子目350510　　350520　-胶　从任何其他子目改变到子目350520　　3506　　其他品目未列名的调制胶及其他调制粘合剂；适于作胶或粘合剂用的产品，零售包装每件净重不超过1公斤　从任何其他品目改变到品目3506　　3507　　酶；其他品目未列名的酶制品　从任何其他品目改变到品目3507　　第三十六章　炸药；烟火制品；火柴；引火合金；易燃材料制品　　3601　　发射药　从任何其他品目改变到品目3601　　3602　　配制炸药，但发射药除外　从任何其他品目改变到品目3602　　3603　　安全导火索；导爆索；火帽或雷管；引爆器；电雷管　从任何其他品目改变到品目3603　　3604　　烟花、爆竹、信号弹、降雨火箭、浓雾信号弹及其他烟火制品　从任何其他品目改变到品目3604　　3605　　火柴，但品目3604的烟火制品除外　从任何其他品目改变到品目3605　　3606　　各种形状的铈铁及其他引火合金；本章注释二所述的易燃材料制品　从任何其他品目改变到品目3606　　第三十七章　照相及电影用品　　3701　　未曝光的摄影感光硬片及平面软片，用纸、纸板及纺织物以外任何材料制成；未曝光的一次成像感光平片，不论是否分装　从任何其他品目改变到品目3701，如果成品涂有感光乳剂或其他涂层溶剂，则该感光乳剂或其他涂层溶剂须在成员方生产；如果需要干燥、涂层、剪切及包装工序，则上述工序也应在成员方内完成。　　3702　　成卷的未曝光摄影感光胶片，用纸、纸板及纺织物以外任何材料制成；未曝光的一次成像感光卷片　从任何其他品目改变到品目3702，如果成品涂有感光乳剂或其他涂层溶剂，则该感光乳剂或其他涂层溶剂须在成员方生产；如果需要干燥、涂层、剪切及包装工序，则上述工序也应在成员方内完成。　　3703　　未曝光的摄影感光纸、纸板及纺织物　从任何其他品目改变到品目3703，如果成品涂有感光乳剂或其他涂层溶剂，则该感光乳剂或其他涂层溶剂须在成员方生产；如果需要干燥、涂层、剪切及包装工序，则上述工序也应在成员方内完成。　　3704　　已曝光未冲洗的摄影硬片、软片、纸、纸板及纺织物　从任何其他品目改变到品目3704　　3705　　已曝光已冲洗的摄影硬片及软片，但电影胶片除外　从任何其他品目改变到品目3705　　3706　　已曝光已冲洗的电影胶片，不论是否配有声道或仅有声道　从任何其他品目改变到品目3706　　3707　　摄影用化学制剂（不包括上光漆、胶水、粘合剂及类似制剂）；摄影用未混合产品；定量包装或零售包装可立即使用的　从任何其他品目改变到品目3707　　第三十八章　杂项化学产品　　3801　　人造石墨；胶态或半胶态石墨；以石墨或其他碳为基本成分的糊状、块状、板状制品或半制品　　380110　-人造石墨　从任何其他子目改变到子目380110　　380120　-胶态或半胶态石墨　从品目2504或子目380110之外任何其他子目改变到子目380120　　380130　-电极用碳糊及炉衬用的类似糊　从任何其他子目改变到子目380130　　380190　-其他　从品目2504之外任何其他子目改变到子目380190　　3802　　活性碳；活性天然矿产品；动物炭黑，包括废动物炭黑　从任何其他品目改变到品目3802　　3803　　妥尔油，不论是否精炼　从任何其他品目改变到品目3803　　3804　　木桨残余碱液，不论是否浓缩、脱糖或经化学处理，包括木素磺酸盐，但不包括品目3803的妥尔油　从任何其他品目改变到品目3804　　3805　　脂松节油、木松节油和硫酸盐松节油及其他萜烯油，用蒸馏或其他方法从针叶木制得；粗制二聚戊烯；亚硫酸盐松节油及其他粗制对异丙基苯甲烷；以α萜品醇为基本成分的松油　从任何其他品目改变到品目3805　　3806　　松香和树脂酸及其衍生物；松香精及松香油；再熔胶　　380610　-松香及树脂酸　从任何其他子目改变到子目380610　　380620　-松香盐、树脂酸盐及松香或树脂酸衍生物的盐，但松香加合物的盐除外　从任何其他子目改变到子目380620　　380630　-酯胶　从任何其他子目改变到子目380630　　380690　-其他　从任何其他子目改变到子目380690　　3807　　木焦油；精制木焦油；木杂酚油；粗木精；植物沥青；以松香、树脂酸或植物沥青为基本成分的啤酒桶沥青及类似制品　从任何其他品目改变到品目3807　　3808　　杀虫剂、杀鼠剂、杀菌剂、除草剂、抗萌剂、植物生长调节剂、消毒剂及类似产品，零售形状、零售包装或制成制剂及成品（例如，经硫磺处理的带子、杀虫灯芯、蜡烛及捕蝇纸）　　380850　-本章子目注释一所规定的货品　从任何其他子目改变到子目380850　　-其他：　　380891　--杀虫剂　从任何其他子目改变到子目380891　　380892　--杀菌剂　从任何其他子目改变到子目380892　　380893　--除草剂、抗菌剂及植物生长调节剂　从任何其他子目改变到子目380893　　380894　--消毒剂　从任何其他子目改变到子目380894　　380899　--其他　从任何其他子目改变到子目380899　　3809　　纺织、造纸、制革及类似工业用的其他品目未列名的整理剂、染料加速着色或固色助剂及其他产品和制剂（例如，修整剂及媒染剂）　　380910　-以淀粉物质为基本成分　从任何其他品目改变到子目380910　　-其他：　　380991　--纺织工业及类似工业用　从任何其他子目改变到子目380991　　380992　--造纸工业及类似工业用　从任何其他子目改变到子目380992　　380993　--制革工业及类似工业用　从任何其他子目改变到子目380993　　3810　　金属表面酸洗剂；焊接用的焊剂及其他辅助剂；金属及其他材料制成的焊粉或焊膏；作焊条芯子或焊条涂料用的制品　从任何其他品目改变到品目3810　　3811　　抗震剂、抗氧剂、防胶剂、粘度改良剂、防腐蚀制剂及其他配制添加剂，用于矿物油（包括汽油）或与矿物油同样用途的其他液体　从任何其他品目改变到品目3811　　3812　　配制的橡胶促进剂；其他品目未列名的橡胶或塑料用复合增塑剂；橡胶或塑料用抗氧制剂及其他复合稳定剂　从任何其他品目改变到品目3812　　3813　　灭火器的装配药；已装药的灭火弹　从任何其他品目改变到品目3813　　3814　　其他品目未列名的有机复合溶剂及稀释剂；除漆剂　从任何其他品目改变到品目3814　　3815　　其他品目未列名的反应引发剂、反应促进剂、催化剂　从任何其他品目改变到品目3815　　3816　　耐火的水泥、灰泥、混凝土及类似耐火混合制品，但品目3801的产品除外　从任何其他品目改变到品目3816　　3817　　混合烷基苯及混合烷基萘，但品目2707及2902的货品除外　从任何其他品目改变到品目3817　　3818　　经掺杂用于电子工业的化学元素，已切成圆片、薄片或类似形状；经掺杂用于电子工业的化合物　从任何其他品目改变到品目3818　　3819　　闸用液压油及其他液压传动用液体，不含石油或从沥青矿物提取的油类，或者按重量计石油或从沥青矿物提取的油类含量低于70％　从品目2710之外任何其他品目改变到品目3819　　3820　　防冻剂及解冻剂　从任何其他品目改变到品目3820　　3821　　制成的供微生物（包括病毒及类似品）或植物、人体、动物细胞生长或维持用的培养基　从任何其他品目改变到品目3821　　3822　　附于衬背上的诊断或实验用试剂及不论是否附于衬背上的诊断或实验用配制试剂，但品目3002及3006的货品除外；检定参照物　从任何其他品目改变到品目3822　　3823　　工业用单羧脂肪酸；精炼所得的酸性油；工业用脂肪醇　　-工业用单羧脂肪酸；精炼所得的酸性油：　　382311　--硬脂酸　从品目1520之外任何其他子目改变到子目382311；化学章注不赋予本子目货物原产地　　382312　--油酸　从品目1520之外任何其他子目改变到子目382312；化学章注不赋予本子目货物原产地　　382313　--妥尔油脂肪酸　从品目1520之外任何其他子目改变到子目382313；化学章注不赋予本子目货物原产地　　382319　--其他　从任何其他子目改变到子目382319化学章注不赋予本子目货物原产地　　382370　-工业用脂肪醇　从品目1520之外任何其他子目改变到子目382370；化学章注不赋予本子目货物原产地　　3824　　铸模及铸芯用粘合剂；其他处未列名的化学工业及其相关工业的化学产品及配制品（包括由天然产品混合组成的）　　382410　-铸模及铸芯用粘合剂　从任何其他子目改变到子目382410　　382430　-自身混合或与金属粘合剂混合的未烧结金属碳化物　从任何其他子目改变到子目382430　　382440　-水泥、灰泥及混凝土用添加剂　从任何其他子目改变到子目382440　　382450　-非耐火的灰泥及混凝土　从任何其他子目改变到子目382450　　382460　-子目290544以外的山梨醇　从任何其他子目改变到子目382460　　-含有甲烷、乙烷或丙烷的全卤化衍生物的混合物：　　382471　--含全氯氟烃（CFCs）的不论是否含氢氯氟烃（HCFCs）、全氟烃（PFCs）或氢氟烃（HFCs）　从任何其他子目改变到子目382471　　382472　--含溴氯二氟甲烷、溴三氟甲烷或二溴四氟乙烷的混合物　从任何其他子目改变到子目382472　　382473　--含氢溴氟烃（HBFCs）　从任何其他子目改变到子目382473　　382474　--含氢氯氟烃（HCFCs）的不论是否含全氟烃（PFCs）或氢氟烃（HFCs），但不含全氯氟烃（CFCs）　从任何其他子目改变到子目382474　　382475　--含四氯化碳的　从任何其他子目改变到子目382475　　382476　--含1，1，1-三氯乙烷（甲基氯仿）的　从任何其他子目改变到子目382476　　382477　--含溴化甲烷（甲茎溴）或溴氯甲烷的　从任何其他子目改变到子目382477　　382478　--含全氟烃（PFCs）或氢氟烃（HFCs）的，但不含全氯氟烃（CFCs）或氢氯氟烃（HCFCs）的　从任何其他子目改变到子目382478　　382479　--其他　从任何其他子目改变到子目382479　　-含环氧乙烷（氧化乙烯）、多溴联苯（PBBs）、多氯联苯（PCBs）、多氯三联苯（PCTs）或三（2，3-二溴两基）磷酸酯的混合物及制品：　　382481　--含环氧乙烷（氧化乙烯）　从任何其他子目改变到子目382481　　382482　--含多氯联苯（PCBs）、多氯三联苯（PCTs）或多溴联苯（PBBs）　从任何其他子目改变到子目382482　　382483　--含三（2，3-二溴丙基）磷酸酯的　从任何其他子目改变到子目382483　　382490　-其他　从任何其他子目改变到子目382490　　3825　　其他品目未列名的化学工业及其相关工业的副产品；城市垃圾；下水道淤泥；本章注释六所规定的其他废物　原产国应为获得本品目货物的国家　　第三十九章　塑料及其制品　　 章注：1、化学反应原产地规则如经化学反应得到三十九至四十章的产品，且该化学反应发生在中国或新西兰，则该产品应视为原产。除各税号对应的特定原产地标准外，“化学反应”规则也适用于归入上述章节的所有产品。注释：在本部分中，“化学反应”是指通过分子键断裂并形成新的分子键，或者通过改变分子的空间排列而形成新结构分子的过程（包括生化过程）。在确定产品是否原产时，下列过程不不视为化学反应：㈠溶解于水或其他溶剂；㈡去除溶剂，包括作为溶剂的水；或㈢添加或去除结晶水。　　3901　　初级形状的乙烯聚合物　从任何其他品目改变到品目3901化学反应原产地规则不赋予本品目货物原产地　　3902　　初级形状的丙烯或其他烯烃聚合物　从任何其他品目改变到品目3902化学反应原产地规则不赋予本品目货物原产地　　3903　　初级形状的苯乙烯聚合物　从任何其他品目改变到品目3903　　3904　　初级形状的氯乙烯或其他卤化烯烃聚合物　从任何其他品目改变到品目3904　　3905　　初级形状的乙酸乙烯酯或其他乙烯酯聚合物；初级形状的其他乙烯基聚合物　从任何其他品目改变到品目3905　　3906　　初级形状的丙烯酸聚合物　从任何其他品目改变到品目3906　　3907　　初级形状的聚缩醛、其他聚醚及环氧树脂；初级形状的聚碳酸酯、醇酸树脂、聚烯丙基酯及其他聚酯　从任何其他品目改变到品目3907化学反应原产地规则不赋予本品目货物原产地　　3908　　初级形状的聚酰胺：　从任何其他品目改变到品目3908　　3909　　初级形状的氨基树脂、酚醛树脂及聚氨酯类　从任何其他品目改变到品目3909　　3910　　初级形状的聚硅氧烷　从任何其他品目改变到品目3910　　3911　　初级形状的石油树脂、苯并呋喃—茚树脂、多萜树脂、多硫化物、聚砜及本章注释三所规定的其他品目未列名产品　从任何其他品目改变到品目3911　　3912　　初级形状的其他品目未列名的纤维素及其化学衍生物　从任何其他品目改变到品目3912　　3913　　初级形状的其他品目未列名的天然聚合物（例如藻酸）及改性天然聚合物（例如，硬化蛋白、天然橡胶的化学衍生物）　从任何其他品目改变到品目3913　　3914　　初级形状的离子交换剂，以品目3901至3913的聚合物为基本成分的　从任何其他品目改变到品目3914　　3915　　塑料的废碎料及下脚料　原产国应为获得本品目货物的国家化学反应原产地规则不赋予本品目货物原产地　　3916　　塑料制的单丝（截面直径超过1毫米）、条、杆、型材及异型材，不论是否经表面加工，但未经其他加工　从任何其他品目改变到品目3916　　3917　　塑料制的管子及其附件（例如，接头、肘管、法兰）　从任何其他品目改变到品目3917　　3918　　块状或成卷的塑料铺地制品，不论是否胶粘；本章注释九所规定的塑料糊墙品　从任何其他品目改变到品目3918　　3919　　自粘的塑料板、片、膜、箔、带、扁条及其他扁平形状材料，不论是否成卷　从任何其他品目改变到品目3919　　3920　　其他非泡沫塑料的板、片、膜、箔及扁条，未用其他材料强化、层压、支撑或用类似方法合制　从任何其他品目改变到品目3920化学反应原产地规则不赋予本品目货物原产地　　3921　　其他塑料板、片、膜、箔、扁条　从任何其他品目改变到品目3921　　3922　　塑料浴缸、淋浴盘、洗涤槽、盥洗盆、坐浴盆、便盆、马桶座圈及盖、抽水箱及类似卫生洁具　从任何其他品目改变到品目3922　　3923　　供运输或包装货物用的塑料制品；塑料制的塞子、盖子及类似品　从任何其他品目改变到品目3923　　3924　　塑料制的餐具、厨房用具、其他家庭用具及卫生或盥洗用具　从任何其他品目改变到品目3924　　3925　　其他品目未列名的建筑用塑料制品　从任何其他品目改变到品目3925　　3926　　其他塑料制品及品目3901至3914所列其他材料的制品　从任何其他品目改变到品目3926化学反应原产地规则不赋予本品目货物原产地　　第四十章　橡胶及其制品　　4001　　天然橡胶、巴拉塔胶、古塔波胶、银胶菊胶、糖胶树胶及类似的天然树胶，初级形状或板、片、带　从任何其他章改变到品目4001　　4002　　合成橡胶及从油类提取的油膏，初级形状或板、片、带；品目4001所列产品与本品目所列产品的混合物，初级形状或板、片、带　从任何其他品目改变到品目4002　　4003　　再生橡胶，初级形状或板、片、带　从任何其他品目改变到品目4003　　4004　　橡胶（硬质橡胶的除外）的废碎料、下脚料及其粉、粒　原产国应为获得本品目货物的国家　　4005　　未硫化的复合橡胶，初级形状或板、片、带　从品目4001或4003之外的任何其他品目改变到品目4005　　4006　　其他形状（例如，杆、管或型材及异型材）的未硫化橡胶及未硫化橡胶制品（例如，盘、环　从任何其他品目改变到品目4006　　4007　　硫化橡胶线及绳　从任何其他品目改变到品目4007　　4008　　硫化橡胶（硬质橡胶除外）制的板、片、带、杆或型材及异型材　从任何其他品目改变到品目4008　　4009　　硫化橡胶（硬质橡胶除外）制的管子，不论是否装有附件（例如，接头、肘管、法兰）　从任何其他品目改变到品目4009　　4010　　硫化橡胶制的传动带或输送带及带料　从任何其他品目改变到品目4010　　4011　　新的充气橡胶轮胎　从任何其他品目改变到品目4011　　4012　　翻新的或旧的充气橡胶轮胎；实心或半实心橡胶轮胎、橡胶胎面及橡胶轮胎衬带　从任何其他品目改变到品目4012　　4013　　橡胶内胎　从任何其他品目改变到品目4013　　4014　　硫化橡胶（硬质橡胶除外）制的卫生及医疗用品（包括奶嘴），不论是否装有硬质橡胶制的附件　从任何其他品目改变到品目4014　　4015　　硫化橡胶（硬质橡胶除外）制的衣着用品及附件（包括手套）　从任何其他品目改变到品目4015　　4016　　硫化橡胶（硬质橡胶除外）的其他制品　从任何其他品目改变到品目4016　　4017　　各种形状的硬质橡胶（例如纯硬质胶），包括废碎料；硬质橡胶制品　从任何其他品目改变到品目4017　　第四十一章　生皮（毛皮除外）及皮革　　 章注：屠宰不赋予品目4101、4102及4103货物原产地　　4101　　生牛皮（包括水牛皮）、生马皮（鲜的、盐腌的、干的、石灰浸渍的、浸酸的或以其他方法保藏，但未鞣制、未经羊皮纸化处理或进一步加工的），不论是否去毛或刨层　从任何其他章改变到品目4101　　4102　　绵羊或羔羊生皮（鲜的、盐渍的、干的、石灰浸渍的、浸酸的或经其他方法保藏，但未鞣制、未经羊皮纸化处理或进一步加工的），不论是否带毛或剖层，但本章注释一（三）所述不包括的生皮除外　从任何其他章改变到品目4102　　4103　　其他生皮（鲜的、盐渍的、干的、石灰浸渍的、浸酸的或以其他方法保藏，但未鞣制、未经羊皮纸化处理或进一步加工的），不论是否去毛或剖层，但本章注释一（二）或（三）所述不包括的生皮除外　从任何其他章改变到品目4103　　4104　　经鞣制的不带毛牛皮（包括水牛皮）、马皮及其坯革，不论是否剖层，但未经进一步加工　从任何其他品目改变到品目4104　　4105　　经鞣制的不带毛绵羊或羔羊皮及其坯革，不论是否剖层，但未经进一步加工　从任何其他品目改变到品目4105　　4106　　经鞣制的其他不带毛动物皮及其坯革，不论是否剖层，但未经进一步加工　从任何其他品目改变到品目4106　　4107　　经鞣制或半硝处理后进一步加工的牛皮革（包括水牛皮革）及马皮革，包括羊皮纸化处理的皮革，不论是否剖层，但品目4114的皮革除外　从任何其他品目改变到品目4107　　4112　　经鞣制或半硝处理后进一步加工的不带毛的绵羊或羔羊皮革，包括羊皮纸化处理的，不论是否剖层，但品目4114的皮革除外　从任何其他品目改变到品目4112　　4113　　经鞣制或半硝处理后进一步加工的不带毛的其他动物皮革，包括羊皮纸化处理的，不论是否剖层，但品目4114的皮革除外　从任何其他品目改变到品目4113　　4114　　油鞣皮革（包括结合鞣制的油鞣皮革）；漆皮及层压漆皮；镀金属皮革　从任何其他品目改变到品目4114　　4115　　以皮革或皮革纤维为基本成分的再生皮革，成块、成张或成条，不论是否成卷；皮革或再生皮革的边角废料，不适宜作皮革制品用；皮革粉末　　411510　-以皮革或皮革纤维为基本成分的再生皮革，成块、成张或成条，不论是否成卷　从任何其他品目改变到子目411510　　411520　-皮革或再生皮革的边角废料，不适宜作皮革制品用；皮革粉末　原产国应为获得本子目货物的国家　　第四十二章　皮革制品；鞍具及挽具；旅行用品、手提包及类似容器；动物肠线（蚕胶丝除外）制品　　4201　　各种材料制成的鞍具及挽具（包括缰绳、挽绳、护膝垫、口套、鞍褥、马褡裢、狗外套及类似品），适合各种动物用　从任何其他品目改变到品目4201　　4202　　衣箱、提箱、小手袋、公文箱、公文包、书包、眼镜盒、望远镜盒、照相机套、乐器盒、枪套及类似容器；旅行包、食品或饮料保温包、化妆包、帆布包、手提包、购物袋、钱夹、钱包、地图盒、烟盒、烟袋、工具包、运动包、瓶盒、首饰盒、粉盒、刀叉餐具盒及类似容器，用皮革或　从任何其他品目改变到品目4202　　4203　　皮革或再生皮革制的衣服及衣着附件　从任何其他品目改变到品目4203　　4205　　皮革或再生皮革的其他制品　从任何其他品目改变到品目4205　　4206　　肠线（蚕胶丝除外）、肠膜、膀胱或筋腱制品　从任何其他品目改变到品目4206　　第四十三章　毛皮、人造毛皮及其制品　　4301　　生毛皮（包括适合加工皮货用的头、尾、爪及其他块、片），但品目4101、4102或4103的生皮除外　从任何其他品目改变到品目4301　　4302　　未缝制或已缝制（不加其他材料）的已鞣毛皮（包括头、尾、爪及其他块、片），但品目4303的货品除外　从任何其他品目改变到品目4302　　4303　　毛皮制的衣服、衣着附件及其他物品　从任何其他品目改变到品目4303　　4304　　人造毛皮及其制品　从任何其他品目改变到品目4304　　第四十四章　木及木制品；木炭　　4401　　薪柴（圆木段、块、枝、成捆或类似形状）；木片或木粒；锯末、木废料及碎片，不论是否粘结成圆木段、块、片或类似形状.　　440110　-薪柴（圆木段、块、枝、成捆或类似形状）　从任何其他品目改变到子目440110　　-木片或木粒：　　440121　--针叶木　从任何其他品目改变到子目440121　　440122　--非针叶木　从任何其他品目改变到子目440122　　440130　-锯末、木废料及碎片，不论是否粘结成圆木段、块、片或类似形状　原产国应为获得本子目货物的国家　　4402　　木炭（包括果壳炭及果核炭），不论是否结块　从任何其他章改变到品目4402　　4403　　原木，不论是否去皮、去边材或粗锯成方　从任何其他品目改变到品目4403　　4404　　箍木；木劈条；已削尖但未经纵锯的木桩；粗加修整但未经车圆、弯曲或其他方式加工的木棒，适合制手杖、伞柄、工具把柄及类似品；木片条及类似品　从任何其他品目改变到品目4404　　4405　　木丝；木粉　从任何其他章改变到品目4405　　4406　　铁道及电车道枕木　从任何其他品目改变到品目4406　　4407　　经纵锯、纵切、刨切或旋切的木材，不论是否刨平、砂光或指榫接合，厚度超过6毫米　从任何其他品目改变到品目4407　　4408　　饰面用单板（包括刨切积层木获得的单板）、制胶合板或类似多层板用单板以及其他经纵锯、刨切或旋切的木材，不论是否刨平、砂光、拼接或端部接合，厚度不超过6毫米　从任何其他品目改变到品目4408　　4409　　任何一边端或面制成连续形状（舌榫、槽榫、半槽榫、斜角、V形接头、珠榫、缘饰、刨圆及类似形状）的木材（包括未装拼的拼花地板用板条及缘板），不论是否刨平、砂光或端部接合　从任何其他品目改变到品目4409　　4410　　碎料板、定向刨花板（OSB）及类似板（例如，华夫板），木或其他木质材料制，不论是否用树脂或其他有机粘合剂粘合　从任何其他品目改变到品目4410　　4411　　木纤维板或其他木质材料纤维板，不论是否用树脂或其他有机粘合剂粘合　从任何其他品目改变到品目4411　　4412　　胶合板、单板饰面板及类似的多层板　从任何其他品目改变到品目4412　　4413　　强化木，成块、板、条或异型的　从任何其他品目改变到品目4413　　4414　　木制的画框、相框、镜框及类似品　从任何其他品目改变到品目4414　　4415　　包装木箱、木盒、板条箱、圆桶及类似的包装容器；木制电缆卷筒；木托板、箱形托盘及其他装载用木板；木制的托盘护框　从任何其他品目改变到品目4415　　4416　　木制大桶、琵琶桶、盆和其他木制箍桶及其零件，包括桶板　从任何其他品目改变到品目4416　　4417　　木制的工具、工具支架、工具柄、扫帚及刷子的身及柄；木制鞋靴楦及楦头　从任何其他品目改变到品目4417　　4418　　建筑用木工制品，包括蜂窝结构木镶板、已装拼的地板、木瓦及盖屋板　从任何其他品目改变到品目4418　　4419　　木制餐具及厨房用具　从任何其他品目改变到品目4419　　4420　　镶嵌木（包括细工镶嵌木）；装珠宝或刀具用的木制盒子和小匣子及类似品；木制小雕像及其他装饰品；第九十四章以外的木制家具　从任何其他品目改变到品目4420　　4421　　其他木制品　从任何其他品目改变到品目4421　　第四十五章　软木及软木制品　　4501　　未加工或简单加工的天然软木；软木废料；碎的、粒状的或粉状的软木　从任何其他品目改变到品目4501　　4502　　天然软木，除去表皮或粗切成方形，或成长方块、正方块、板、片或条状（包括作塞子用的方块坯料）　从任何其他品目改变到品目4502　　4503　　天然软木制品　从任何其他品目改变到品目4503　　4504　　压制软木（不论是否使用粘合剂压成）及其制品　从任何其他品目改变到品目4504　　第四十六章　稻草、秸秆、针茅或其他编结材料制品；篮筐及柳条编结品　　4601　　用编结材料编成的缏条及类似产品，不论是否缝合成宽条；平行连结或编结的成片材料、缏条或类似的编结材料产品，不论是否制成品（例如，席子、席料、帘子）　从任何其他章改变到品目4601　　4602　　用编结材料直接编成或用品目4601所列货品制成的篮筐、柳条编结品及其他制品；丝瓜络制品　从任何其他品目改变到品目4602　　第四十七章　木浆及其他纤维状纤维素浆；纸及纸板的废碎品　　4701　　机械木浆　从任何其他章改变到品目4701　　4702　　化学木浆、溶解级　从任何其他品目改变到品目4702　　4703　　碱木浆或硫酸盐木浆，但溶解级的除外：　从任何其他品目改变到品目4703　　4704　　亚硫酸盐木浆，但溶解级的除外　从任何其他品目改变到品目4704　　4705　　用机械与化学联合制浆法制得的木浆　从任何其他品目改变到品目4705　　4706　　从回收（废碎）纸或纸板提取的纤维浆或其他纤维状纤维素浆　从任何其他品目改变到品目4706　　4707　　回收（废碎）纸或纸板　从任何其他品目改变到品目4707　　第四十八章　纸及纸板；纸浆、纸或纸板制品　　4801　　成卷或成张的新闻纸　从任何其他章改变到品目4801　　4802　　书写、印刷或类似用途的未经涂布的纸及纸板、未打孔的穿孔卡片纸及穿孔纸带纸，成卷或成张矩形（包括正方形），任何尺寸，但品目4801或4803的纸除外；手工制纸及纸板　从任何其他章改变到品目4802　　4803　　卫生纸、面巾纸、餐巾纸以及家庭或卫生用的类似纸、纤维素絮纸和纤维素纤维网纸，不论是否起纹、压花、打孔、染面、饰面或印花，成卷或成张的　从任何其他章改变到品目4803　　4804　　成卷或成张的未经涂布的牛皮纸及纸板，但不包括品目4802或4803的货品　从任何其他章改变到品目4804　　4805　　成卷或成张的其他未经涂布的纸及纸板，加工程度不超过本章注释三所列范围　从任何其他章改变到品目4805　　4806　　成卷或成张的植物羊皮纸、防油纸、描图纸、半透明纸及其他高光泽透明或半透明纸　从任何其他品目改变到品目4806　　4807　　成卷或成张的复合纸及纸板（用粘合剂粘合各层纸或纸板制成），未经表面涂布或未浸渍，不论内层是否有加强材料　从任何其他品目改变到品目4807　　4808　　成卷或成张的瓦楞纸及纸板（不论是否与平面纸胶合）、皱纹纸及纸板、压纹纸及纸板、穿孔纸及纸板，但品目4803的纸除外　　480810　-瓦楞纸及纸板，不论是否穿孔　从任何其他品目改变到子目480810　　480820　-袋用皱纹牛皮纸，不论是否压花或穿孔　从品目4804之外的任何其他品目改变到子目480820　　480830　-其他皱纹牛皮纸，不论是否压花或穿孔　从品目4804之外的任何其他品目改变到子目480830　　480890　-其他　从任何其他章改变到子目480890　　4809　　复写纸、自印复写纸及其他拷贝或转印纸（包括涂布或浸渍的油印蜡纸或胶印版纸），不论是否印制，成卷或成张的　从任何其他品目改变到品目4809　　4810　　成卷或成张矩形（包括正方形）的任何尺寸的单面或双面涂布高岭土或其他无机物质（不论是否加粘合剂）的纸及纸板，但未涂布其他涂料，不论是否染面、饰面或印花　从任何其他品目改变到品目4810　　4811　　成卷或成张矩形（包括正方形）的任何尺寸的经涂布、浸渍、覆盖、染面、饰面或印花的纸、纸板、纤维素絮纸及纤维素纤维网纸，但品目4803、4809或4810的货品除外　从任何其他品目改变到品目4811　　4812　　纸浆制的滤块、滤板及滤片　从任何其他品目改变到品目4812　　4813　　卷烟纸，不论是否切成一定尺寸、成小本或管状　从任何其他品目改变到品目4813　　4814　　壁纸及类似品；窗用透明纸　从任何其他品目改变到品目4814　　4816　　复写纸、自印复写纸及其他拷贝或转印纸（不包括品目4809的纸），油印蜡纸或胶印版纸，不论是否盒装　从品目4809之外的任何其他品目改变到品目4816　　4817　　纸或纸板制的信封、封缄信片、素色明信片及通信卡片；纸或纸板制的盒子、袋子及夹子，内装各种纸制文具　从任何其他品目改变到品目4817　　4818　　卫生纸及类似纸，家庭或卫生用纤维素絮纸及纤维素纤维网纸，成卷宽度不超过36厘米或切成一定尺寸或形状的；纸浆、纸、纤维素絮纸或纤维素纤维网纸制的手帕、面巾、台布、餐巾、尿布、止血塞、床单及类似的家庭、卫生或医院用品、衣服及衣着附件　　481810　-卫生纸　从品目4803之外的任何其他品目改变到子目481810　　481820　-纸手帕及纸面巾　从品目4803之外的任何其他品目改变到子目481820　　481830　-纸台布及纸餐巾　从品目4803之外的任何其他品目改变到子目481830　　481840　-纸卫生巾及止血塞、婴儿纸尿布、尿布衬里及类似的卫生用品　从任何其他品目改变到子目481840　　481850　-衣服及衣着附件　从任何其他品目改变到子目481850　　481890　-其他　从任何其他品目改变到子目481890　　4819　　纸、纸板、纤维素絮纸或纤维素纤维网纸制的箱、盒、匣、袋及其他包装容器；纸或纸板制的卷宗盒、信件盘及类似品，供办公室、商店及类似场所使用的　从任何其他品目改变到品目4819　　4820　　纸或纸板制的登记本、帐本、笔记本、定货本、收据本、信笺本、记事本、日记本及类似品、练习本、吸墨纸本、活动封面（活页及非活页）、文件夹、卷宗皮、多联商业表格纸、页间夹有复写纸的本及其他文具用品；纸或纸板制的样品簿、粘贴簿及书籍封面　从任何其他品目改变到品目4820　　4821　　纸或纸板制的各种标签，不论是否印制　从任何其他品目改变到品目4821　　4822　　纸浆、纸或纸板（不论是否穿孔或硬化）制的筒管、卷轴、纡子及类似品　从任何其他品目改变到品目4822　　4823　　切成一定尺寸或形状的其他纸、纸板、纤维素絮纸及纤维素纤维网纸；纸浆、纸、纸板、纤维素絮纸及纤维素纤维网纸制的其他物品　　482320　-滤纸及纸板　从任何其他章改变到子目482320　　482340　-已印制的自动记录器用打印纸卷、纸张及纸盘　从任何其他章改变到子目482340　　-纸或纸板制的盘、碟、盆、杯及类似品：　　482361　-竹的将纸制的　从任何其他品目改变到子目482361　　482369　-其他　从任何其他品目改变到子目482369　　482370　-压制或模制纸浆制品　从任何其他品目改变到子目482370　　482390　-其他　从任何其他品目改变到子目482390　　第四十九章　书籍、报纸、印刷图画及其他印刷品；手稿、打字稿及设计图纸　　4901　　书籍、小册子、散页印刷品及类似印刷品，不论是否单张　从任何其他品目改变到品目4901　　4902　　报纸、杂志及期刊，不论有无插图或广告材料　从任何其他品目改变到品目4902　　4903　　儿童图画书、绘画或涂色书　从任何其他品目改变到品目4903　　4904　　乐谱原稿或印本，不论是否装订或印有插图　从任何其他品目改变到品目4904　　4905　　各种印刷的地图、水道图及类似图表，包括地图册、挂图、地形图及地球仪、天体仪　从任何其他品目改变到品目4905　　4906　　手绘的建筑、工程、工业、商业、地形或类似用途的设计图纸原稿；手稿；用感光纸照相复印或用复写纸誉写的上述物品复制件　从任何其他品目改变到品目4906　　4907　　在承认或将承认其面值的国家流通或新发行并且未经使用的邮票、印花税票及类似票证；印有邮票或印花税票的纸品；钞票；空白支票；股票、债券及类似所有权凭证　从任何其他品目改变到品目4907　　4908　　转印贴花纸（移画印花法用图案纸）　从任何其他品目改变到品目4908　　4909　　印刷或有图画的明信片；印有个人问候、祝贺、通告的卡片，不论是否有图画、带信封或饰边　从任何其他品目改变到品目4909　　4910　　印刷的各种日历，包括日历芯　从任何其他品目改变到品目4910　　4911　　其他印刷品，包括印刷的图片及照片　从任何其他品目改变到品目4911　　第五十章　蚕丝　　5001　　适于缫丝的蚕茧　本品目货物应以其自然或未经加工状态在成员方获得。　　5002　　生丝（未加捻）　本品目货物应以其自然或未经加工状态在成员方获得。　　5003　　废丝（包括不适于缫丝的蚕茧、废纱及回收纤维）　本品目货物应以其自然或未经加工状态在成员方获得。　　5004　　丝纱线（绢纺纱线除外），非供零售用　从任何其他品目改变到品目5004　　5005　　绢纺纱线，非供零售用　从任何其他品目改变到品目5005　　5006　　丝纱线及绢纺纱线，供零售用；蚕胶丝　从品目5004或5005之外的任何其他品目改变到品目5006　　5007　　丝或绢丝机织物　从任何其他品目改变到品目5007　　第五十一章　羊毛、动物细毛或粗毛；马毛纱线及其机织物　　5101　　未梳的羊毛　从任何其他章改变到品目5101　　5102　　未梳的动物细毛或粗毛　从任何其他章改变到品目5102　　5103　　羊毛或动物细毛或粗毛的废料，包括废纱线，但不包括回收纤维　原产国应为获得本品目货物的国家　　5104　　羊毛或动物细毛或粗毛的回收纤维　从任何其他章改变到品目5104　　5105　　已梳的羊毛及动物细毛或粗毛（包括精梳片毛）　从任何其他章改变到品目5105　　5106　　粗梳羊毛纱线，非供零售用　从任何其他品目改变到品目5106　　5107　　精梳羊毛纱线，非供零售用　从任何其他品目改变到品目5107　　5108　　动物细毛（粗梳或精梳）纱线，非供零售用　从任何其他品目改变到品目5108　　5109　　羊毛或动物细毛的纱线，供零售用　从品目5106、5107或5108之外任何其他品目改变到品目5109　　5110　　动物粗毛或马毛的纱线（包括马毛粗松螺旋花线），不论是否供零售用　从任何其他品目改变到品目5110　　5111　　粗梳羊毛或粗梳动物细毛的机织物　从任何其他品目改变到品目5111　　5112　　精梳羊毛或精梳动物细毛的机织物　从任何其他品目改变到品目5112　　5113　　动物粗毛或马毛的机织物　从任何其他品目改变到品目5113　　第五十二章　棉花　　5201　　未梳的棉花　从任何其他章改变到品目5201，且区域价值成分不少于50%　　5202　　废棉（包括废棉纱线及回收纤维）　原产国应为获得本品目货物的国家　　5203　　已梳的棉花　从任何其他章改变到品目5203，且区域价值成分不少于50%　　5204　　棉制缝纫线，不论是否供零售用　从任何其他品目改变到品目5204　　5205　　棉纱线（缝纫线除外），按重量计含棉量在85％及以上，非供零售用　从任何其他品目改变到品目5205　　5206　　棉纱线（缝纫线除外），按重量计含棉量在85％以下，非供零售用　从任何其他品目改变到品目5206　　5207　　棉纱线（缝纫线除外），供零售用　从品目5205或5206之外的任何其他品目改变到品目5207　　5208　　棉机织物，按重量计含棉量在85％及以上，每平方米重量不超过200克　从任何其他品目改变到品目5208　　5209　　棉机织物，按重量计含棉量在85％及以上，每平方米重量超过200克　从任何其他品目改变到品目5209　　5210　　棉机织物，按重量计含棉量在85％以下，主要或仅与化学纤维混纺，每平方米重量不超过200克　从任何其他品目改变到品目5210　　5211　　棉机织物，按重量计含棉量在85％以下，主要或仅与化学纤维混纺，每平方米重量超过200克　从任何其他品目改变到品目5211　　5212　　其他棉机织物　从任何其他品目改变到品目5212　　第五十三章　其他植物纺织纤维；纸纱线及其机织物　　5301　　亚麻，生的或经加工但未纺制的；亚麻短纤及废麻（包括废麻纱线及回收纤维）　从任何其他章改变到品目5301　　5302　　大麻，生的或经加工但未纺制的；大麻短纤及废麻（包括废麻纱线及回收纤维）　从任何其他章改变到品目5302　　5303　　黄麻及其他纺织用韧皮纤维（不包括亚麻、大麻及苎麻），生的或经加工但未纺制的；上述纤维的短纤及废麻（包括废纱线及回收纤维）　从任何其他章改变到品目5303　　5305　　椰壳纤维、蕉麻（马尼拉麻）、苎麻及其他品目未列名的纺织用植物纤维，生的或经加工但未纺制的；上述纤维的短纤、落麻及废料（包括废纱线及回收纤维）　从任何其他章改变到品目5305　　5306　　亚麻纱线　从任何其他品目改变到品目5306　　5307　　黄麻纱线或品目5303的其他纺织用韧皮纤维纱线　从任何其他品目改变到品目5307　　5308　　其他植物纺织纤维纱线；纸纱线　从任何其他品目改变到品目5308　　5309　　亚麻机织物　从任何其他品目改变到品目5309　　5310　　黄麻或品目5303的其他纺织用韧皮纤维机织物　从任何其他品目改变到品目5310　　5311　　其他纺织用植物纤维机织物；纸纱线机织物　从任何其他品目改变到品目5311　　第五十四章　化学纤维长丝　　5401　　化学纤维长丝纺制的缝纫线，不论是否供零售用　从任何其他章改变到品目5401　　5402　　合成纤维长丝纱线（缝纫线除外），非供零售用，包括细度在67分特以下的合成纤维单丝　从任何其他章改变到品目5402　　5403　　人造纤维长丝纱线（缝纫线除外），非供零售用，包括细度在67分特以下的人造纤维单丝　从任何其他章改变到品目5403　　5404　　截面尺寸不超过1毫米，细度在67分特及以上的合成纤维单丝；表观宽度不超过5毫米的合成纤维纺织材料制扁条及类似品（例如人造草）　从任何其他章改变到品目5404　　5405　　截面尺寸不超过1毫米，细度在67分特及以上的人造纤维单丝；表观宽度不超过5毫米的人造纤维纺织材料制扁条及类似品（例如人造草）　从任何其他章改变到品目5405　　5406　　化学纤维长丝纱线（缝纫线除外），供零售用　从任何其他章改变到品目5406　　5407　　合成纤维长丝纱线的机织物，包括品目5404所列材料的机织物　从任何其他品目改变到品目5407　　5408　　人造纤维长丝纱线的机织物，包括品目5405所列材料的机织物　从任何其他品目改变到品目5408　　第五十五章　化学纤维短纤　　5501　　合成纤维长丝丝束　从任何其他章改变到品目5501　　5502　　人造纤维长丝丝束　从任何其他章改变到品目5502　　5503　　合成纤维短纤，未梳或未经其他纺前加工　从任何其他章改变到品目5503　　5504　　人造纤维短纤，未梳或未经其他纺前加工　从任何其他章改变到品目5504　　5505　　化学纤维废料（包括落绵、废纱及回收纤维）　原产国应为获得本品目货物的国家　　5506　　合成纤维短纤，已梳或经其他纺前加工　从任何其他品目改变到品目5506　　5507　　人造纤维短纤，已梳或经其他纺前加工　从任何其他品目改变到品目5507　　5508　　化学纤维短纤纺制的缝纫线，不论是否供零售用　从任何其他品目改变到品目5508　　5509　　合成纤维短纤纺制的纱线（缝纫线除外），非供零售用　从任何其他品目改变到品目5509　　5510　　人造纤维短纤纺制的纱线（缝纫线除外），非供零售用　从任何其他品目改变到品目5510　　5511　　化学纤维短纤纺制的纱线（缝纫线除外），供零售用　从品目5509或5510之外的任何其他品目改变到品目5511　　5512　　合成纤维短纤纺制的机织物，按重量计合成纤维短纤含量在85%及以上　从任何其他品目改变到品目5512　　5513　　合成纤维短纤纺制的机织物，按重量计合成纤维短纤含量在85%以下，主要或仅与棉混纺，每平方米重量不超过170克　从任何其他品目改变到品目5513　　5514　　合成纤维短纤纺制的机织物，按重量计合成纤维短纤含量在85％以下，主要或仅与棉混纺，每平方米重量超过170克　从任何其他品目改变到品目5514　　5515　　合成纤维短纤纺制的其他机织物　从任何其他品目改变到品目5515　　5516　　人造纤维短纤纺制的机织物　从任何其他品目改变到品目5516　　第五十六章　絮胎、毡呢及无纺织物；特种纱线；线、绳、索、缆及其制品　　5601　　纺织材料絮胎及其制品；长度不超过5毫米的纺织纤维（纤维屑）、纤维粉末及球结　从任何其他品目改变到品目5601　　5602　　毡呢，不论是否浸渍、涂布、包覆或层压　从任何其他品目改变到品目5602　　5603　　无纺织物，不论是否浸渍、涂布、包覆或层压　从任何其他品目改变到品目5603　　5604　　用纺织材料包覆的橡胶线及绳；用橡胶或塑料浸渍、涂布、包覆或套裹的纺织纱线及品目5404或5405的扁条及类似品　从任何其他品目改变到品目5604　　5605　　含金属纱线，不论是否螺旋花线，由纺织纱线或品目5404或5405的扁条及类似品与金属线，扁条或粉末混合制得或用金属包覆制得　从任何其他品目改变到品目5605　　5606　　粗松螺旋花线，品目5404或5405的扁条及类似品制的螺旋花线（品目5605的货品及马毛粗松螺旋花线除外）；绳绒线（包括植绒绳绒线）；纵行起圈纱线　从任何其他品目改变到品目5606　　5607　　线、绳、索、缆，不论是否编织或编结而成，也不论是否用橡胶或塑料浸渍、涂布、包覆或套裹　从任何其他品目改变到品目5607　　5608　　线、绳或索结制的网料；纺织材料制成的渔网及其他网　从任何其他品目改变到品目5608　　5609　　用纱线、品目5404或5405的扁条及类似品或线、绳、索、缆制成的其他品目未列名物品　从任何其他品目改变到品目5609　　第五十七章　毯及纺织材料的其他铺地制品　　5701　　结织栽绒地毯及纺织材料的其他结织栽绒铺地制品，不论是否制成的　从任何其他品目改变到品目5701　　5702　　机织地毯及纺织材料的其他机织铺地制品，未簇绒或未植绒，不论是否制成的，包括“开来姆”、“苏麦克”、“卡拉马尼”及类似的手织地毯　从任何其他品目改变到品目5702　　5703　　簇绒地毯及纺织材料的其他簇绒铺地制品，不论是否制成的　从任何其他品目改变到品目5703　　5704　　毡呢地毯及纺织材料的其他毡呢铺地制品，未簇绒或未植绒，不论是否制成的　从品目5602之外的任何其他品目改变到品目5704　　5705　　其他地毯及纺织材料的其他铺地制品，不论是否制成的　从任何其他品目改变到品目5705　　第五十八章　特种机织物；簇绒织物；花边；装饰毯；装饰带；刺绣品　　5801　　起绒机织物及绳绒织物，但品目5802或5806的织物除外　从任何其他章改变到品目5801　　5802　　毛巾织物及类似的毛圈机织物，但品目5806的狭幅织物除外；簇绒织物，但品目5703的产品除外　从任何其他章改变到品目5802　　5803　　纱罗，但品目5806的狭幅织物除外　从任何其他章改变到品目5803　　5804　　网眼薄纱及其他网眼织物，但不包括机织物、针织物或钩编织物；成卷、成条或成小块图案的花边，但品目6002的织物除外　从任何其他章改变到品目5804　　5805　　“哥白林”、“弗朗德”、“奥步生”、“波威”及类似式样的手织装饰毯，以及手工针绣嵌花装饰毯（例如，小针脚或十字绣），不论是否制成的　从任何其他章改变到品目5805　　5806　　狭幅机织物，但品目5807的货品除外；用粘合剂粘合制成的有经纱而无纬纱的狭幅织物（包扎匹头用带）　从任何其他章改变到品目5806　　5807　　非绣制的纺织材料制标签、徽章及类似品，成匹、成条或裁成一定形状或尺寸　从任何其他章改变到品目5807　　5808　　成匹的编带；非绣制的成匹装饰带，但针织或钩编的除外；流苏、绒球及类似品　从任何其他章改变到品目5808　　5809　　其他品目未列名的金属线机织物及品目5605所列含金属纱线的机织物，用于衣着、装饰及类似用途　从任何其他章改变到品目5809　　5810　　成匹、成条或成小块图案的刺绣品　从任何其他品目改变到品目5810　　5811　　用一层或几层纺织材料与胎料经绗缝或其他方法组合制成的被褥状纺织品，但品目5810的刺绣品除外　从任何其他品目改变到品目5811　　第五十九章　浸渍、涂布、包覆或层压的织物；工业用纺织制品　　5901　　用胶或淀粉物质涂布的纺织物，作书籍封面及类似用途的；描图布；制成的油画布；作帽里的硬衬布及类似硬挺纺织物　从任何其他章改变到品目5901　　5902　　尼龙或其他聚酰胺、聚酯或粘胶纤维高强力纱制的帘子布　从任何其他章改变到品目5902　　5903　　用塑料浸渍、涂布、包覆或层压的纺织物，但品目5902的货品除外　从任何其他章改变到品目5903　　5904　　列诺伦（亚麻油地毡），不论是否剪切成形；以织物为底布经涂布或覆面的铺地制品，不论是否剪切成形　从任何其他章改变到品目5904　　5905　　糊墙织物　从任何其他章改变到品目5905　　5906　　用橡胶处理的纺织物，但品目5902的货品除外　从任何其他章改变到品目5906　　5907　　用其他材料浸渍、涂布或包覆的纺织物；作舞台、摄影布景或类似用途的已绘制画布　从任何其他章改变到品目5907　　5908　　用纺织材料机织、编结或针织而成的灯芯、炉芯、打火机芯、烛芯或类似品；煤气灯纱筒及纱罩，不论是否浸渍　从任何其他章改变到品目5908　　5909　　纺织材料制的水龙软管及类似的管子，不论有无其他材料作衬里、护套或附件　从任何其他章改变到品目5909　　5910　　纺织材料制的传动带或输送带及带料，不论是否用塑料浸渍、涂布、包覆或压层，也不论是否用金属或其他材料加强　从任何其他章改变到品目5910　　5911　　本章注释七所规定的作专门技术用途的纺织产品及制品　从任何其他章改变到品目5911　　第六十章　针织物及钩编织物　　6001　　针织或钩编的起绒织物，包括“长毛绒”织物及毛圈织物　从任何其他章改变到品目6001　　6002　　宽度不超过30厘米，按重量计弹性纱线或橡胶线含量在5％及以上的针织物或钩编织物，但品目6001的货品除外　从任何其他章改变到品目6002　　6003　　宽度不超过30厘米的针织或钩编织物，但品目6001或6002的货品除外　从任何其他章改变到品目6003　　6004　　宽度超过30厘米，按重量计弹性纱线或橡胶线含量在5％及以上的针织物或钩编织物，但品目6001的货品除外　从任何其他章改变到品目6004　　6005　　经编织物（包括由花边针织机织成的），但品目6001至6004的货品除外　从任何其他章改变到品目6005　　6006　　其他针织或钩编织物　从任何其他章改变到品目6006　　第六十一章　针织或钩编的服装及衣着附件　　6101　　针织或钩编的男式大衣、短大衣、斗蓬、短斗蓬、带风帽的防寒短上衣（包括滑雪短上衣）、防风衣、防风短上衣及类似品，但品目6103的货品除外　从任何其他章改变到品目6101，但产品的裁剪（或缝制成形）及车缝或其他缝制工序需在一方或双方境内完成。　　6102　　针织或钩编的女式大衣、短大衣、斗蓬、短斗蓬、带风帽的防寒短上衣（包括滑雪短上衣）、防风衣、防风短上衣及类似品，但品目6104的货品除外　从任何其他章改变到品目6102，但产品的裁剪（或缝制成形）及车缝或其他缝制工序需在一方或双方境内完成。　　6103　　针织或钩编的男式西服套装、便服套装、上衣、长裤、护胸背带工装裤、马裤及短裤（游泳裤除外）　从任何其他章改变到品目6103，但产品的裁剪（或缝制成形）及车缝或其他缝制工序需在一方或双方境内完成。　　6104　　针织或钩编的女式西服套装、便服套装、上衣、连衣裙、裙子、裙裤、长裤、护胸背带工装裤、马裤及短裤（游泳服除外）　从任何其他章改变到品目6104，但产品的裁剪（或缝制成形）及车缝或其他缝制工序需在一方或双方境内完成。　　6105　　针织或钩编的男衬衫　从任何其他章改变到品目6105，但产品的裁剪（或缝制成形）及车缝或其他缝制工序需在一方或双方境内完成。　　6106　　针织或钩编的女衬衫　从任何其他章改变到品目6106，但产品的裁剪（或缝制成形）及车缝或其他缝制工序需在一方或双方境内完成。　　6107　　针织或钩编的男式内裤、三角裤、长睡衣、睡衣裤、浴衣、晨衣及类似品　从任何其他章改变到品目6107，但产品的裁剪（或缝制成形）及车缝或其他缝制工序需在一方或双方境内完成。　　6108　　针织或钩编的女式长衬裙、衬裙、三角裤、短衬裤、睡衣、睡衣裤、浴衣、晨衣及类似品　从任何其他章改变到品目6108，但产品的裁剪（或缝制成形）及车缝或其他缝制工序需在一方或双方境内完成。　　6109　　针织或钩编的Ｔ恤衫、汗衫及其他背心　从任何其他章改变到品目6109，但产品的裁剪（或缝制成形）及车缝或其他缝制工序需在一方或双方境内完成。　　6110　　针织或钩编的套头衫、开襟衫、背心及类似品　从任何其他章改变到品目6110，但产品的裁剪（或缝制成形）及车缝或其他缝制工序需在一方或双方境内完成。　　6111　　针织或钩编的婴儿服装及衣着附件　从任何其他章改变到品目6111，但产品的裁剪（或缝制成形）及车缝或其他缝制工序需在一方或双方境内完成。　　6112　　针织或钩编的运动服、滑雪服及游泳服　从任何其他章改变到品目6112，但产品的裁剪（或缝制成形）及车缝或其他缝制工序需在一方或双方境内完成。　　6113　　用品目5903、5906或5907的针织物或钩编织物制成的服装　从任何其他章改变到品目6113，但产品的裁剪（或缝制成形）及车缝或其他缝制工序需在一方或双方境内完成。　　6114　　针织或钩编的其他服装　从任何其他章改变到品目6114，但产品的裁剪（或缝制成形）及车缝或其他缝制工序需在一方或双方境内完成。　　6115　　针织或钩编的连裤袜、紧身裤袜、长统袜、短袜及其他袜类，包括渐紧压袜类（例如用以治疗静脉曲张的长统袜）和无外绱鞋底的鞋类　从任何其他章改变到品目6115，但产品的裁剪（或缝制成形）及车缝或其他缝制工序需在一方或双方境内完成。　　6116　　针织或钩编的分指手套、连指手套及露指手套　从任何其他章改变到品目6116，但产品的裁剪（或缝制成形）及车缝或其他缝制工序需在一方或双方境内完成。　　6117　　其他制成的针织或钩编的衣着附件；服装或衣着附件的针织或钩编的零件　从任何其他章改变到品目6117，但产品的裁剪（或缝制成形）及车缝或其他缝制工序需在一方或双方境内完成。　　第六十二章　非针织或非钩编的服装及衣着附件　　6201　　男式大衣、短大衣、斗蓬、短斗蓬、带风帽的防寒短上衣（包括滑雪短上衣）、防风衣、防风短上衣及类似品，但品目6203的货品除外　从任何其他章改变到品目6201，但产品的裁剪（或缝制成形）及车缝或其他缝制工序需在一方或双方境内完成。　　6202　　女式大衣、短大衣、斗蓬、短斗蓬、带风帽的防寒短上衣（包括滑雪短上衣）、防风衣、防风短上衣及类似品，但品目6204的货品除外　从任何其他章改变到品目6202，但产品的裁剪（或缝制成形）及车缝或其他缝制工序需在一方或双方境内完成。　　6203　　男式西服套装、便服套装、上衣、长裤、护胸背带工装裤、马裤及短裤（游泳裤外）　从任何其他章改变到品目6203，但产品的裁剪（或缝制成形）及车缝或其他缝制工序需在一方或双方境内完成。　　6204　　女式西服套装、便服套装、上衣、连衣裙、裙子、裙裤、长裤、护胸背带工装裤、马裤及短裤（游泳服除外）　从任何其他章改变到品目6204，但产品的裁剪（或缝制成形）及车缝或其他缝制工序需在一方或双方境内完成。　　6205　　男衬衫　从任何其他章改变到品目6205，但产品的裁剪（或缝制成形）及车缝或其他缝制工序需在一方或双方境内完成。　　6206　　女衬衫　从任何其他章改变到品目6206，但产品的裁剪（或缝制成形）及车缝或其他缝制工序需在一方或双方境内完成。　　6207　　男式背心及其他内衣、内裤、三角裤、长睡衣、睡衣裤、浴衣、晨衣及类似品　从任何其他章改变到品目6207，但产品的裁剪（或缝制成形）及车缝或其他缝制工序需在一方或双方境内完成。　　6208　　女式背心及其他内衣、长衬裙、衬裙、三角裤、短衬裤、睡衣、睡衣裤、浴衣、晨衣及类似品　从任何其他章改变到品目6208，但产品的裁剪（或缝制成形）及车缝或其他缝制工序需在一方或双方境内完成。　　6209　　婴儿服装及衣着附件　从任何其他章改变到品目6209，但产品的裁剪（或缝制成形）及车缝或其他缝制工序需在一方或双方境内完成。　　6210　　用品目5602、5603、5903、5906或5907的织物制成的服装　从任何其他章改变到品目6210，但产品的裁剪（或缝制成形）及车缝或其他缝制工序需在一方或双方境内完成。　　6211　　运动服、滑雪服及游泳服；其他服装　从任何其他章改变到品目6211，但产品的裁剪（或缝制成形）及车缝或其他缝制工序需在一方或双方境内完成。　　6212　　胸罩、束腰带、紧身胸衣、吊裤带、吊袜带、束袜带和类似品及其零件，不论是否针织或钩编的　从任何其他章改变到品目6212，但产品的裁剪（或缝制成形）及车缝或其他缝制工序需在一方或双方境内完成。　　6213　　手帕　从任何其他章改变到品目6213，但产品的裁剪（或缝制成形）及车缝或其他缝制工序需在一方或双方境内完成。　　6214　　披巾、领巾、围巾、披纱、面纱及类似品　从任何其他章改变到品目6214，但产品的裁剪（或缝制成形）及车缝或其他缝制工序需在一方或双方境内完成。.　　6215　　领带及领结　从任何其他章改变到品目6215，但产品的裁剪（或缝制成形）及车缝或其他缝制工序需在一方或双方境内完成。　　6216　　分指手套、连指手套及露指手套　从任何其他章改变到品目6216，但产品的裁剪（或缝制成形）及车缝或其他缝制工序需在一方或双方境内完成。　　6217　　其他制成的衣着附件；服装或衣着附件的零件，但品目6212的货品除外　从任何其他章改变到品目6217，但产品的裁剪（或缝制成形）及车缝或其他缝制工序需在一方或双方境内完成。　　第六十三章　其他纺织制成品；成套物品；旧衣着及旧纺织品；碎织物　　6301　　毯子及旅行毯　从任何其他章改变到品目6301，但产品的裁剪（或缝制成形）及车缝或其他缝制工序需在一方或双方境内完成。　　6302　　床上、餐桌、盥洗及厨房用的织物制品　从任何其他章改变到品目6302，但产品的裁剪（或缝制成形）及车缝或其他缝制工序需在一方或双方境内完成。　　6303　　窗帘（包括帷帘）及帐幔；帘帷或床帷　从任何其他章改变到品目6303，但产品的裁剪（或缝制成形）及车缝或其他缝制工序需在一方或双方境内完成。　　6304　　其他装饰用织物制品，但品目9404的货品除外　从任何其他章改变到品目6304，但产品的裁剪（或缝制成形）及车缝或其他缝制工序需在一方或双方境内完成。　　6305　　货物包装用袋　从任何其他章改变到品目6305，但产品的裁剪（或缝制成形）及车缝或其他缝制工序需在一方或双方境内完成。　　6306　　油苫布、天蓬及遮阳蓬；帐蓬；风帆；野营用品　从任何其他章改变到品目6306，但产品的裁剪（或缝制成形）及车缝或其他缝制工序需在一方或双方境内完成。　　6307　　其他制成品，包括服装裁剪样　从任何其他章改变到品目6307，但产品的裁剪（或缝制成形）及车缝或其他缝制工序需在一方或双方境内完成。　　6308　　由机织物及纱线构成的零售包装成套物品，不论是否带附件，用以制作小地毯、装饰毯、绣花台布、餐巾或类似的纺织物品　从任何其他章改变到品目6308，但产品的裁剪（或缝制成形）及车缝或其他缝制工序需在一方或双方境内完成。　　6309　　旧衣物　从第五十章至第六十三章原产货物改变至品目6309　　6310　　纺织材料的新的或旧的碎织物及废线、绳、索、缆及其制品　从第五十章至第六十三章原产货物改变至品目6310　　第六十四章　鞋靴、护腿和类似品及其零件　　6401　　橡胶或塑料制外底及鞋面的防水鞋靴，其鞋面不是用缝、铆、钉、旋、塞或类似方法固定在鞋底上的　从任何其他品目改变到品目6401　　6402　　橡胶或塑料制外底及鞋面的其他鞋靴　从任何其他品目改变到品目6402　　6403　　橡胶、塑料、皮革或再生皮革制外底，皮革制鞋面的鞋靴　从任何其他品目改变到品目6403　　6404　　橡胶、塑料、皮革或再生皮革制外底，用纺织材料制鞋面的鞋靴　从任何其他品目改变到品目6404　　6405　　其他鞋靴　从任何其他品目改变到品目6405　　6406　　鞋靴零件（包括鞋面，不论是否带有除外底以外的其他鞋底）；活动式鞋内底、跟垫及类似品；护腿、裹腿和类似品及其零件　从任何其他章改变到品目6406　　第六十五章　帽类及其零件　　6501　　毡呢制的帽坯、帽身及帽兜，未楦制成形，也未加帽边；毡呢制的圆帽片及制帽用的毡呢筒（包括裁开的毡呢筒）　从任何其他章改变到品目6501　　6502　　编结的帽坯或用任何材料的条带拼制而成的帽坯，未楦制成形，也未加帽边、衬里或装饰物　从任何其他章改变到品目6502　　6504　　编结帽或用任何材料的条带拼制而成的帽类，不论有无衬里或装饰物　从任何其他品目改变到品目6504　　6505　　针织或钩编的帽类，用成匹的花边、毡呢或其他纺织物（条带除外）制成的帽类，不论有无衬里或装饰物；任何材料制的发网，不论有无衬里或装饰物　从任何其他品目改变到品目6505　　6506　　其他帽类，不论有无衬里或装饰物　从任何其他品目改变到品目6506　　6507　　帽圈、帽衬、帽套、帽帮、帽骨架、帽舌及帽颏带　从任何其他品目改变到品目6507　　第六十六章　雨伞、阳伞、手杖、鞭子、马鞭及其零件　　6601　　雨伞及阳伞（包括手杖伞、庭园用伞及类似伞　从任何其他品目改变到品目6601　　6602　　手杖、带座手杖、鞭子、马鞭及类似品　从任何其他品目改变到品目6602　　6603　　品目6601或6602所列物品的零件及装饰品　　660320　-伞骨，包括装在伞柄上的伞骨　从任何其他子目改变到子目660320　　660390　-其他　从任何其他品目改变到子目660390　　第六十七章　已加工羽毛、羽绒及其制品；人造花；人发制品　　6701　　带羽毛或羽绒的鸟皮及鸟体其他部分、羽毛、部分羽毛、羽绒及其制品（品目0505的货品和经加工的羽管及羽轴除外）　从任何其他品目改变到品目6701　　6702　　人造花、叶、果实及其零件；用人造花、叶或果实制成的物品　从任何其他品目改变到品目6702　　6703　　经梳理、稀疏、脱色或其他方法加工的人发；作假发及类似品用的羊毛、其他动物毛或其他纺织材料　从任何其他品目改变到品目6703　　6704　　人发、动物毛或纺织材料制的假发、假胡须、假眉毛、假睫毛及类似品；其他品目未列名的人发制品　从任何其他品目改变到品目6704　　第六十八章　石料、石膏、水泥、石棉、云母及类似材料的制品　　6801　　天然石料（不包括板岩）制的长方砌石、路缘石、扁平石　从任何其他品目改变到品目6801　　6802　　已加工的碑石或建筑用石（不包括板岩）及其制品，但品目6801的货品除外；天然石料（包括板岩）制的镶嵌石（马赛克）及类似品，不论是否有衬背；天然石料（包括板岩）制的人工染色石粒、石片及石粉　从任何其他章改变到品目6802　　6803　　已加工的板岩及板岩或粘聚板岩的制品　从任何其他品目改变到品目6803　　6804　　未装支架的石磨、石碾、砂轮和类似品及其零件，用于研磨、磨刃、抛光、整形或切割，以及手用磨石、抛光石及其零件，用天然石料、粘聚的天然磨料、人造磨料或陶瓷制成，不论是否装有由其他材料制成的零件　从任何其他品目改变到品目6804　　6805　　砂布、砂纸及以其他材料为底的类似品，不论是否裁切、缝合或用其他方法加工成形　从任何其他品目改变到品目6805　　6806　　矿渣棉、岩石棉及类似的矿质棉；页状蛭石、膨胀粘土、泡沫矿渣及类似的膨胀矿物材料；具有隔热、隔音或吸音性能的矿物材料的混合物及制品，但品目6811、6812或第六十九章的货品除外　从任何其他品目改变到品目6806　　6807　　沥青或类似原料（例如，石油沥青或煤焦油沥青）的制品　从任何其他品目改变到品目6807　　6808　　镶板、平板、瓦、砖及类似品，用水泥、石膏及其他矿物粘合材料粘合植物纤维、稻草、刨花、木片屑、木粉、锯末或木废料制成　从任何其他品目改变到品目6808　　6809　　石膏制品及以石膏为基本成分的混合材料制品　从任何其他品目改变到品目6809　　6810　　水泥、混凝土或人造石制品，不论是否加强　　-砖、瓦、扁平石及类似品：　　681011　--建筑用砖及石砌快　从任何其他品目改变到子目681011　　681019　--其他　从任何其他品目改变到子目681019　　-其他制品：　　681091　--建筑或土木工程用的预制结构件　从任何其他子目改变到子目681091　　681099　--其他　从任何其他品目改变到子目681099　　6811　　石棉水泥、纤维素水泥或类似材料的制品　从任何其他品目改变到品目6811　　6812　　已加工的石棉纤维；以石棉为基本成分或以石棉和碳酸镁为基本成分的混合物；上述混合物或石棉的制品（例如，纱线、机织物、服装、帽类、鞋靴、衬垫），不论是否加强，但品目6811或6813的货品除外　　681280　-青石棉的　从任何其他子目改变到子目681280　　-其他：　　681291　--服装、衣着附件、帽类及鞋靴　从任何其他子目改变到子目681291　　681292　--纸、麻丝板及毡子　从任何其他子目改变到子目681292　　681293　--成片或成卷的压缩石棉纤维接合材料　从任何其他子目改变到子目681293　　681299　--其他　从任何其他子目改变到子目681299　　6813　　以石棉、其他矿物质或纤维素为基本成分的未装配磨擦材料及其制品（例如，片、卷、带、盘、圈、垫及扇形），适于作制动器、离合器及类似品，不论是否与织物或其他材料结合而成　从任何其他品目改变到品目6813　　6814　　已加工的云母及其制品，包括粘聚或复制的云母，不论是否附于纸、纸板或其他材料上　　681410　-粘聚或复制云母制的板、片、带，不论是否附于其他材料上　从任何其他章改变到子目681410　　681490　-其他　从任何其他子目改变到子目681490　　6815　　其他品目未列名的石制品及其他矿物制品（包括碳纤维及其制品和泥煤制品）　　681510　-非电器用的石墨或其他碳精制品　从任何其他章改变到子目681510　　681520　-泥煤制品　从任何其他品目改变到子目681520　　-其他制品：　　681591　--含有菱镁矿、白云石或铬铁矿的　从任何其他品目改变到子目681591　　681599　--其他　从任何其他子目改变到子目681599　　第六十九章　陶瓷产品　　6901　　硅质化石粉（例如各种硅藻土）或类似硅土制的砖、块、瓦及其他陶瓷制品　从任何其他章改变到品目6901　　6902　　耐火砖、块、瓦及类似耐火陶瓷建材制品，但硅质化石粉及类似硅土制的除外　从任何其他章改变到品目6902　　6903　　其他耐火陶瓷制品（例如、甑、坩埚、马弗罩、喷管、栓塞、支架、烤钵、管子、护套及棒条），但硅质化石粉及类似硅土制的除外　从任何其他章改变到品目6903　　6904　　陶瓷制建筑用砖、铺地砖、支撑或填充用砖及类似品　从任何其他章改变到品目6904　　6905　　屋顶瓦、烟囱罩、通风帽、烟囱衬壁、建筑装饰及其他建筑用陶瓷制品　从任何其他章改变到品目6905　　6906　　陶瓷套管、导管、槽管及管子附件　从任何其他章改变到品目6906　　6907　　未上釉的陶瓷贴面砖、铺面砖，包括炉面砖及墙面砖；未上釉的陶瓷镶嵌砖（马赛克）及类似品，不论是否有衬背　从任何其他章改变到品目6907　　6908　　上釉的陶瓷贴面砖、铺面砖，包括炉面砖及墙面砖；上釉的陶瓷镶嵌砖（马赛克）及类似品，不论是否有衬背　从任何其他章改变到品目6908　　6909　　实验室、化学或其他专门技术用途的陶瓷器；农业用陶瓷槽、缸及类似容器；通常供运输及盛装货物用的陶瓷罐、坛及类似品　从任何其他章改变到品目6909　　6910　　陶瓷洗涤槽、脸盆、脸盆座、浴缸、坐浴盆，抽水马桶、水箱、小便池及类似的固定卫生设备　从任何其他章改变到品目6910　　6911　　瓷餐具、厨房器具及其他家用或盥洗用瓷器　从任何其他章改变到品目6911　　6912　　陶餐具、厨房器具及其他家用或盥洗用陶器　从任何其他章改变到品目6912　　6913　　塑像及其他装饰用陶瓷制品　从任何其他章改变到品目6913　　6914　　其他陶瓷制品　从任何其他章改变到品目6914　　第七十章　玻璃及其制品　　7001　　碎玻璃及废玻璃；玻璃块料　从任何其他品目改变到品目7001　　7002　　未加工的玻璃球、棒及管（品目7018的微型玻璃球除外）　从任何其他品目改变到品目7002　　7003　　铸制或轧制玻璃板、片或型材及异型材，不论是否有吸收、反射或非反射层，但未经其他加工　从任何其他品目改变到品目7003　　7004　　拉制或吹制玻璃板、片，不论是否有吸收、反射或非反射层，但未经其他加工　从任何其他品目改变到品目7004　　7005　　浮法玻璃板、片及表面研磨或抛光玻璃板、片，不论是否有吸收、反射或非反射层，但未经其他加工　从任何其他品目改变到品目7005　　7006　　经弯曲、磨边、镂刻、钻孔、涂珐琅或其他加工的品目7003，7004或7005的玻璃，但未用其他材料镶框或装配　从任何其他品目改变到品目7006　　7007　　钢化或层压玻璃制的安全玻璃　从任何其他品目改变到品目7007　　7008　　多层隔温、隔音玻璃组件　从任何其他品目改变到品目7008　　7009　　玻璃镜（包括后视镜），不论是否镶框　从任何其他品目改变到品目7009　　7010　　玻璃制的坛、瓶、缸、罐、安瓿及其他容器，用于运输或盛装货物；玻璃制保藏罐；玻璃塞、盖及类似的封口器　从任何其他品目改变到品目7010　　7011　　制灯泡、阴极射线管及类似品用的未封口玻璃外壳（包括玻璃泡及管）及其玻璃零件，但未装有配件　从任何其他品目改变到品目7011　　7013　　玻璃器，供餐桌、厨房、盥洗室、办公室、室内装饰或类似用途（品目7010或7018的货品除外）　从任何其他品目改变到品目7013　　7014　　未经光学加工的信号玻璃器及玻璃制光学元件（品目7015的货品除外）　从任何其他品目改变到品目7014　　7015　　钟表玻璃及类似玻璃、视力矫正或非视力矫正眼镜用玻璃，呈弧面、弯曲、凹形或类似形状但未经光学加工的；制造上述玻璃用的凹面圆形及扇形玻璃　从任何其他品目改变到品目7015　　7016　　建筑用压制或模制的铺面用玻璃块、砖、片、瓦及其他制品，不论是否夹丝；供镶嵌或类似装饰用的玻璃马赛克及其他小件玻璃品，不论是否有衬背；花饰铅条窗玻璃及类似品；多孔或泡沫玻璃块、板、片及类似品　从任何其他品目改变到品目7016　　7017　　实验室、卫生及配药用的玻璃器，不论有无刻度或标量　从任何其他品目改变到品目7017　　7018　　玻璃珠、仿珍珠、仿宝石或仿半宝石和类似小件玻璃品及其制品，但仿首饰除外；玻璃假眼，但医用假眼除外；灯工方法制作的玻璃塑像及其他玻璃装饰品，但仿首饰除外；直径不超过1毫米的微型玻璃球　从任何其他品目改变到品目7018　　7019　　玻璃纤维（包括玻璃棉）及其制品（例如，玻璃纤维纱线及其织物）　从任何其他品目改变到品目7019　　7020　　其他玻璃制品　从任何其他品目改变到品目7020　　第七十一章　天然或养殖珍珠、宝石或半宝石、贵金属、包贵金属及其制品；仿首饰；硬币　　7101　　天然或养殖珍珠，不论是否加工或分级，但未成串或镶嵌；天然或养殖珍珠，为便于运输而暂穿成串　本品目货物必须在成员方境内完全获得　　7102　　钻石，不论是否加工，但未镶嵌　　710210　-未分级　本子目货物必须在成员方境内完全获得　　-工业用：　　710221　--未加工或经简单锯开、劈开或粗磨　从任何其他章改变到子目710221　　710229　--其他　从任何其他子目改变到子目710229　　-非工业用：　　710231　--未加工或经简单锯开、劈开或粗磨　从任何其他章改变到子目710231　　710239　--其他　从任何其他子目改变到子目710239　　7103　　宝石（钻石除外）或半宝石，不论是否加工或分级，但未成串或镶嵌，未分级的宝石（钻石除外）或半宝石，为便于运输而暂穿成串　　710310　-未加工或经简单锯开或粗制成形　本子目货物必须在成员方境内完全获得　　-经其他加工：　　710391　--红宝石、蓝宝石、绿宝石　从任何其他子目改变到子目710391　　710399　--其他　从任何其他子目改变到子目710399　　7104　　合成或再造的宝石或半宝石，不论是否加工或分级，但未成串或镶嵌的；未分级的合成或再造的宝石或半宝石，为便于运输而暂穿成串.　　710410　-压电石英　从任何其他品目改变到子目710410　　7104.20　-其他，未加工或经简单锯开或粗制成形　从任何其他品目改变到子目710420　　710490　-工业用　从任何其他子目改变到子目710490　　7105　　天然或合成的宝石或半宝石的粉末　从任何其他品目改变到品目7105　　7106　　银（包括镀金、镀铂的银），未锻造、半制成或粉末状　从任何其他章改变到品目7106　　7107　　以贱金属为底的包银材料　从任何其他章改变到品目7107　　7108　　金（包括镀铂的金），未锻造、半制成或粉末状　从任何其他章改变到品目7108　　7109　　以贱金属或银为底的包金材料　从任何其他章改变到品目7109　　7110　　铂，未锻造、半制成或粉末状　从任何其他章改变到品目7110　　7111　　以贱金属、银或金为底的包铂材料　从任何其他章改变到品目7111　　7112　　贵金属或包贵金属的废碎料；含有贵金属或贵金属化合物的其他废碎料，主要用于回收贵金属　原产国应为获得本品目货物的国家　　7113　　贵金属或包贵金属制的首饰及其零件　从任何其他品目改变到品目7113　　7114　　贵金属或包贵金属制的金银器及其零件　从任何其他品目改变到品目7114　　7115　　贵金属或包贵金属的其他制品　从任何其他品目改变到品目7115　　7116　　用天然或养殖珍珠、宝石或半宝石（天然、合成或再造）制成的物品　从任何其他品目改变到品目7116　　7117　　仿首饰　从任何其他品目改变到品目7117　　7118　　硬币　从任何其他品目改变到品目7118　　第七十二章　钢铁　　7201　　生铁及镜铁，锭、块或其他初级形状　从任何其他品目改变到品目7201　　7202　　铁合金　从任何其他品目改变到品目7202　　7203　　直接从铁矿还原所得的铁产品及其他海绵铁产品，块、团、团粒及类似形状；按重量计纯度在99.94%及以上的铁，块、团、团粒及类似形状　从任何其他品目改变到品目7203　　7204　　钢铁废碎料；供再熔的碎料钢铁锭　原产国应为获得本品目货物的国家　　7205　　生铁、镜铁及钢铁的颗粒和粉末　从任何其他品目改变到品目7205　　7206　　铁及非合金钢，锭状或其他初级形状（品目7203的铁除外）　从任何其他品目改变到品目7206　　7207　　铁及非合金钢的半制成品　从品目7206之外任何其他品目改变到品目7207　　7208　　宽度在600毫米及以上的铁或非合金钢平板轧材，经热轧，但未经包覆、镀层或涂层　从任何其他品目改变到品目7208　　7209　　宽度在600毫米及以上的铁或非合金钢平板轧材，经冷轧，但未经包覆、镀层或涂层　从品目7208之外任何其他品目改变到品目7209　　7210　　宽度在600毫米及以上的铁或非合金钢平板轧材，经包覆、镀层或涂层　从任何其他品目改变到品目7210　　7211　　宽度小于600毫米的铁或非合金钢平板轧材，但未经包覆、镀层或涂层　从品目7208或7209之外任何其他品目改变到品目7211　　7212　　宽度小于600毫米的铁或非合金钢平板轧材，经包覆、镀层或涂层　从品目7210之外任何其他品目改变到品目7212　　7213　　不规则盘卷的铁及非合金钢的热轧条、杆　从任何其他品目改变到品目7213　　7214　　铁或非合金钢的其他条、杆，除锻造、热轧、热拉拔或热挤压外未经进一步加工，包括轧制后扭曲的　从品目7213之外任何其他品目改变到品目7214　　7215　　铁及非合金钢的其他条、杆　从品目7213或7214之外任何其他品目改变到品目7215　　7216　　铁或非合金钢的角材、型材及异型材　从任何其他品目改变到品目7216　　7217　　铁丝或非合金钢丝　从任何其他品目改变到品目7217　　7218　　不锈钢，锭状或其他初级形状；不锈钢半制成品　从任何其他品目改变到品目7218　　7219　　不锈钢平板轧材，宽度在600毫米及以上　从任何其他品目改变到品目7219　　7220　　不锈钢平板轧材，宽度小于600毫米　从品目7219之外任何其他品目改变到品目7220　　7221　　不规则盘卷的不锈钢热轧条、杆　从任何其他品目改变到品目7221　　7222　　不锈钢其他条、杆；不锈钢角材、型材及异型材　从品目7221之外任何其他品目改变到品目7222　　7223　　不锈钢丝　从任何其他品目改变到品目7223　　7224　　其他合金钢，锭状或其他初级形状；其他合金钢制的半制成品　从任何其他品目改变到品目7224　　7225　　其他合金钢平板轧材，宽度在600毫米及以上　从任何其他品目改变到品目7225　　7226　　其他合金钢平板轧材，宽度小于600毫米　从品目7225之外任何其他品目改变到品目7226　　7227　　不规则盘卷的其他合金钢热轧条、杆　从品目7228之外任何其他品目改变到品目7227　　7228　　其他合金钢条、杆；其他合金钢角材、型材及异型材；合金钢或非合金钢制的空心钻钢　从品目7227之外任何其他品目改变到品目7228　　7229　　其他合金钢丝　从任何其他品目改变到品目7229　　第七十三章　钢铁制品　　7301　　钢铁板桩，不论是否钻孔、打眼或组装；焊接的钢铁角材、型材及异型材　从任何其他品目改变到品目7301　　7302　　铁道及电车道铺轨用钢铁材料（钢轨、护轨、齿轨、道岔尖轨、辙叉、尖轨拉杆及其他叉道段体、轨枕、鱼尾板、轨座、轨座楔、钢轨垫板、钢轨夹、底板、固定板及其他专门用于连接或加固路轨的材料）　从任何其他品目改变到品目7302　　7303　　铸铁管及空心异型材　从任何其他品目改变到品目7303　　7304　　无缝钢铁管及空心异型材（铸铁的除外）　从任何其他品目改变到品目7304　　7305　　其他圆形截面钢铁管（例如，焊、铆及用类似方法接合的管），外径超过406.4毫米　从任何其他品目改变到品目7305　　7306　　其他钢铁管及空心异型材（例如，辊缝、焊、铆及类似方法接合的）　从任何其他品目改变到品目7306　　7307　　钢铁管子附件（例如，接头、肘管、管套）　从任何其他品目改变到品目7307　　7308　　钢铁结构体（品目9406的活动房屋除外）及其部件（例如，桥梁及桥梁体段、闸门、塔楼、格构杆、屋顶、屋顶框架、门窗及其框架、门槛、百叶窗、栏杆、支柱及立柱）；上述结构体用的已加工钢铁板、杆、角材、型材、异型材、管子及类似品　从任何其他品目改变到品目7308　　7309　　盛装物料用的钢铁囤、柜、罐、桶及类似容器（装压缩气体或液化气体的除外），容积超过300升，不论是否衬里或隔热，但无机械或热力装置　从任何其他品目改变到品目7309　　7310　　盛装物料用的钢铁柜、桶、罐、听、盒及类似容器（装压缩气体或液化气体的除外），容积不超过300升，不论是否衬里或隔热，但无机械或热力装置　从任何其他品目改变到品目7310　　7311　　装压缩气体或液化气体用的钢铁容器　从任何其他品目改变到品目7311　　7312　　非绝缘的钢铁绞股线、绳、缆、编带、吊索及类似品　　731210　-绞股线、绳、缆　从任何其他品目改变到子目731210　　731290　-其他　从任何其他子目改变到子目731290　　7313　　带刺钢铁丝；围篱用的钢铁绞带或单股扁丝（不论是否带刺）及松绞的双股丝　从任何其他品目改变到品目7313　　7314　　钢铁丝制的布（包括环形带）、网、篱、格栅；网眼钢铁板　从任何其他品目改变到品目7314　　7315　　钢铁链及其零件　从任何其他品目改变到品目7315　　7316　　钢铁锚、多爪锚及其零件　从任何其他品目改变到品目7316　　7317　　钢铁制的钉、平头钉、图钉、波纹钉、U形钉（品目8305的货品除外）及类似品，不论钉头是否用其他材料制成，但不包括铜头钉　从任何其他品目改变到品目7317　　7318　　钢铁制的螺钉、螺栓、螺母、方头螺钉、钩头螺钉、铆钉、销、开尾销、垫圈（包括弹簧垫圈）及类似品　从任何其他品目改变到品目7318　　7319　　钢铁制的手工缝针、编织针、引针、钩针、刺绣穿孔锥及类似制品；其他品目未列名的钢铁制安全别针及其他别针　从任何其他品目改变到品目7319　　7320　　钢铁制弹簧及弹簧片　从任何其他品目改变到品目7320　　7321　　非电热的钢铁制家用炉、灶（包括附有集中供暖用的热水锅的炉）、烤肉架、烤炉、煤气灶、加热板和类似非电热的家用器具及其零件　　-炊事器具及加热板：　　732111　--使用气体燃料或可使用气体燃料及其他燃料的　从任何其他子目改变到子目732111　　732112　--使用液体燃料的　从任何其他子目改变到子目732112　　732119　--其他，包括器具使用固体燃料的　从任何其他子目改变到子目732119　　-其他器具：　　732181　--使用气体燃料或可使用气体燃料及其他燃料的　从任何其他子目改变到子目732181　　732182　--使用液体燃料的　从任何其他子目改变到子目732182　　732189　--其他，包括器具使用固体燃料的　从任何其他子目改变到子目732189　　732190　-零件　从任何其他品目改变到子目732190　　7322　　非电热的钢铁制集中供暖用散热器及其零件；非电热的钢铁制空气加热器、暖气分布器（包括可分布新鲜空气或调节空气的）及其零件，装有电动风扇或鼓风机　从任何其他品目改变到品目7322　　7323　　餐桌、厨房或其他家用钢铁器具及其零件；钢铁丝绒；钢铁制擦锅器、洗刷擦光用的块垫、手套及类似品　从任何其他品目改变到品目7323　　7324　　钢铁制卫生器具及其零件　从任何其他品目改变到品目7324　　7325　　其他钢铁铸造制品　从任何其他品目改变到品目7325　　7326　　其他钢铁制品　从任何其他品目改变到品目7326　　第七十四章　铜及其制品　　7401　　铜锍；沉积铜（泥铜）　从任何其他品目改变到品目7401　　7402　　未精炼铜；电解精炼用的铜阳极　从任何其他品目改变到品目7402　　7403　　未锻轧的精炼铜及铜合金　从任何其他品目改变到品目7403　　7404　　铜废碎料　原产国应为获得本品目货物的国家　　7405　　铜母合金　从任何其他品目改变到品目7405　　7406　　铜粉及片状粉末　从任何其他品目改变到品目7406　　7407　　铜条、杆、型材及异型材　从任何其他品目改变到品目7407　　7408　　铜丝　从任何其他品目改变到品目7408　　7409　　铜板、片及带，厚度超过0.15毫米　从任何其他品目改变到品目7409　　7410　　铜箔（不论是否印花或用纸、纸板、塑料或类似材料衬背），厚度（衬背除外）不超过0.15毫米　从任何其他品目改变到品目7410　　7411　　铜管　从任何其他品目改变到品目7411　　7412　　铜制管子附件（例如，接头、肘管、管套）　从任何其他品目改变到品目7412　　7413　　非绝缘的铜丝绞股线、缆、编带及类似品　从任何其他品目改变到品目7413　　7415　　铜制或钢铁制带铜头的钉、平头钉、图钉、U形钉（品目8305的货品除外）及类似品；铜制螺钉、螺栓、螺母、钩头螺钉、铆钉、销、开尾销、垫圈（包括弹簧垫圈）及类似品　从任何其他品目改变到品目7415　　7418　　餐桌、厨房或其他家用铜制器具及其零件；铜制刷锅器、洗刷擦光用的块垫、手套及类似品；铜制卫生器具及其零件　从任何其他品目改变到品目7418　　7419　　其他铜制品　从任何其他品目改变到品目7419　　第七十五章　镍及其制品　　7501　　镍锍、氧化镍烧结物及镍冶炼的其他中间产品　从任何其他品目改变到品目7501　　7502　　未锻轧镍　从任何其他品目改变到品目7502　　7503　　镍废碎料　原产国应为获得本品目货物的国家　　7504　　镍粉及片状粉末　从任何其他品目改变到品目7504　　7505　　镍条、杆、型材及异型材或丝　从任何其他品目改变到品目7505　　7506　　镍板、片、带、箔　从任何其他品目改变到品目7506　　7507　　镍管及管子附件（例如，接头、肘管、管套）　从任何其他品目改变到品目7507　　7508　　其他镍制品　从任何其他品目改变到品目7508　　第七十六章　铝及其制品　　7601　　未锻轧铝　从任何其他品目改变到品目7601　　7602　　铝废碎料　原产国应为获得本品目货物的国家　　7603　　铝粉及片状粉末　从任何其他品目改变到品目7603　　7604　　铝条、杆、型材及异型材　从任何其他品目改变到品目7604　　7605　　铝丝　从任何其他品目改变到品目7605　　7606　　铝板、片及带，厚度超过0.2毫米　从任何其他品目改变到品目7606　　7607　　铝箔（不论是否印花或用纸、纸板、塑料或类似材料衬背），厚度（衬背除外）不超过0.2毫米　从任何其他品目改变到品目7607　　7608　　铝管　从任何其他品目改变到品目7608　　7609　　铝制管子附件（例如，接头、肘管、管套）　从任何其他品目改变到品目7609　　7610　　铝制结构体（品目9406的活动房屋除外）及其部件（例如，桥梁及桥梁体段、塔、格构杆、屋顶、屋顶框架、门窗及其框架、门槛、栏杆、支柱及立柱）；上述结构体用的已加工铝板、杆、型材、异型材、管子及类似品　从任何其他品目改变到品目7610　　7611　　盛装物料用的铝制囤、柜、罐、桶及类似容器（装压缩气体或液化气体的除外），容积超过300升，不论是否衬里或隔热，但无机械或热力装置　从任何其他品目改变到品目7611　　7612　　盛装物料用的铝制桶、罐、听、盒及类似容器包括软管容器及硬管容器（装压缩气体或液化气体的除外），容积不超过300升，不论是否衬里或隔热，但无机械或热力装置　从任何其他品目改变到品目7612　　7613　　装压缩气体或液化气体用的铝制容器　从任何其他品目改变到品目7613　　7614　　非绝缘的铝制绞股线、缆、编带及类似品　　761410　带钢芯的　从任何其他品目改变到子目761410　　761490　其他　从品目7605之外任何其他品目改变到子目761490　　7615　　餐桌、厨房或其他家用铝制器具及其零件；铝制擦锅器、洗刷擦光用的块垫、手套及类似品；铝制卫生器具及其零件　从任何其他品目改变到品目7615　　7616　　其他铝制品　从任何其他品目改变到品目7616　　第七十八章　铅及其制品　　7801　　未锻轧铅　从任何其他品目改变到品目7801　　7802　　铅废碎料　原产国应为获得本品目货物的国家　　7804　　铅板、片、带、箔；铅粉及片状粉末　从任何其他品目改变到品目7804　　7806　　其他铅制品　从任何其他品目改变到品目7806　　第七十九章　锌及其制品　　7901　　未锻轧锌　从任何其他章改变到品目7901　　7902　　锌废碎料　原产国应为获得本品目货物的国家　　7903　　锌末、锌粉及片状粉末　　790310　锌末　从任何其他章改变到子目790310　　790390　其他　从任何其他品目改变到子目790390　　7904　　锌条、杆、型材及异型材或丝　从任何其他品目改变到品目7904　　7905　　锌板、片、带、箔　从任何其他品目改变到品目7905　　7907　　其他锌制品　从任何其他品目改变到品目7907　　第八十章　锡及其制品　　8001　　未锻轧锡　从任何其他品目改变到品目8001　　8002　　锡废碎料　原产国应为获得本品目货物的国家　　8003　　锡条、杆、型材及异型材或丝　从任何其他品目改变到品目8003　　8007　　其他锡制品　从任何其他品目改变到品目8007　　第八十一章　其他贱金属、金属陶瓷及其制品　　8101　　钨及其制品，包括废碎料　　810110　粉末　从任何其他子目改变到子目810110　　其他　　810194　未锻轧钨，包括简单烧结而成的条、杆　从任何其他子目改变到子目810194　　810196　丝　从任何其他子目改变到子目810196　　810197　废碎料　原产国应为获得本子目货物的国家　　810199　其他　从任何其他子目改变到子目810199　　8102　　钼及其制品，包括废碎料　　810210　粉末　从任何其他子目改变到子目810210　　其他　　810294　未锻轧钼，包括简单烧结而成的条、杆　从任何其他子目改变到子目810294　　810295　条、杆，但简单烧结而成的除外；型材及异型材、板、片、带、箔　从任何其他子目改变到子目810295　　810296　丝　从任何其他子目改变到子目810296　　810297　废碎料　原产国应为获得本子目货物的国家　　810299　其他　从任何其他子目改变到子目810299　　8103　　钽及其制品，包括废碎料　　810320　未锻轧钽，包括简单烧结而成的条、杆；粉末　从任何其他子目改变到子目810320　　810330　废碎料　原产国应为获得本子目货物的国家　　810390　其他　从任何其他子目改变到子目810390　　8104　　镁及其制品，包括废碎料　　未锻轧镁　　810411　按重量计含镁量至少为99.8%　从任何其他子目改变到子目810411　　810419　其他　从任何其他子目改变到子目810419　　810420　废碎料　原产国应为获得本子目货物的国家　　810430　锉屑、车屑及颗粒，已按规格分级的；粉末　从任何其他子目改变到子目810430　　810490　其他　从任何其他子目改变到子目810490　　8105　　钴锍及其他冶炼钴时所得的中间产品；钴及其制品，包括废碎料　　810520　钴锍及其他冶炼钴时所得的中间产品；未锻轧钴；粉末　从任何其他子目改变到子目810520　　810530　废碎料　原产国应为获得本子目货物的国家　　810590　其他　从任何其他子目改变到子目810590　　8106　　铋及其制品，包括废碎料　铋及其制品：从任何其他品目改变到品目8106；废碎料：原产国应为获得本品目货物的国家　　8107　　镉及其制品，包括废碎料　　810720　未锻轧镉；粉末　从任何其他品目改变到子目810720　　810730　废碎料　原产国应为获得本子目货物的国家　　810790　其他　从任何其他子目改变到子目810790　　8108　　钛及其制品，包括废碎料　　810820　未锻轧钛；粉末：　从任何其他子目改变到子目810820　　810830　废碎料　原产国应为获得本子目货物的国家　　810890　其他　从任何其他子目改变到子目810890　　8109　　锆及其制品，包括废碎料　　810920　未锻轧锆；粉末　从任何其他子目改变到子目810920　　810930　废碎料　原产国应为获得本子目货物的国家　　810990　其他　从任何其他子目改变到子目810990　　8110　　锑及其制品，包括废碎料：　　811010　未锻轧锑；粉末　从任何其他品目改变到子目811010　　811020　废碎料　原产国应为获得本子目货物的国家　　811090　其他　从任何其他子目改变到子目811090　　8111　　锰及其制品，包括废碎料　锰及其制品：从任何其他品目改变到品目8111；废碎料：原产国应为获得本品目货物的国家　　8112　　铍、铬、锗、钒、镓、铪、铟、铼、铌、铊及其制品，包括废碎料　　铍　　811212　未锻轧铍；粉末　从任何其他品目改变到子目811212　　811213　废碎料　原产国应为获得本子目货物的国家　　811219　其他　从任何其他品目改变到子目811219　　铬　　811221　未锻轧铬；粉末　从任何其他品目改变到子目811221　　811222　废碎料　原产国应为获得本子目货物的国家　　811229　其他　从任何其他品目改变到子目811229　　铊　　811251　未锻轧铊；粉末　从任何其他品目改变到子目811251　　811252　废碎料　原产国应为获得本子目货物的国家　　811259　其他　从任何其他品目改变到子目811259　　其他　　811292　未锻轧的；废碎料；粉末　未锻轧的：从任何其他品目改变到子目811292；废碎料：原产国应为获得本子目货物的国家　　811299　其他　从任何其他品目改变到子目811299　　8113　　金属陶瓷及其制品，包括废碎料　金属陶瓷及其制品：从任何其他品目改变到品目8113；废碎料：原产国应为取得该品目货物所在的国家　　第八十二章　贱金属工具、器具、利口器、餐匙、餐叉及其零件　　8201　　锹、铲、镐、锄、叉及耙；斧子、钩刀及类似砍伐工具；各种修枝用剪刀；镰刀、秣刀、树篱剪、伐木楔子及其他农业、园艺或林业用手工工具　从任何其他章改变到品目8201　　8202　　手工锯；各种锯的锯片（包括切条、切槽或无齿锯片）　从任何其他章改变到品目8202　　8203　　钢锉、木锉、钳子（包括剪钳）、镊子、白铁剪、切管器、螺栓切头器、打孔冲子及类似手工工具　从任何其他章改变到品目8203　　8204　　手动扳手及扳钳（包括转矩扳手，但不包括丝锥板手）；可互换的扳手套筒，不论是否带手柄　从任何其他章改变到品目8204　　8205　　其他品目未列名的手工工具（包括玻璃刀）；喷灯；台钳、夹钳及类似品，但作为机床附件或零件的除外；砧；轻便锻炉；带支架的手摇或脚踏砂轮　从任何其他章改变到品目8205　　8206　　由品目8202至8205中两个或多个品目所列工具组成的零售包装成套货品　从任何其他章改变到品目8206　　8207　　手工工具（不论是否有动力装置）及机床（例如，锻压、冲压、攻丝、钻孔、镗孔、铰孔及铣削、车削或上螺丝用的机器）的可互换工具，包括金属拉拔或挤压用模以及凿岩或钻探工具　从任何其他章改变到品目8207　　8208　　机器或机械器具的刀及刀片　从任何其他章改变到品目8208　　8209　　未装配的工具用金属陶瓷板、杆、刀头及类似品　从任何其他章改变到品目8209　　8210　　用于加工或调制食品或饮料的手动机械器具，重量不超过10公斤　从任何其他章改变到品目8210　　8211　　有刃口的刀及其刀片，不论是否有锯齿（包括整枝刀），但品目8208的刀除外　从任何其他章改变到品目8211　　8212　　剃刀及其刀片（包括未分开的刀片条）　从任何其他章改变到品目8212　　8213　　剪刀、裁缝剪刀及类似品、剪刀片　从任何其他章改变到品目8213　　8214　　其他利口器（例如，理发推剪、屠刀、砍骨刀、切肉刀、切菜刀、裁纸刀）；修指甲及修脚用具（包括指甲锉）　从任何其他章改变到品目8214　　8215　　餐匙、餐叉、长柄勺、漏勺、糕点夹、鱼刀、黄油刀、糖块夹及类似的厨房或餐桌用具　从任何其他章改变到品目8215　　第八十三章　贱金属杂项制品　　8301　　贱金属制的锁（钥匙锁、数码锁及电动锁）；贱金属制带锁的扣环及扣环框架；上述锁的贱金属制钥匙　　830110　挂锁　从任何其他子目改变到子目830110　　830120　机动车用锁　从任何其他子目改变到子目830120　　830130　家具用锁　从任何其他子目改变到子目830130　　830140　其他锁　从任何其他子目改变到子目830140　　830150　带锁的扣环及扣环框架　从任何其他子目改变到子目830150　　830160　零件　从任何其他品目改变到子目830160　　830170　钥匙　从任何其他品目改变到子目830170　　8302　　用于家具、门窗、楼梯、百叶窗、车厢、鞍具、衣箱、盒子及类似品的贱金属附件及架座；贱金属制帽架、帽钩、托架及类似品；用贱金属做支架的小脚轮；贱金属制的自动闭门器　从任何其他品目改变到品目8302　　8303　　装甲或加强的贱金属制保险箱、保险柜及保险库的门和带锁保险储存橱、钱箱、契约箱及类似品　从任何其他品目改变到品目8303　　8304　　贱金属制的档案柜、卡片索引柜、文件盘、文件篮、笔盘、公章架及类似的办公用具，但税目94.03的办公室家具除外　从任何其他品目改变到品目8304　　8305　　活页夹、卷宗夹的贱金属附件，贱金属制的信夹、信角、文件夹、索引标签及类似的办公用品；贱金属制的成条钉书钉（例如，供办公室、室内装饰或包装用）　　830510　活页夹或卷宗夹的附件　从任何其他子目改变到子目830510　　830520　成条钉书钉　从任何其他子目改变到子目830520　　830590　其他，包括零件　从任何其他品目改变到子目830590　　8306　　非电动的贱金属铃、钟、锣及类似品；贱金属雕塑像及其他装饰品；贱金属相框或画框及类似框架；贱金属镜子　从任何其他品目改变到品目8306　　8307　　贱金属软管，不论是否有附件　从任何其他品目改变到品目8307　　8308　　贱金属制的扣、钩、环、眼及类似品，用于衣着、鞋靴、天篷、提包、旅行用品或其他制品；贱金属制的管形铆钉及开口铆钉；贱金属制的珠子及亮晶片　从任何其他品目改变到品目8308　　8309　　贱金属制的塞子、盖子（包括冠形瓶塞、螺口盖及倒水塞）、瓶帽、螺口塞、塞子帽、封志及其他包装用附件　从任何其他品目改变到品目8309　　8310　　贱金属制的标志牌、铭牌、地名牌及类似品、号码、字母及类似标志，但税目94.05的货品除外　从任何其他品目改变到品目8310　　8311　　贱金属或硬质合金制的丝、条、管、板、电极及类似品，以焊剂涂面或以焊剂为芯，用于焊接或沉积金属、硬质合金；贱金属粉粘聚而成的丝或条，供金属喷镀用　从任何其他品目改变到品目8311　　第八十四章　核反应堆、锅炉、机器、机械器具及其零件　　8401　　核反应堆；核反应堆的未辐照燃料元件（释热元件）；同位素分离机器及装置　　840110　核反应堆　从任何其他子目改变到子目840110　　840120　同位素分离机器、装置及其零件　从任何其他子目改变到子目840120　　840130　未辐照燃料元件（释热元件）　从任何其他子目改变到子目840130　　840140　核反应堆零件　从任何其他品目改变到子目840140　　8402　　蒸汽锅炉（能产生低压水蒸汽的集中供暖用的热水锅炉除外）；过热水锅炉　　840211　蒸发量超过45吨/时的水管锅炉　从任何其他子目改变到子目840211　　840212　蒸发量不超过45吨/时的水管锅炉　从任何其他子目改变到子目840212　　840219　其他蒸汽锅炉，包括混合式锅炉　从任何其他子目改变到子目840219　　840220　过热水锅炉　从任何其他子目改变到子目840220　　840290　零件　从任何其他品目改变到子目840290　　8403　　集中供暖用的热水锅炉，但税目84.02的货品除外　　840310　热水锅炉　从任何其他子目改变到子目840310　　840390　零件　从任何其他品目改变到子目840390　　8404　　税目84.02或84.03所列锅炉的辅助设备（例如，节热器、过热器、除灰器、气体回收器）；水蒸汽或其他蒸汽动力装置的冷凝器　　840410　税目84.02或84.03所列锅炉的辅助设备　从任何其他子目改变到子目840410　　840420　水蒸汽或其他蒸汽动力装置的冷凝器　从任何其他子目改变到子目840420　　840490　零件　从任何其他品目改变到子目840490　　8405　　煤气发生器，不论有无净化器；乙炔发生器及类似的水解气体发生器，不论有无净化器　　840510　煤气发生器，不论有无净化器；乙炔发生器及类似的水解气体发生器，不论有无净化器　从任何其他子目改变到子目840510　　840590　零件　从任何其他品目改变到子目840590　　8406　　汽轮机　　840610　船舶动力用汽轮机　从任何其他子目改变到子目840610　　其他汽轮机　　840681　输出功率超过40兆瓦的　从任何其他子目改变到子目840681　　840682　输出功率不超过40兆瓦的　从任何其他子目改变到子目840682　　840690　零件　从任何其他品目改变到子目840690　　8407　　点燃往复式或旋转式活塞内燃发动机　从任何其他品目改变到品目8407，且区域价值成分不低于40%　　8408　　压燃式活塞内燃发动机（柴油或半柴油发动机）　从任何其他品目改变到8408，且区域价值成分不低于40%　　8409　　专用于或主要用于税目84.07或84.08所列发动机的零件　从任何其他品目改变到品目8409　　8410　　水轮机、水轮及其调节器　　841011　功率不超过1000千瓦　从任何其他子目改变到子目841011　　841012　功率超过1000千瓦，但不超过10000千瓦　从任何其他子目改变到子目841012　　841013　功率超过10000千瓦　从任何其他子目改变到子目841013　　841090　零件，包括调节器　从任何其他品目改变到子目841090　　8411　　涡轮喷气发动机，涡轮螺桨发动机及其他燃气轮机　　涡轮喷气发动机　　841111　推力不超过25千牛顿　从任何其他子目改变到子目841111　　841112　推力超过25千牛顿　从任何其他子目改变到子目841112　　涡轮螺桨发动机　　841121　功率不超过1100千瓦　从任何其他子目改变到子目841121　　841122　功率超过1100千瓦　从任何其他子目改变到子目841122　　其他燃气轮机　　841181　功率不超过5000千瓦　从任何其他子目改变到子目841181　　841182　功率超过5000千瓦　从任何其他子目改变到子目841182　　零件　　841191　涡轮喷气发动机或涡轮螺桨发动机用　从任何其他品目改变到子目841191　　841199　其他　从任何其他品目改变到子目841199　　8412　　其他发动机及动力装置　　841210　喷气发动机，但涡轮喷气发动机除外　从任何其他子目改变到子目841210　　液压动力装置　　841221　直线作用（液压缸）的　从任何其他子目改变到子目841221　　841229　其他　从任何其他子目改变到子目841229　　气压动力装置　　841231　直线作用（液压缸）的　从任何其他子目改变到子目841231　　841239　其他　从任何其他子目改变到子目841239　　841280　其他　从任何其他子目改变到子目841280　　841290　零件　从任何其他品目改变到子目841290　　8413　　液体泵，不论是否装有计量装置；液体提升机　　装有或可装计量装置的泵　　841311　分装燃料或润滑油的泵，用于加油站或车库　从任何其他子目改变到子目841311　　841319　其他　从任何其他子目改变到子目841319　　841320　手泵，但子目8413.11或8413.19的货品除外　从任何其他子目改变到子目841320　　841330　活塞式内燃发动机用的燃油泵、润滑油泵或冷却剂泵　从任何其他子目改变到子目841330　　841340　混凝土泵　从任何其他子目改变到子目841340　　841350　其他往复式排液泵　从任何其他子目改变到子目841350　　841360　其他回转式排液泵　从任何其他子目改变到子目841360　　841370　其他离心泵　从任何其他子目改变到子目841370　　841381　其他泵　从任何其他子目改变到子目841381　　841382　液体提升机　从任何其他子目改变到子目841382　　零件　　841391　泵用　从任何其他品目改变到子目841391　　841392　液体提升机用　从任何其他品目改变到子目841392　　8414　　空气泵或真空泵、空气及其他气体压缩机、风机、风扇；装有风扇的通风罩或循环气罩，不论是否装有过滤器　　841410　真空泵　从任何其他子目改变到子目841410　　841420　手动或脚踏式空气泵　从任何其他子目改变到子目841420　　841430　用于制冷设备的压缩机　从任何其他子目改变到子目841430　　841440　装在拖车底盘上的空气压缩机　从任何其他子目改变到子目841440　　风机、风扇　　841451　台扇、落地扇、壁扇、换气扇或吊扇，包括风机，本身装有一个输出功率不超过125瓦的电动机　从任何其他子目改变到子目841451　　841459　其他　从任何其他子目改变到子目841459　　841460　罩的平面最大边长不超过120厘米的通风罩或循环气罩　从任何其他子目改变到子目841460　　841480　其他　从任何其他子目改变到子目841480　　841490　零件　从任何其他品目改变到子目841490　　8415　　空气调节器，装有电扇及调温、调湿装置，包括不能单独调湿的空调器　　841510　窗式或壁式，独立的或分体的　从任何其他子目改变到子目841510　　841520　机动车辆上供人使用的　从任何其他子目改变到子目841520　　其他　　841581　装有制冷装置及一个冷热循环换向阀的（可逆式热泵）　从任何其他子目改变到子目841581　　841582　其他，装有制冷装置的　从任何其他子目改变到子目841582　　841583　未装有制冷装置的　从任何其他子目改变到子目841583　　841590　零件　从任何其他品目改变到子目841590　　8416　　使用液体燃料、粉状固体燃料或气体燃料的炉用燃烧器；机械加煤机，包括其机械炉篦、机械出灰器及类似装置　　841610　使用液体燃料的炉用燃烧器　从任何其他子目改变到子目841610　　841620　其他炉用燃烧器，包括复式燃烧器　从任何其他子目改变到子目841620　　841630　机械加煤机，包括其机械炉篦、机械出灰器及类似装置　从任何其他子目改变到子目841630　　841690　零件　从任何其他品目改变到子目841690　　8417　　非电热的工业或实验室用炉及烘箱，包括焚烧炉　　841710　矿砂、黄铁矿或金属的焙烧、熔化或其他热处理用炉及烘箱　从任何其他子目改变到子目841710　　841720　面包房用烤炉及烘箱，包括做饼干用的　从任何其他子目改变到子目841720　　841780　其他　从任何其他子目改变到子目841780　　841790　零件　从任何其他品目改变到子目841790　　8418　　电气或非电气的冷藏箱、冷冻箱及其他制冷设备；热泵，但税目84.15的空气调节器除外　　841810　冷藏-冷冻组合机，各自装有单独外门的　从任何其他子目改变到子目841810　　家用型冷藏箱　　841821　压缩式　从任何其他子目改变到子目841821　　841829　其他　从任何其他子目改变到子目841829　　841830　柜式冷冻箱，容积不超过800升　从任何其他子目改变到子目841830　　841840　立式冷冻箱，容积不超过900升　从任何其他子目改变到子目841840　　841850　装有冷藏或冷冻装置的其他设备（柜、箱、展示台、陈列箱及类似品）用于存储及展示　从任何其他子目改变到子目841850　　其他制冷设备；热泵　　841861　热泵，税目84.15的空气调节器除外　从任何其他子目改变到子目841861　　841869　其他　从任何其他子目改变到子目841869　　零件　　841891　冷藏或冷冻设备专用的特制家具　从任何其他品目改变到子目841891　　841899　其他　从任何其他品目改变到子目841899　　8419　　利用温度变化处理材料的机器、装置及类似的实验室设备，例如，加热、烹煮、烘炒、蒸馏、精馏、消毒、灭菌、汽蒸、干燥、蒸发、气化、冷凝、冷却的机器设备，不论是否电热的（不包括税目85.14的炉，烘箱及其他设备），但家用的除外；非电热的快速热水器或贮备式热水器　　非电热的快速热水器或贮备式热水器　　841911　燃气快速热水器　从任何其他子目改变到子目841911　　841919　其他　从任何其他子目改变到子目841919　　841920　医用或实验室用消毒器具　从任何其他子目改变到子目841920　　干燥器　　841931　农产品干燥用　从任何其他子目改变到子目841931　　841932　木材、纸浆、纸或纸板干燥用　从任何其他子目改变到子目841932　　841939　其他　从任何其他子目改变到子目841939　　841940　蒸馏或精馏设备　从任何其他子目改变到子目841940　　841950　热交换装置　从任何其他子目改变到子目841950　　841960　液化空气或其他气体的机器　从任何其他子目改变到子目841960　　其他机器设备　　841981　加工热饮料或烹调、加热食品用　从任何其他子目改变到子目841981　　841989　其他　从任何其他子目改变到子目841989　　841990　零件　从任何其他品目改变到子目841990　　8420　　砑光机或其他滚压机器及其滚筒，但加工金属或玻璃用的除外　　842010　砑光机或其他滚压机器　从任何其他子目改变到子目842010　　零件　　842091　滚筒　从任何其他品目改变到子目842091　　842099　其他　从任何其他品目改变到子目842099　　8421　　离心机，包括离心干燥机；液体或气体的过滤、净化机器及装置　　离心机，包括离心干燥机；　　842111　--奶油分离器　从任何其他子目改变到子目842111　　842112　--离心干衣机　从任何其他子目改变到子目842112　　842119　--其他　从任何其他子目改变到子目842119　　-液体的过滤、净化机器及装置　　842121　--过滤或净化水用　从任何其他子目改变到子目842121　　842122　--过滤或净化饮料（水除外）用　从任何其他子目改变到子目842122　　842123　--内燃发动机的滤油器　从任何其他子目改变到子目842123　　842129　--其他　从任何其他子目改变到子目842129　　-气体的过滤、净化机器及装置　　842131　--内燃发动机的进气过滤器　从任何其他子目改变到子目842131　　842139　--其他　从任何其他子目改变到子目842139　　-零件　　842191　--离心机用，包括离心干燥机用　从任何其他品目改变到子目842191　　842199　--其他　从任何其他品目改变到子目842199　　8422　　洗碟机；瓶子及其他容器的洗涤或干燥机器；瓶、罐、箱、袋或其他容器装填、封口、密封、贴标签的机器；瓶、罐、管、筒或类似容器的包封机器；其他包装或打包机器（包括热缩包装机器）；饮料充气机：　　-洗碟机：　　842211　--家用型　从任何其他子目改变到子目842211　　842219　--其他　从任何其他子目改变到子目842219　　842220　-瓶子或其他容器的洗涤或干燥机器　从任何其他子目改变到子目842220　　842230　-瓶、罐、箱、袋或其他容器的装填、封口、密封、贴标签的机器；瓶、罐、管、筒或类似容器的包封机器；饮料充气机：　从任何其他子目改变到子目842230　　842240　-其他包装或打包机器（包括热缩包装机器）　从任何其他子目改变到子目842240　　842290　-零件：　从任何其他品目改变到子目842290　　8423　　衡器（感量为PQ毫克或更精密的天平除外），包括计数或检验用的衡器；衡器用的各种砝码、秤砣：　　842310　-体重计，包括婴儿秤；家用秤　从任何其他子目改变到子目842310　　842320　-输送带上连续称货的秤：　从任何其他子目改变到子目842320　　842330　-恒定秤、物料定量装袋或装容器用的秤，包括库秤：　从任何其他子目改变到子目842330　　-其他衡器：　　842381　--最大称量不超过30千克：　从任何其他子目改变到子目842381　　842382　--最大称量超过30千克，但不超过5000千克：　从任何其他子目改变到子目842382　　842389　--其他：　从任何其他子目改变到子目842389　　842390　-衡器用的各种砝码、秤砣；衡器的零件　从任何其他品目改变到子目842390　　8424　　液体或粉末的喷射、散布或喷雾的机械器具（不论是否手工操作）；灭火器，不论是否装药；喷枪及类似器具；喷汽机、喷砂机及类似的喷射机器：　　842410　-灭火器，不论是否装药　从任何其他子目改变到子目842410　　842420　-喷枪及类似器具　从任何其他子目改变到子目842420　　842430　-喷汽机、喷砂机及类似的喷射机器　从任何其他子目改变到子目842430　　-其他器具：　　842481　--农业或园艺用　从任何其他子目改变到子目842481　　842489　--其他　从任何其他子目改变到子目842489　　842490　-零件　从任何其他品目改变到子目842490　　8425　　滑车及提升机，但倒卸式提升机除外；卷扬机及绞盘；千斤顶：　从任何其他品目改变到品目8425　　8426　　船用桅杆式起重机；起重机，包括缆式起重机；移动式吊运架、跨运车及装有起重机的工作车：　从任何其他品目改变到品目8426且区域价值成分不能低于40％　　8427　　叉车；其他装有升降或搬运装置的工作车：　从任何其他品目改变到品目8427　　8428　　其他升降、搬运、装卸机械（例如，升降机、自动梯、输送机、缆车）：　从任何其他品目改变到品目8428　　8429　　机动推土机、侧铲推土机、筑路机、平地机、铲运机、机械铲、挖掘机、机铲装载机、捣固机械及压路机：　从任何其他品目改变到品目8429　　8430　　泥土、矿物或矿石的运送、平整、铲运、挖掘、捣固、压实、开采或钻探机械；打桩机及拔桩机；扫雪机及吹雪机：　从任何其他品目改变到品目8430　　8431　　专用于或主要用于税目84.25至84.30所列机械的零件：　从任何其他品目改变到品目8431　　8432　　农业、园艺及林业用整地或耕作机械；草坪及运动场地滚压机：　　843210　犁　从任何其他子目改变到子目843210　　耙、松土机、中耕机、除草机及耕耘机　　843221　--圆盘耙　从任何其他子目改变到子目843221　　843229　--其他　从任何其他子目改变到子目843229　　843230　-播种机、种植机及移植机　从任何其他子目改变到子目843230　　843240　-施肥机　从任何其他子目改变到子目843240　　843280　-其他机械：　从任何其他子目改变到子目843280　　843290　-零件　从任何其他品目改变到子目843290　　8433　　收割机、脱粒机，包括草料打包机；割草机；蛋类、水果或其他农产品的清洁、分选、分级机器，但税目84.37的机器除外：　　-草坪、公园或运动场地用的割草机：　　843311　--机动的，切割装置在同一水平面上旋转的　从任何其他子目改变到子目843311　　843319　--其他　从任何其他子目改变到子目843319　　843320　-其他割草机，包括牵引装置用的刀具杆　从任何其他子目改变到子目843320　　843330　-其他干草切割、翻晒机器　从任何其他子目改变到子目843330　　843340　-草料打包机，包括收集打包机　从任何其他子目改变到子目843340　　-其他收割机；脱粒机：　　843351　--联合收割机　从任何其他子目改变到子目843351　　843352　--其他脱粒机　从任何其他子目改变到子目843352　　-其他收割机；脱粒机：　　843353　--根茎或块茎收获机　从任何其他子目改变到子目843353　　843359　--其他　从任何其他子目改变到子目843359　　843360　-蛋类、水果或其他农产品的清洁、分选、分级机器　从任何其他子目改变到子目843360　　843390　-零件　从任何其他品目改变到子目843390　　8434　　挤奶机及乳品加工机器：　　843410　-挤奶机　从任何其他子目改变到子目843410　　843420　-乳品加工机器：　从任何其他子目改变到子目843420　　843490　-零件　从任何其他品目改变到子目843490　　8435　　制酒、制果汁或制类似饮料用的压榨机、轧碎机及类似机器：　　843510　-机器　从任何其他子目改变到子目843510　　843590　-零件　从任何其他品目改变到子目843590　　8436　　农业、园艺、林业、家禽饲养业或养蜂业用的其他机器，包括装有机械或热力装置的催芽设备；家禽孵卵器及育雏器：　　843610　-动物饲料配制机　从任何其他子目改变到子目843610　　-家禽饲养用的机器；家禽孵卵器及育雏器：　　843621　--家禽孵卵器及育雏机　从任何其他子目改变到子目843621　　843629　--其他　从任何其他子目改变到子目843629　　843680　-其他机器　从任何其他子目改变到子目843680　　-零件　　843691　--家禽饲养用机器的零件或家禽孵卵器及育雏器的零件　从任何其他品目改变到子目843691　　843699　--其他　从任何其他品目改变到子目843699　　8437　　种子、谷物或干豆的清洁、分选或分级机器；谷物磨粉业加工机器或谷物、干豆加工机器，但农业用机器除外：　　843710　-种子、谷物或干豆的清洁、分选或分级机器　从任何其他子目改变到子目843710　　843780　-其他机器　从任何其他子目改变到子目843780　　843790　-零件　从任何其他品目改变到子目843790　　8438　　本章其他税目未列名的食品、饮料工业用的生产或加工机器，但提取、加工动物油脂或植物固定油脂的机器除外：　　843810　-糕点加工机器及生产通心粉、面条或类似产品的机器　从任何其他子目改变到子目843810　　843820　-生产糖果、可可粉、巧克力的机器　从任何其他子目改变到子目843820　　843830　-制糖机器　从任何其他子目改变到子目843830　　843840　-酿酒机器　从任何其他子目改变到子目843840　　843850　-肉类或家禽加工机器　从任何其他子目改变到子目843850　　843860　-水果、坚果或蔬菜加工机器　从任何其他子目改变到子目843860　　843880　-其他机器　从任何其他子目改变到子目843880　　843890　-零件　从任何其他品目改变到子目843890　　8439　　纤维素纸浆、纸及纸板的制造或整理机器：　　843910　-制造纤维素纸浆的机器　从任何其他子目改变到子目843910　　843920　-纸或纸板的抄造机器　从任何其他子目改变到子目843920　　843930　-纸或纸板的整理机器　从任何其他子目改变到子目843930　　-零件　　843991　--制造纤维素纸浆的机器用　从任何其他品目改变到子目843991　　843999　--其他　从任何其他品目改变到子目843999　　8440　　书本装订机器，包括锁线订书机：　　844010　-机器　从任何其他子目改变到子目844010　　844090　-零件　从任何其他品目改变到子目844090　　8441　　其他制造纸浆制品、纸制品或纸板制品的机器，包括各种切纸机：　　844110　-切纸机　从任何其他子目改变到子目844110　　844120　-制造包、袋或信封的机器　从任何其他子目改变到子目844120　　844130　-制造箱、盒、管、桶或类似容器的机器，但模制成型机器除外：　从任何其他子目改变到子目844130　　844140　-纸浆、纸或纸板制品模制成型机器　从任何其他子目改变到子目844140　　844180　-其他机器：　从任何其他子目改变到子目844180　　844190　-零件　从任何其他品目改变到子目844190　　8442　　铸字、排字或制版用的机器、器具及设备（税目84.56至84.65的机床除外）；活字、印刷用版、片、滚筒及其他部件；制成供印刷用（例如，刨平、压纹或抛光）的板、片、滚筒及石板：　　844230　-机器、器具及设备　从任何其他子目改变到子目844230　　844240　-上述机器、器具及设备的零件　从任何其他品目改变到子目844240　　844250　-印刷用版、滚筒及其他印刷部件；制成供印刷用（例如，刨平、压纹或抛光）的板、滚筒及石板　从任何其他品目改变到子目844250　　8443　　用于税目84.42的印刷用版（片）、滚筒及其他印刷部件进行印刷的机器；其他打印机、复印机及传真机，不论是否组合式；上述机器的零件及附件：　　-用税目84.42的印刷用版（片）、滚筒及其他印刷部件进行印刷的机器：　　844311　--卷取进料式胶印机　从任何其他子目改变到子目844311　　844312　--办公室用片取进料式胶印机（展开片尺寸一边不超过22厘米，另一边不起过36厘米）　从任何其他子目改变到子目844312　　844313　--其他胶印机：　从任何其他子目改变到子目844313　　844314　--卷取进料式凸版印刷机，但不包括苯胺印刷机　从任何其他子目改变到子目844314　　844315　--除卷取进料式以外的凸版印刷机，但不包括笨胺印刷机　从任何其他子目改变到子目844315　　844316　--苯胺印刷机　从任何其他子目改变到子目844316　　844317　--凹版印刷机　从任何其他子目改变到子目844317　　844319　--其他　从任何其他子目改变到子目844319　　-其他打印机、复印机及传真机，不论是否组合式：　　844331　--具有打印、复印或传真中两种及以上功能的机器，可与自动数据处理设备功网络连接：　从任何其他子目改变到子目844331　　844332　--其他，可与自动数据处理设备或网络连接：　从任何其他子目改变到子目844332　　844339　--其他　从任何其他子目改变到子目844339　　-零件和附件　　844391　--用税目84.42的印刷版、滚筒及其他印刷部件进行印刷的机器零件及附件：　从任何其他品目改变到子目844391　　844399　--其他　从任何其他品目改变到子目844399　　8444　　化学纺织纤维挤压、拉伸、变形或切割机器：　从任何其他品目改变到品目8444　　8445　　纺织纤维的预处理机器；纺纱机、并线机、加捻机及其他生产纺织纱线的机器；摇纱机、络纱机（包括卷纬机）及处理税目84.46或84.47所列机器用的纺织纱线的机器：　从任何其他品目改变到品目8445　　8446　　织机：　从任何其他品目改变到品目8446　　8447　　针织机、缝编机及制粗松螺旋花线、网眼薄纱、花边、刺绣品、装饰带、编织带或网的机器及簇绒机：　从任何其他品目改变到品目8447　　8448　　税目84.44、84.45、84.46或84.47所列机器的辅助机器（例如，多臂机、提花机、自停装置及换梭装置）；专用于或主要用于税目84.44、84.45、84.46或84.47所列机器的零件、附件（例如，锭子、锭壳、钢丝针布、梳、喷丝头、梭子、综丝、综框、针织机用针）：　　-税目84.44、84.45、84.46或84.47所列机器的辅助机器：　　844811　--多臂机或提花机及其所用的卡片缩小、复制、穿孔或汇编机器　从任何其他子目改变到子目844811　　844819　--其他　从任何其他子目改变到子目844819　　844820　-税目84.44所列机器及其辅助机器的零件、附件：　从任何其他品目改变到子目844820　　-税目84.45所列机器及其辅助机器的零件、附件：　　844831　--钢丝针布　从任何其他品目改变到子目844831　　844832　--纺织纤维预处理机器的零件、附件，但钢丝针布除外　从任何其他品目改变到子目844832　　844833　--锭子、锭壳、纺丝环、钢丝圈：　从任何其他品目改变到子目844833　　844839　--其他　从任何其他品目改变到子目844839　　-织机及其辅助机器的零件、附件　　844842　--织机用筘、综丝及综框　从任何其他品目改变到子目844842　　844849　--其他　从任何其他品目改变到子目844849　　-税目84.47所列机器及其辅助机器的零件、附件：　　844851　--沉降片、织针及其他成圈机件：　从任何其他品目改变到子目844851　　844859　--其他　从任何其他品目改变到子目844859　　8449　　成匹、成形的毡呢或无纺织物制造或整理机器，包括制毡呢帽机器；帽模：　从任何其他品目改变到品目8449　　8450　　家用型或洗衣房用洗衣机，包括洗涤干燥两用机：　　-干衣量不超过10千克的洗衣机　　845011　--全自动的：　从任何其他子目改变到子目845011　　845012　--其他机器，装有离心甩干机　从任何其他子目改变到子目845012　　845019　--其他　从任何其他子目改变到子目845019　　845020　-干衣量超过10千克的洗衣机　从任何其他子目改变到子目845020　　845090　-零件　从任何其他品目改变到子目845090　　8451　　纱线、织物及纺织制品的洗涤、清洁、绞拧、干燥、熨烫、挤压、（包括熔压）、漂白、染色、上浆、整理、涂布或浸渍机器（税目84.50的机器除外）；列诺伦（亚麻油地毡）及类似铺地制品的布基或其他底布的浆料涂布机器；纺织物的卷绕、退绕、折叠、剪切或剪齿边机器：　　845110　-干洗机　从任何其他子目改变到子目845110　　-干燥机　　845121　--干衣量不超过10千克　从任何其他子目改变到子目845121　　845129　--其他　从任何其他子目改变到子目845129　　845130　-熨烫机及挤压机（包括熔压机）　从任何其他子目改变到子目845130　　845140　-洗涤、漂白或染色机器　从任何其他子目改变到子目845140　　845150　-纺织物的卷绕、退绕、折叠、剪切或剪齿边机器　从任何其他子目改变到子目845150　　845180　-其他机器　从任何其他子目改变到子目845180　　845190　-零件　从任何其他品目改变到子目845190　　8452　　缝纫机，但税目84.40的锁线订书机除外；缝纫机专用的特制家具、底座及罩盖；缝纫机针：　　845210　-家用型缝纫机：　从任何其他子目改变到子目845210　　-其他缝纫机：　　845221　--自动的：　从任何其他子目改变到子目845221　　845229　--其他　从任何其他子目改变到子目845229　　845230　-缝纫机针　从任何其他品目改变到子目845230　　845240　-缝纫机专用的特制家具、底座和罩盖及其零件　从任何其他品目改变到子目845240　　845290　-缝纫机的其他零件：　从任何其他品目改变到子目845290　　8453　　生皮、皮革的处理、鞣制或加工机器，鞋靴、毛皮及其他皮革制品的制作或修理机器，但缝纫机除外：　　845310　-生皮、皮革的处理、鞣制或加工机器　从任何其他子目改变到子目845310　　845320　-鞋靴制作或修理机器　从任何其他子目改变到子目845320　　845380　-其他机器　从任何其他子目改变到子目845380　　845390　-零件　从任何其他品目改变到子目845390　　8454　　金属冶炼及铸造用的转炉、浇包、锭模及铸造机：　　845410　-转炉　从任何其他子目改变到子目845410　　845420　-锭模及浇包：　从任何其他子目改变到子目845420　　845430　-铸造机：　从任何其他子目改变到子目845430　　845490　-零件　从任何其他品目改变到子目845490　　8455　　金属轧机及其轧辊：　　845510　-轧管机：　从任何其他子目改变到子目845510　　-其他轧机：　　845521　--热轧机或冷热联合轧机：　从任何其他子目改变到子目845521　　845522　--冷轧机：　从任何其他子目改变到子目845522　　845530　-轧机用轧辊　从任何其他子目改变到子目845530　　845590　-其他零件　从任何其他品目改变到子目845590　　8456　　用激光、其他光、光子束、超声波、放电、电化学法、电子束、离子束或等离子弧处理各种材料的加工机床：　从任何其他品目改变到品目8456且区域价值成分不能低于40％　　8457　　加工金属的加工中心、单工位组合机床及多工位组合机床：　从任何其他品目改变到品目8457且区域价值成分不能低于40％.　　8458　　切削金属的车床（包括车削中心）：　从任何其他品目改变到品目8458且区域价值成分不能低于40％　　8459　　切削金属的钻床、镗床、铣床、攻丝机床（包括直线移动式动力头钻床），但税目84.58的车床（包括车削中心）除外：　从任何其他品目改变到品目8459且区域价值成分不能低于40％　　8460　　用磨石、磨料或抛光材料对金属或金属陶瓷进行去毛刺、刃磨、磨削、珩磨、研磨、抛光或其他精加工的机床，但税目84.61的切齿机、齿轮磨床或齿轮精加工机床除外：　从任何其他品目改变到品目8460且区域价值成分不能低于40％　　8461　　切削金属或金属陶瓷的刨床、牛头刨床、插床、拉床、切齿机、齿轮磨床或齿轮精加工机床、锯床、切断机及其他税目未列名的切削机床：　从任何其他品目改变到品目8461且区域价值成分不能低于40％　　8462　　加工金属的锻造（包括模锻）或冲压机床；加工金属的弯曲、折叠、矫直、矫平、剪切、冲孔或开槽机床；其他加工金属或硬质合金的压力机：　从任何其他品目改变到品目8462且区域价值成分不能低于40％　　8463　　金属或金属陶瓷的其他非切削加工机床：　从任何其他品目改变到品目8463且区域价值成分不能低于40％　　8464　　石料、陶瓷、混凝土、石棉水泥或类似矿物材料的加工机床、玻璃冷加工机床：　从任何其他品目改变到品目8464且区域价值成分不能低于40％　　8465　　木材、软木、骨、硬质橡胶、硬质塑料或类似硬质材料的加工机床（包括用打钉或打U形钉、胶粘或其他方法组合前述材料的机器）：　从任何其他品目改变到品目8465且区域价值成分不能低于40％　　8466　　专用于或主要用于税目84.56至84.65所列机器的零件、附件，包括工件或工具的夹具、自启板牙切头、分度头及其他专用于机床的附件；各种手提工具的工具夹具：　从任何其他品目改变到品目8466　　8467　　手提式风动或液压工具及本身装有电动或非电动动力装置的手提式工具：　　-风动的　　846711　--旋转式（包括旋转冲击式的）　从任何其他子目改变到子目846711　　846719　--其他　从任何其他子目改变到子目846719　　-本身装有电动动力装置的：　　846721　--各种钻　从任何其他子目改变到子目846721　　846722　--锯：　从任何其他子目改变到子目846722　　846729　--其他　从任何其他子目改变到子目846729　　-其他工具　　846781　--链锯　从任何其他子目改变到子目846781　　846789　--其他　从任何其他子目改变到子目846789　　-零件　　846791　--链锯用　从任何其他品目改变到子目846791　　846792　--风动工具用　从任何其他品目改变到子目846792　　846799　--其他　从任何其他品目改变到子目846799　　8468　　焊接机器及装置，不论是否兼有切割功能，但税目85.15的货品除外；气体加温表面回火机器及装置：　　846810　-手提喷焊器　从任何其他子目改变到子目846810　　846820　-其他气体焊接或表面回火机器及装置　从任何其他子目改变到子目846820　　846880　-其他机器及装置　从任何其他子目改变到子目846880　　846890　-零件　从任何其他品目改变到子目846890　　8469　　打字机，但税目84.43的打印机除外；文字处理机　从任何其他品目改变到品目8469　　8470　　计算机器及具有计算功能的袖珍式数据记录、重现及显示机器；装有计算装置的会计计算机、邮资盖戳机、售票机及类似机器；现金出纳机：　从任何其他品目改变到品目8470　　8471　　自动数据处理设备及其部件；其他税目未列名的磁性或光学阅读机、将数据以代码形式转录到数据记录媒体的机器及处理这些数据的机器：　从任何其他品目改变到品目8471　　8472　　其他办公室用机器（例如，胶版复印机、油印机、地址印写机、自动付钞机、硬币分类、计数及包装机、削铅笔机、打洞机或订书机）：　从任何其他品目改变到品目8472　　8473　　专用于或主要用于税目84.69至84.72所列机器的零件、附件（罩套、提箱及类似品除外）：　从任何其他品目改变到品目8473　　8474　　泥土、石料、矿石或其他固体（包括粉状、浆状）矿物质的分类、筛选、分离、洗涤、破碎、磨粉、混合或搅拌机器；固体矿物燃料、陶瓷坯泥、未硬化水泥、石膏材料或其他粉状、浆状矿产品的粘聚或成形机器；铸造用砂模的成形机器：　　847410　-分类、筛选、分离或洗涤机器　从任何其他子目改变到子目847410　　847420　-破碎或磨粉机器：　从任何其他子目改变到子目847420　　-混合或搅拌机器：　　847431　--混凝土或砂浆混合机器　从任何其他子目改变到子目847431　　847432　--矿物与沥青的混合机器　从任何其他子目改变到子目847432　　847439　--其他　从任何其他子目改变到子目847439　　847480　-其他机器　从任何其他子目改变到子目847480　　847490　-零件　从任何其他品目改变到子目847490　　8475　　白炽灯泡、灯管、放电灯管、电子管、闪光灯泡及类似品的封装机器；玻璃或玻璃制品的制造或热加工机器：　　847510　-白炽灯泡、灯管、放电灯管、电子管、闪光灯泡及类似品的封装机器　从任何其他子目改变到子目847510　　-玻璃或玻璃制品的制造或热加工机器：　　847521　--制造光导纤维及其预制棒的机器　从任何其他子目改变到子目847521　　847529　--其他　从任何其他子目改变到子目847529　　847590　-零件　从任何其他品目改变到子目847590　　8476　　自动售货机（例如，出售邮票、香烟、食品或饮料的机器），包括钱币兑换机：　　-饮料自动销售机：　　847621　--装有加热或制冷装置的　从任何其他子目改变到子目847621　　847629　--其他　从任何其他子目改变到子目847629　　-其他机器　　847681　--装有加热或制冷装置的　从任何其他子目改变到子目847681　　847689　--其他　从任何其他子目改变到子目847689　　847690　-零件　从任何其他品目改变到子目847690　　8477　　本章其他税目未列名的橡胶或塑料及其产品的加工机器：　　847710　-注射机：　从任何其他子目改变到子目847710　　847720　-挤出机：　从任何其他子目改变到子目847720　　847730　-吹塑机　从任何其他子目改变到子目847730　　847740　-真空模塑机器及其他热成型机器：　从任何其他子目改变到子目847740　　-其他模塑或成型机器：　　847751　--用于充气轮胎模塑或翻新的机器及内胎模塑或用其他方法成型的机器　从任何其他子目改变到子目847751　　847759　--其他　从任何其他子目改变到子目847759　　847780　-其他机器　从任何其他子目改变到子目847780　　847790　-零件　从任何其他品目改变到子目847790　　8478　　本章其他税目未列名的烟草加工及制作机器：　　847810　-机器　从任何其他子目改变到子目847810　　847890　-零件　从任何其他品目改变到子目847890　　8479　　本章其他税目未列名的具有独立功能的机器及机械器具：　　847910　-公共工程用机器：　从任何其他子目改变到子目847910　　847920　-提取、加工动物油脂或植物固定油脂的机器　从任何其他子目改变到子目847920　　847930　-木碎料板或木纤维板的挤压机及其他木材或软木处理机　从任何其他子目改变到子目847930　　847940　-绳或缆的制造机器　从任何其他子目改变到子目847940　　847950　-未列名工业机器人：　从任何其他子目改变到子目847950　　847960　-蒸发式空气冷却器　从任何其他子目改变到子目847960　　-其他机器及机械器具：　　847981　--处理金属的机械，包括线圈绕线机：　从任何其他子目改变到子目847981　　847982　--混合、搅拌、轧碎、研磨、筛选、均化或乳化机器　从任何其他子目改变到子目847982　　847989　--其他　从任何其他品目改变到子目847989且区域价值成分不能低于40％　　847990　-零件　从任何其他品目改变到品目847990　　8480　　金属铸造用型箱；型模底板；阳模；金属用型模（锭模除外）、硬质合金、玻璃、矿物材料、橡胶或塑料用型模：　从任何其他品目改变到品目8480　　8481　　用于管道、锅炉、罐、桶或类似品的龙头、旋塞、阀门及类似装置，包括减压阀及恒温控制阀：　　848110　-减压阀　从任何其他子目改变到子目848110　　848120　-油压或气压传动阀：　从任何其他子目改变到子目848120　　848130　-止回阀　从任何其他子目改变到子目848130　　848140　-安全阀或溢流阀；　从任何其他子目改变到子目848140　　848180　-其他器具：　从任何其他子目改变到子目848180　　848190　-零件　从任何其他品目改变到子目848190　　8482　　滚动轴承：　　848210　-滚珠轴承　从任何其他子目改变到子目848210　　848220　-锥形滚子轴承，包括锥形滚子组件　从任何其他子目改变到子目848220　　848230　-鼓形滚子轴承　从任何其他子目改变到子目848230　　848240　-滚针轴承　从任何其他子目改变到子目848240　　848250　-其他圆柱形滚子轴承　从任何其他子目改变到子目848250　　848280　-其他，包括球、柱混合轴承　从任何其他子目改变到子目848280　　-零件　　848291　--滚珠、滚针及滚柱　从任何其他品目改变到子目848291　　848299　--其他　从任何其他品目改变到子目848299　　8483　　传动轴（包括凸轮轴及曲柄轴）及曲柄；轴承座及滑动轴承；齿轮及齿轮传动装置；滚珠或滚子螺杆传动装置；齿轮箱及其他变速装置，包括扭矩变换器；飞轮及滑轮，包括滑轮组；离合器及联轴器（包括万向节）：　　848310　-传动轴（包括凸轮轴及曲柄轴）及曲柄：　从任何其他子目改变到子目848310　　848320　-装有滚珠或滚子轴承的轴承座　从任何其他子目改变到子目848320　　848330　-未装有滚珠或滚子轴承的轴承座；滑动轴承　从任何其他子目改变到子目848330　　848340　-齿轮及齿轮传动装置，但单独进口或出口的带齿的轮、链轮及其他传动元件除外；滚珠或滚子螺杆传动装置；齿轮箱及其他变速装置，包括扭矩变换器：　从任何其他子目改变到子目848340　　848350　-飞轮及滑轮，包括滑轮组　从任何其他子目改变到子目848350　　848360　-离合器及联轴器（包括万向节）　从任何其他子目改变到子目848360　　848390　-单独报验的带齿的轮、链轮及其他传动元件；零件　从任何其他品目改变到子目848390　　8484　　密封垫或类似接合衬垫，用金属片与其他材料制成或用双层或多层金属片制成；成套或各种不同材料的密封垫或类似接合衬垫，装于袋、套或类似包装内；机械密封件：　　848410　-密封垫或类似接合衬垫，用金属片与其他材料制成或用双层或多层金属片制成　从任何其他子目改变到子目848410　　848420　-机械密封件　从任何其他子目改变到子目848420　　848490　-其他　从任何其他子目改变到子目848490　　8486　　专用于或主要用于制造半导体单晶柱或晶圆、半导体器件、集成电路或平板显示器的机器及装置；本章注释九（三）规定的机器及装置，零件及附件：　　848610　-制造单晶柱或晶圆用的机器及装置：　从任何其他子目改变到子目848610　　848620　-制造半导体器件或集成电路用的机器及装置：　从任何其他子目改变到子目848620　　848630　-制造平板显示器用的机器及装置：　从任何其他子目改变到子目848630　　848640　-本章注释九（三）规定的机器及装置：　从任何其他子目改变到子目848640　　848690　-零件及附件　从任何其他品目改变到子目848690　　8487　　本章其他税目未列各的机器零件，不具有电气接插件、绝缘体，线圈、触点，或其他电气器材特征的：　从任何其他品目改变到品目8487　　第八十五章　电机、电气设备及其零件；声音的录制和重放设备及其零件、附件　　8501　　电动机及发电机（不包括发电机组）：　从任何其他品目改变到品目8501　　8502　　发电机组及旋转式变流机：　从任何其他品目改变到品目8502　　8503　　专用于或主要用于税目85.01或85.02所列机器的零件：　从任何其他品目改变到品目8503　　8504　　变压器、静止式变流器（例如整流器）及电感器：　　850410　-放电灯或放电管用镇流器：　从任何其他子目改变到子目850410　　-液体介质变压器：　　850421　--额定容量不超过650千伏安　从任何其他子目改变到子目850421　　850422　--额定容量超过650千伏安，但不超过10兆伏安　从任何其他子目改变到子目850422　　850423　--额定容量超过10兆伏安：　从任何其他子目改变到子目850423　　-其他变压器：　　850431　--额定容量不超过1千伏安：　从任何其他品目改变到子目850431　　850432　--额定容量超过1千伏安，但不超过16千伏安：　从任何其他子目改变到子目850432　　850433　--额定容量超过16千伏安，但不超过500千伏安　从任何其他子目改变到子目850433　　850434　--额定容量超过500千伏安　从任何其他子目改变到子目850434　　850440　-静止式变流器　从任何其他子目改变到子目850440　　850450　-其他电感器　从任何其他子目改变到子目850450　　850490　-零件　从任何其他品目改变到子目850490　　8505　　电磁铁；永磁铁及磁化后准备制永磁铁的物品；电磁铁或永磁铁卡盘、夹具及类似的工件夹具；电磁联轴节、离合器及制动器；电磁起重吸盘：　　850511　-永磁铁及磁化后准备制永磁铁的物品：金属的　从任何其他子目改变到子目850511　　850519　-永磁铁及磁化后准备制永磁铁的物品：其他　从任何其他子目改变到子目850519　　850520　-电磁联轴节、离合器及制动器　从任何其他子目改变到子目850520　　850590　-其他，包括零件：　从任何其他品目改变到子目850590　　8506　　原电池及原电池组：　　850610　-二氧化锰的：　从任何其他子目改变到子目850610　　850630　-氧化汞的　从任何其他子目改变到子目850630　　850640　-氧化银的　从任何其他子目改变到子目850640　　850650　-锂的　从任何其他子目改变到子目850650　　850660　-锌空气的　从任何其他子目改变到子目850660　　850680　-其他原电池及原电池组　从任何其他子目改变到子目850680　　850690　-零件　从任何其他品目改变到子目850690　　8507　　蓄电池，包括隔板，不论是否矩形（包括正方形）：　　850710　-铅酸蓄电池，用于起动活塞式发动机　从任何其他子目改变到子目850710　　850720　-其他铅酸蓄电池　从任何其他子目改变到子目850720　　850730　-镍镉蓄电池　从任何其他子目改变到子目850730　　850740　-镍铁蓄电池　从任何其他子目改变到子目850740　　850780　-其他蓄电池：　从任何其他子目改变到子目850780　　850790　-零件　从任何其他品目改变到子目850790　　8508　　真空吸尘器：　　-电动的　　850811　--功率不超过1500瓦，且带有容积不超过20升的集尘袋或其他集尘容积器　从任何其他子目改变到子目850811　　850819　--其他　真空吸尘器，包括这个子目项下的干式和湿式真空吸尘器：从任何其他子目改变到子目850819；机器及带有独立功能的机器附件，没有在本子目外包括或具体列名的：从任何其他品目改变到子目850819，且其区域价值成分不低于40％。　　850860　-其他真空吸尘器　从任何其他品目改变到子目850860，且其区域价值成分不低于40％。　　850870　-零件　从任何其他品目改变到子目850870　　8509　　家用电动器具：除品目85.08的真空吸尘器外　　850940　-食品研磨机及搅拌器；水果或蔬菜的榨汁器：　从任何其他子目改变到子目850940　　850980　-其他器具　从任何其他子目改变到子目850980　　850990　-零件　从任何其他品目改变到子目850990　　8510　　电动剃须刀、电动毛发推剪及电动脱毛器：　　851010　-剃须刀　从任何其他子目改变到子目851010　　851020　-毛发推剪　从任何其他子目改变到子目851020　　851030　-脱毛器　从任何其他子目改变到子目851030　　851090　-零件　从任何其他品目改变到子目851090　　8511　　点燃式或压燃式内燃发动机用的电点火及电起动装置（例如，点火磁电机、永磁直流发电机、点火线圈、火花塞、电热塞及起动电机）；附属于上述内燃发动机的发电机（例如，直流发电机、交流发电机）及断流器：　从任何其他品目改变到品目8511　　8512　　自行车或机动车辆用的电气照明或信号装置（税目85.39的物品除外）、风挡刮水器、除霜器及去雾器：　　851210　-自行车用照明或视觉信号装置　从任何其他子目改变到子目851210　　851220　-其他照明或视觉信号装置：　从任何其他子目改变到子目851220　　851230　-音响信号装置：　从任何其他子目改变到子目851230　　851240　-风挡刮水器、除霜器及去雾器　从任何其他子目改变到子目851240　　851290　-零件　从任何其他品目改变到子目851290　　8513　　自供能源（例如，使用干电池、蓄电池、永磁发电机）的手提式电灯，但税目85.12的照明装置除外：　　851310　-灯　从任何其他子目改变到子目851310　　851390　-零件　从任何其他品目改变到子目851390　　8514　　工业或实验室用电炉及电烘箱（包括通过感应或介质损耗工作的）；工业或实验室用其他通过感应或介质损耗对材料进行热处理的设备：　　851410　-电阻加热的炉及烘箱：　从任何其他子目改变到子目851410　　851420　-通过感应或介质损耗工作的炉及烘箱　从任何其他子目改变到子目851420　　851430　-其他炉及烘箱　从任何其他子目改变到子目851430　　851440　-其他通过感应或介质损耗对材料进行热处理的设备　从任何其他子目改变到子目851440　　851490　-零件：　从任何其他品目改变到子目851490　　8515　　电气（包括电热气体）、激光、其他光、光子束、超声波、电子束、磁脉冲或等离子弧焊接机器及装置，不论是否兼有切割功能；用于热喷金属或金属陶瓷的电气机器及装置：　　-钎焊机器及装置：　　851511　--烙铁及焊枪　从任何其他子目改变到子目851511　　851519　--其他　从任何其他子目改变到子目851519　　-电阻焊接机器及装置　　851521　--全自动或半自动的：　从任何其他子目改变到子目851521　　851529　--其他　从任何其他子目改变到子目851529　　-电弧（包括等离子弧）焊接机器及装置：　　851531　--全自动或半自动的：　从任何其他子目改变到子目851531　　851539　--其他　从任何其他子目改变到子目851539　　851580　-其他机器及装置　从任何其他子目改变到子目851580　　851590　-零件　从任何其他品目改变到子目851590　　8516　　电热的快速热水器、储存式热水器、浸入式液体加热器；电气空间加热器及土壤加热器；电热的理发器具（例如，电吹风机、电卷发器、电热发钳）及干手器；电熨斗；其他家用电热器具；加热电阻器，但税目85.45的货品除外：　　851610　-电热的快速热水器、储存式热水器、浸入式液体加热器　从任何其他子目改变到子目851610　　-电气空间加热器及土壤加热器：　　851621　--储存式散热器　从任何其他子目改变到子目851621　　851629　--其他　从任何其他子目改变到子目851629　　-电热的理发器具及干手器：　　851631　--吹风机　从任何其他子目改变到子目851631　　851632　--其他理发器具　从任何其他子目改变到子目851632　　851633　--干手器　从任何其他子目改变到子目851633　　851640　-电熨斗　从任何其他子目改变到子目851640　　851650　-微波炉0/G2　从任何其他子目改变到子目851650　　851660　-其他炉；电锅、电热板、加热环、烧烤炉及烘烤器：　从任何其他子目改变到子目851660　　-其他电热器具：　　851671　--咖啡壶或茶壶：　从任何其他子目改变到子目851671　　851672　--烤面包器：　从任何其他子目改变到子目851672　　851679　--其他：　从任何其他子目改变到子目851679　　851680　-加热电阻器　从任何其他子目改变到子目851680　　851690　-零件　从任何其他品目改变到子目851690　　8517　　电话机，包括用于蜂窝网络或其他无线网络的电话机；其他发送或接收声音、图像或其他数据用的设备，包括有线或无线网络（例如，局域网或广域网）的通信设备，税目84.43、85.25、85.27或85.28的发送或接收设备除外：　　-电话机，包括用于蜂窝网络或其他无线网络的电话机：　　851711　--无绳电话机　从任何其他子目改变到子目851711　　851712　--用于蜂窝网络或其他无线网络的电话机　从任何其他子目改变到子目851712　　851718　--其他　从任何其他子目改变到子目851718　　-其他发送或接收声音、图像或其他数据用的设备，包括有线或无线网络（例如，局域网或广域网）的通信设备：　　851761　--基站：　从任何其他子目改变到子目851761　　851762　--接收、转换并且发送或再生声音、图像或其他数据用的设备，包括交换及路由设备：　从任何其他子目改变到子目851762　　851769　--其他：　从任何其他子目改变到子目851769　　851770　-零件　从任何其他品目改变到子目851770　　8518　　传声器（麦克风）及其座架；扬声器，不论是否装成音箱；耳机、耳塞，不论是否装有传声器，由传声器及一个或多个扬声器组成的组合机，音频扩大器；电气扩音机组：　　851810　-传声器（麦克风）及其座架　从任何其他子目改变到子目851810　　-扬声器，不论是否装成音箱：　　851821　--单喇叭音箱　从任何其他子目改变到子目851821　　851822　--多喇叭音箱　从任何其他子目改变到子目851822　　851829　--其他　从任何其他子目改变到子目851829　　851830　-耳机、耳塞机，不论是否装有传声器，由传声器及一个或多个扬声器组成的组合机　从任何其他子目改变到子目851830　　851840　-音频扩大器H　从任何其他子目改变到子目851840　　851850　-电气扩音机组　从任何其他子目改变到子目851850　　851890　-零件　从任何其他品目改变到子目851890　　8519　　声音录制或重放设备：　从任何其他品目改变到品目8519　　8521　　视频信号录制或重放设备，不论是否装有高频调谐器：　从任何其他品目改变到品目8521　　8522　　专用于或主要用于税目85.19至85.21所列设备的零件、附件：　从任何其他品目改变到品目8522　　8523　85.23　录制声音或其他信息用的圆盘、磁带、固态非易失性数据存储器件、“智能卡”及其他媒体，不论是否已录制，包括供复制圆盘用的母片及母带，但不包括第三十七章的产品：　从任何其他品目改变到品目8523　　8525　85.25　无线电广播、电视发送设备，不论是否装有接收装置或声音的录制、重放装置；电视摄像机、数字照相机及视频摄录一体机：　从任何其他品目改变到品目8525　　8526　85.26　雷达设备、无线电导航设备及无线电遥控设备：　从任何其他品目改变到品目8526　　8527　85.27　无线电话、电报、无线电广播接收设备，不论是否与声音的录制、重放装置或时钟组合在同一机壳内：　从任何其他品目改变到品目8527　　8528　85.28　监视器及投影机，未装电视接收装置；电视接收装置，不论是否装有无线电收音装置或声音、图像的录制或重放装置：　从任何其他品目改变到品目8528　　8529　85.29　专用于或主要用于税目85.25至85.28所列装置或设备的零件：　从任何其他品目改变到品目8529　　8530　85.30　铁道、电车道、道路或内河航道、停车场、港口或机场用的电气信号、安全或交通管理设备（税目86.08的货品除外）：　　853010　-铁道或电车道用的设备　从任何其他子目改变到子目853010　　853080　-其他设备　从任何其他子目改变到子目853080　　853090　-零件　从任何其他品目改变到子目853090　　8531　85.31　电气音响或视觉信号装置（例如，电铃、电笛、显示板、防盗或防火报警器），但税目85.12或85.30的货品除外：　　853110　-防盗或防火报警器及类似装置：　从任何其他子目改变到子目853110　　853120　-装有液晶装置（LCD）或发光二极管（LED）的显示板　从任何其他子目改变到子目853120　　853180　-其他装置　从任何其他子目改变到子目853180　　853190　-零件　从任何其他品目改变到子目853190　　8532　　固定、可变或可调（微调）电容器：　　853210　-固定电容器，用于50/60赫兹电路，其额定无功功率不低于0.5千瓦（电力电容器）　从任何其他子目改变到子目853210　　-其他固定电容器：　　853221　--钽电容器：　从任何其他子目改变到子目853221　　853222　--铝电解电容器　从任何其他子目改变到子目853222　　853223　--单层瓷介电容器　从任何其他子目改变到子目853223　　853224　--多层瓷介电容器：　从任何其他子目改变到子目853224　　853225　--纸介质或塑料介质电容器：　从任何其他子目改变到子目853225　　853229　--其他　从任何其他子目改变到子目853229　　853230　-可变或可调（微调）电容器　从任何其他子目改变到子目853230　　853290　-零件　从任何其他品目改变到子目853290　　8533　　电阻器（包括变阻器及电位器），但加热电阻器除外：　　853310　-固定碳质电阻器，合成或薄膜式　从任何其他子目改变到子目853310　　-其他固定电阻器：　　853321　--额定功率不超过20瓦：　从任何其他子目改变到子目853321　　853329　--其他　从任何其他子目改变到子目853329　　-线绕可变电阻器，包括变阻器及电位器：　　853331　--额定功率不超过20瓦　从任何其他子目改变到子目853331　　853339　--其他　从任何其他子目改变到子目853339　　853340　-其他可变电阻器，包括变阻器及电位器　从任何其他子目改变到子目853340　　853390　-零件　从任何其他品目改变到子目853390　　8534　　印刷电路：　从任何其他品目改变到品目8534　　8535　　电路的开关、保护或连接用的电气装置（例如，开关、熔断器、避雷器、电压限幅器、电涌抑制器、插头及其他连接器、接线盒），用于电压超过1000伏的线路：　从任何其他品目改变到品目8535　　8536　　电路的开关、保护或连接用的电气装置（例如，开关、继电器、熔断器、电涌抑制器、插头、插座、灯座及其他连接器、接线盒），用于电压不超过1000伏的线路；光导纤维、光导纤维束或光缆用连接器：　从任何其他品目改变到品目8536　　8537　　用于电气控制或电力分配的盘、板、台、柜及其他基座，装有两个或多个税目85.35或85.36所列的装置，包括装有第九十章所列的仪器或装置，以及数控装置，但税目85.17的交换机除外：　从任何其他品目改变到品目8537　　8538　　专用于或主要用于税目85.35、85.36或85.37所列装置的零件：　从任何其他品目改变到品目8538　　8539　　白炽灯泡、放电灯管，包括封闭式聚光灯及紫外线灯管或红外线灯泡；弧光灯：　　853910　-封闭式聚光灯　从任何其他子目改变到子目853910　　-其他白炽灯泡，但不包括紫外线灯管或红外线灯泡：　　853921　--卤钨灯：　从任何其他子目改变到子目853921　　853922　--其他灯，功率不超过200瓦，但额定电压超过100伏：　从任何其他子目改变到子目853922　　853929　--其他　从任何其他子目改变到子目853929　　-放电灯管，但紫外线灯管除外：　　853931　--热阴极荧光灯：　从任何其他子目改变到子目853931　　853932　--汞或钠蒸汽灯；金属卤化物灯：　从任何其他子目改变到子目853932　　853939　--其他　从任何其他子目改变到子目853939　　-紫外线灯管或红外线灯泡；弧光灯：　　853941　--弧光灯　从任何其他子目改变到子目853941　　853949　--其他　从任何其他子目改变到子目853949　　853990　-零件　从任何其他品目改变到子目853990　　8540　　热电子管、冷阴极管或光阴极管（例如，真空管或充气管、汞弧整流管、阴极射线管、电视摄像管）：　　-阴极射线电视显像管，包括视频监视器用阴极射线管：　　854011　--彩色的　从任何其他子目改变到子目854011　　854012　--黑白的或其他单色的　从任何其他子目改变到子目854012　　854020　-电视摄像管；变像管及图像增强管；其他光阴极管：　从任何其他子目改变到子目854020　　854040　-彩色的数据/图形显示管，屏幕荧光点间距小于0.4毫米　从任何其他子目改变到子目854040　　854050　-黑白的或其他单色的数据/图形显示管　从任何其他子目改变到子目854050　　854060　-其他阴极射线管：　从任何其他子目改变到子目854060　　-微波管（例如，磁控管、速调管、行波管、返波管），但不包括栅控管：　　854071　--磁控管　从任何其他子目改变到子目854071　　854072　--速调管　从任何其他子目改变到子目854072　　854079　--其他　从任何其他子目改变到子目854079　　-其他管：　　854081　--接收管或放大管　从任何其他子目改变到子目854081　　854089　--其他　从任何其他子目改变到子目854089　　-零件　　854091　--阴极射线管用　从任何其他品目改变到子目854091　　854099　--其他　从任何其他品目改变到子目854099　　8541　　二极管、晶体管及类似的半导体器件；光敏半导体器件，包括不论是否装在组件内或组装成块的光电池；发光二极管；已装配的压电晶体：　　854110　-二极管，但光敏二极管或发光二极管除外　从任何其他子目改变到子目854110　　-晶体管，但光敏晶体管除外　　854121　--耗散功率小于1瓦　从任何其他子目改变到子目854121　　854129　--其他　从任何其他子目改变到子目854129　　854130　-半导体开关元件、两端交流开关元件及三端双向可控硅开关元件，但光敏器件除外　从任何其他子目改变到子目854130　　854140　-光敏半导体器件，包括不论是否装在组件内或组装成块的光电池；发光二极管　从任何其他子目改变到子目854140　　854150　-其他半导体器件　从任何其他子目改变到子目854150　　854160　-已装配的压电晶体　从任何其他子目改变到子目854160　　854190　-零件　从任何其他品目改变到子目854190　　8542　　集成电路：　　-集成电路：　　854231　--处理器及控制器，不论是否带有存储器、转换器、逻辑电路、放大器、时钟及时序电路或其他电路　从任何其他子目改变到子目854231　　854232　--存储器　从任何其他子目改变到子目854232　　854233　--放大器　从任何其他子目改变到子目854233　　854239　--其他　从任何其他子目改变到子目854239　　854290　-零件　从任何其他品目改变到子目854290　　8543　　本章其他税目未列名的具有独立功能的电气设备及装置：　　854310　-粒子加速器：　从任何其他子目改变到子目854310　　854320　-信号发生器：　从任何其他子目改变到子目854320　　854330　-电镀、电解或电泳设备及装置　从任何其他子目改变到子目854330　　854370　-其他设备及装置：　从任何其他子目改变到子目854370　　854390　-零件　从任何其他品目改变到子目854390　　8544　　绝缘（包括漆包或阳极化处理）电线、电缆（包括同轴电缆）及其他绝缘电导体，不论是否有接头；由每根被覆光纤组成的光缆，不论是否与电导体装配或装有接头：　从任何其他品目改变到品目8544　　8545　　碳电极、碳刷、灯碳棒、电池碳棒及电气设备用的其他石墨或碳精制品，不论是否带金属：　从任何其他品目改变到品目8545　　8546　　各种材料制的绝缘子：　从任何其他品目改变到品目8546　　8547　　电气机器、器具或设备用的绝缘零件，除了为装配需要而在模制时装入的小金属零件（例如螺纹孔）以外，全部用绝缘材料制成，但税目85.46的绝缘子除外；内衬绝缘材料的贱金属制线路导管及其接头：　从任何其他品目改变到品目8547　　8548　　原电池、原电池组及蓄电池的废碎料；废原电池、废原电池组及废蓄电池；机器或设备的本章其他税目未列名的电气零件　　854810　-原电池、原电池组及蓄电池的废碎料；废原电池、废原电池组及废蓄电池　原产国应为获得本子目货物的国家　　854890　-其他　从任何其他品目改变到子目854890　　第八十六章　铁道及电车道机车、车辆及其零件；铁道及电车道轨道固定装置及其零件、附件；各种机械（包括电动机械）交通信号设备　　8601　　铁道电力机车，由外部电力或蓄电池驱动：　从任何其他品目改变到品目8601　　8602　　其他铁道机车；机车煤水车：　从任何其他品目改变到品目8602　　8603　　铁道及电车道用的机动客车、货车、敞车，但税目86.04的货品除外：　从任何其他品目改变到品目8603　　8604　　铁道及电车道用的维修或服务车，不论是否机动（例如，工场车、起重机车、道碴捣固车、轨道校正车、检验车及查道车）：　从任何其他品目改变到品目8604　　8605　　铁道及电车道用的非机动客车；行李车、邮政车和其他铁道及电车道用的非机动特殊用途车辆（税目86.04的货品除外）：　从任何其他品目改变到品目8605　　8606　　铁道及电车道用的非机动有篷及无篷货车：　从任何其他品目改变到品目8606　　8607　　铁道及电车道机车或其他车辆的零件：　从任何其他品目改变到品目8607　　8608　　铁道及电车道轨道固定装置及附件；供铁道、电车道、道路、内河航道、停车场、港口或机场用的机械（包括电动机械）信号、安全或交通管理设备；上述货品的零件：　从任何其他品目改变到品目8608　　8609　　集装箱（包括运输液体的集装箱），经特殊设计、装备适用于各种运输方式：　从任何其他品目改变到品目8609　　第八十七章　车辆及其零件、附件，但铁道及电车道车辆除外　　8701　　牵引车、拖拉机（税目87.09的牵引车除外）：　从任何其他品目改变到品目8701且区域价值成分不少于45%　　8702　　客运机动车辆，10座及以上（包括驾驶座）：　从任何其他品目改变到品目8702且区域价值成分不少于45%　　8703　　主要用于载人的机动车辆（税目87.02的货品除外），包括旅行小客车及赛车：　从任何其他品目改变到品目8703且区域价值成分不少于45%　　8704　　货运机动车辆：　从任何其他品目改变到品目8704且区域价值成分不少于45%　　8705　　特殊用途的机动车辆（例如，抢修车、起重车、救火车、混凝土搅拌车、道路清洁车、喷洒车、流动工场车及流动放射线检查车），但主要用于载人或运货的车辆除外：　从任何其他品目改变到品目8705且区域价值成分不少于45%　　8706　　装有发动机的机动车辆底盘，税目87.01至87.05所列车辆用：　从任何其他品目改变到品目8706且区域价值成分不少于45%　　8707　　机动车辆的车身（包括驾驶室），税目87.01至87.05所列车辆用：　从任何其他品目改变到品目8707且区域价值成分不少于45%　　8708　　机动车辆的零件、附件，税目87.01至87.05所列车辆用：　从任何其他品目改变到品目8708　　8709　　短距离运输货物的机动车辆，未装有提升或搬运设备，用于工厂、仓库、码头或机场；火车站台上用的牵引车；上述车辆的零件：　　-车辆：　　870911　--电动的：　从任何其他子目改变到子目870911　　870919　--其他：　从任何其他子目改变到子目870919　　870990　-零件　从任何其他品目改变到子目870990　　8710　　坦克及其他机动装甲战斗车辆，不论是否装有武器；上述车辆的零件：　从任何其他品目改变到品目8710　　8711　　摩托车（包括机器脚踏两用车）及装有辅助发动机的脚踏车，不论有无边车；边车：　从任何其他品目改变到品目8711且区域价值成分不少于45%　　8712　　自行车及其他非机动脚踏车（包括运货三轮脚踏车）：　从任何其他品目改变到品目8712　　8713　　残疾人用车，不论是否机动或其他机械驱动：　从任何其他品目改变到品目8713　　8714　　零件、附件，税目87.11至87.13所列车辆用：　从任何其他品目改变到品目8714　　8715　　婴孩车及其零件：　从任何其他品目改变到品目8715　　8716　　挂车及半挂车或其他非机械驱动车辆及其零件：　从任何其他品目改变到品目8716且区域价值成分不少于45%　　第八十八章　航空器、航天器及其零件　　8801　　气球及飞艇；滑翔机、悬挂滑翔机及其他无动力航空器：　从任何其他品目改变到品目8801　　8802　　其他航空器（例如，直升机、飞机）；航天器（包括卫星）及其运载工具、亚轨道运载工具：　从任何其他品目改变到品目8802　　8803　　税目88.01或88.02所列货品的零件　从任何其他品目改变到品目8803　　8804　　降落伞（包括可操纵降落伞及滑翔伞）、旋翼降落伞及其零件、附件：　从任何其他品目改变到品目8804　　8805　　航空器的发射装置、甲板停机装置或类似装置和地面飞行训练器及其零件：　从任何其他品目改变到品目8805　　第八十九章　船舶及浮动结构体　　8901　　巡航船、游览船、渡船、货船、驳船及类似的客运或货运船舶：　从任何其他章改变到品目8901；或不要求税则归类改变但区域价值成分需不少于45%　　8902　　捕鱼船；加工船及其他加工保藏鱼类产品的船舶：　从任何其他章改变到品目8902；或不要求税则归类改变但区域价值成分需不少于45%　　8903　　娱乐或运动用快艇及其他船舶；划艇及轻舟：　从任何其他章改变到品目8903；或不要求税则归类改变但区域价值成分需不少于45%　　8904　　拖轮及顶推船　从任何其他章改变到品目8904；或不要求税则归类改变但区域价值成分需不少于45%　　8905　　灯船、消防船、挖泥船、起重船及其他不以航行为主要功能的船舶；浮船坞；浮动或潜水式钻探或生产平台：　从任何其他章改变到品目8905；或不要求税则归类改变但区域价值成分需不少于45%　　8906　　其他船舶，包括军舰及救生船，但划艇除外：　从任何其他章改变到品目8906；或不要求税则归类改变但区域价值成分需不少于45%　　8907　　其他浮动结构体（例如，筏、柜、潜水箱、浮码头、浮筒及航标）：　从任何其他章改变到品目8907；或不要求税则归类改变但区域价值成分需不少于45%　　8908　　供拆卸的船舶及其他浮动结构体　从任何其他章改变到品目8908　　第九十章　光学、照相、电影、计量、检验、医疗或外科用仪器及设备、精密仪器及设备；上述物品的零件、附件　　9001　　光导纤维及光导纤维束；光缆，但税目85.44的货品除外；偏振材料制的片及板；未装配的各种材料制透镜（包括隐形眼镜片）、棱镜、反射镜及其他光学元件，但未经光学加工的玻璃制上述元件除外：　　900110　-光导纤维、光导纤维束及光缆　　从任何其他章改变到子目900110　　900120　-偏振材料制的片及板　从任何其他品目改变到子目900120　　900130　-隐形眼镜片　从任何其他品目改变到子目900130　　900140　-玻璃制眼镜片：　从任何其他品目改变到子目900140　　900150　-其他材料制眼镜片：　从任何其他品目改变到子目900150　　900190　-其他　从任何其他品目改变到子目900190　　9002　　已装配的各种材料制透镜、棱镜、反射镜及其他光学元件，作为仪器或装置的零件、配件，但未经光学加工的玻璃制上述元件除外：　从任何其他品目改变到品目9002　　9003　　眼镜架及其零件：　　-眼镜架：　　900311　--塑料制　从任何其他子目改变到子目900311　　900319　--其他材料制-　从任何其他子目改变到子目900319　　900390　-零件　从任何其他品目改变到子目900390　　9004　　矫正视力、保护眼睛或其他用途的眼镜、挡风镜及类似品：　从任何其他品目改变到品目9004　　9005　　双筒望远镜、单筒望远镜、其他光学望远镜及其座架；其他天文仪器及其座架，但不包括射电天文仪器：　　900510　-双筒望远镜　从任何其他子目改变到子目900510　　900580　-其他仪器：　从任何其他子目改变到子目900580　　900590　-零件、附件（包括座架）：　从任何其他品目改变到子目900590　　9006　　照相机（电影摄影机除外）；照相闪光灯装置及闪光灯泡，但税目85.39的放电灯泡除外：　　900610　-制版照相机：　从任何其他子目改变到子目900610且区域价值成分不少于30%　　900630　-水下、航空测量或体内器官检查用的特种照相机；法庭或犯罪学用的比较照相机　从任何其他子目改变到子目900630　　900640　-一次成像照相机　从任何其他子目改变到子目900640　　-其他照相机：　　900651　--通过镜头取景（单镜头反光式（SLR）），使用胶片宽度不超过35mm　从任何其他子目改变到子目900651　　900652　--其他，使用胶片宽度小于35mm　从任何其他子目改变到子目900652　　900653　--其他，使用胶片宽度为35mm　从任何其他子目改变到子目900653　　900659　--其他　从任何其他子目改变到子目900659　　照相闪光灯装置及闪光灯　　900661　放电式（电子式）闪光灯装置　从任何其他子目改变到子目900661　　900669　--其他　从任何其他子目改变到子目900669　　-零件、附件　　900691　--照相机用　从任何其他品目改变到子目900691　　900699　--其他　从任何其他品目改变到子目900699　　9007　　电影摄影机、放映机，不论是否带有声音的录制或重放装置：　　-摄影机：　　900711　--胶片宽度小于16毫米或双8毫米　从任何其他子目改变到子目900711　　900719　--其他　从任何其他子目改变到子目900719　　900720　-放映机：　从任何其他子目改变到子目900720　　-零件、附件　　900791　--摄影机用　从任何其他品目改变到子目900791　　900792　--放映机用　从任何其他品目改变到子目900792　　9008　　影像投影仪，但电影用除外；照片（电影片除外）放大机及缩片机：　　900810　-幻灯机　从任何其他子目改变到子目900810　　900820　-缩微胶卷、缩微胶片或其他缩微品的阅读机，不论是否可以进行复制　从任何其他子目改变到子目900820　　900830　-其他影像投影仪：　从任何其他子目改变到子目900830　　900840　-照片（电影片除外）放大机及缩片机　从任何其他子目改变到子目900840　　900890　-零件、附件：　从任何其他品目改变到子目900890　　9010　　本章其他税目未列名的照相（包括电影）洗印用装置及设备；负片显示器；银幕及其他投影屏幕：　　901010　-照相（包括电影）胶卷或成卷感光纸的自动显影装置及设备或将已冲洗胶卷自动曝光到成卷感光纸上的装置及设备：　从任何其他子目改变到子目901010且区域价值成分不少于30%　　901050　-照相（包括电影）洗印用其他装置及设备；负片显示器：　从任何其他子目改变到子目901050　　901060　-银幕及其他投影屏幕　从任何其他子目改变到子目901060　　901090　-零件、附件：　从任何其他品目改变到子目901090　　9011　　复式光学显微镜，包括用于缩微照相、显微电影摄影及显微投影的：　　901110　-立体显微镜　从任何其他子目改变到子目901110　　901120　-缩微照相、显微电影摄影及显微投影用的其他显微镜　从任何其他子目改变到子目901120　　901180　-其他显微镜　从任何其他子目改变到子目901180　　901190　-零件、附件　从任何其他品目改变到子目901190　　9012　　显微镜，但光学显微镜除外；衍射设备：　　901210　-显微镜，但光学显微镜除外；衍射设备　从任何其他子目改变到子目901210　　901290　-零件、附件　从任何其他品目改变到子目901290　　9013　　其他税目未列名的液晶装置；激光器，但激光二极管除外；本章其他税目未列名的光学仪器及器具：　　901310　-武器用望远镜瞄准具；潜望镜式望远镜；作为本章或第十六类的机器、设备、仪器或器具部件的望远镜　从任何其他子目改变到子目901310　　901320　-激光器，但激光二极管除外　从任何其他子目改变到子目901320　　901380　-其他装置、仪器及器具：　从任何其他子目改变到子目901380　　901390　-零件、附件　从任何其他品目改变到子目901390　　9014　　定向罗盘；其他导航仪器及装置：　　901410　-定向罗盘　从任何其他子目改变到子目901410　　901420　-航空或航天导航仪器及装置（罗盘除外）　从任何其他子目改变到子目901420　　901480　-其他仪器及装置　从任何其他子目改变到子目901480　　901490　-零件、附件　从任何其他品目改变到子目901490　　9015　　大地测量（包括摄影测量）、水道测量、海洋、水文、气象或地球物理用仪器及装置，不包括罗盘；测距仪：　　901510　-测距仪　从任何其他子目改变到子目901510　　901520　-经纬仪及视距仪　从任何其他子目改变到子目901520　　901530　-水平仪　从任何其他子目改变到子目901530　　901540　-摄影测量用仪器及装置　从任何其他子目改变到子目901540　　901580　-其他仪器及装置　从任何其他子目改变到子目901580　　901590　-零件、附件　从任何其他品目改变到子目901590　　9016　　感量为50毫克或更精密的天平，不论是否带有砝码：　从任何其他品目改变到品目9016　　9017　　绘图、划线或数学计算仪器及器具（例如，绘图机、比例缩放仪、分度规、绘图工具、计算尺及盘式计算器）；本章其他税目未列名的手用测量长度的器具（例如，量尺、量带、千分尺及卡尺）：　　901710　-绘图台及绘图机，不论是否自动　从任何其他子目改变到子目901710　　901720　-其他绘图、划线或数学计算器具　从任何其他子目改变到子目901720　　901730　-千分尺、卡尺及量规　从任何其他子目改变到子目901730　　901780　-其他仪器及器具　从任何其他子目改变到子目901780　　901790　-零件、附件　从任何其他品目改变到子目901790　　9018　　医疗、外科、牙科或兽医用仪器及器具，包括闪烁扫描装置、其他电气医疗装置及视力检查仪器：　从任何其他品目改变到品目9018；或不要求税则归类改变但区域价值成分需不少于45%　　9019　　机械疗法器具；按摩器具；心理功能测验装置；臭氧治疗器；氧气治疗器、喷雾治疗器、人工呼吸器及其他治疗用呼吸器具　从任何其他品目改变到品目9019或不要求税则归类改变但区域价值成分需不少于45%　　9020　　其他呼吸器具及防毒面具，但不包括既无机械零件又无可互换过滤器的防护面具　从任何其他品目改变到品目9020或不要求税则归类改变但区域价值成分需不少于45%　　9021　　矫形器具，包括支具、外科手术带、疝气带；夹板及其他骨折用具；人造的人体部分；助听器及为弥补生理缺陷或残疾而穿戴、携带或植入人体内的其他器具：　从任何其他品目改变到品目9021　　9022　　X射线或α射线、β射线、伽马射线的应用设备，不论是否用于医疗、外科、牙科或兽医，包括射线照相及射线治疗设备，x射线管及其他x射线发生器、高压发生器、控制板及控制台、荧光屏、检查或治疗用的桌、椅及类似品：　　-X射线的应用设备，不论是否用于医疗、外科、牙科或兽医，包括射线照相或射线治疗设备：　　902212　--X射线断层检查仪　从任何其他子目改变到子目902212　　902213　--其他，牙科用　从任何其他子目改变到子目902213　　902214　--其他，医疗、外科或兽医用　从任何其他子目改变到子目902214　　902219　--其他：　从任何其他子目改变到子目902219　　-α射线、β射线、伽马射线的应用设备，不论是否用于医疗、外科、牙科或兽医，包括射线照相或射线治疗设备：　　902221　--医疗、外科、牙科或兽医用　从任何其他子目改变到子目902221　　902229　--其他　从任何其他子目改变到子目902229　　902230　-X射线管　从任何其他子目改变到子目902230　　902290　-其他，包括零件、附件：　从任何其他品目改变到子目902290　　9023　　专供示范（例如，教学或展览）而无其他用途的仪器、装置及模型：　从任何其他品目改变到品目9023　　9024　　各种材料（例如，金属、木材、纺织材料、纸张、塑料）的硬度、强度、压缩性、弹性或其他机械性能的试验机器及器具：　　902410　-金属材料的试验用机器及器具　从任何其他子目改变到子目902410　　902480　-其他机器及器具　从任何其他子目改变到子目902480　　902490　-零件、附件　从任何其他品目改变到子目902490　　9025　　记录式或非记录式的液体比重计及类似的浮子式仪器、温度计、高温计、气压计、湿度计、干湿球湿度计及其组合装置：　　-温度计及高温计，未与其他仪器组合：　　902511　--液体温度计，可直接读数　从任何其他子目改变到子目902511　　902519　--其他　从任何其他子目改变到子目902519　　902580　-其他仪器　从任何其他子目改变到子目902580　　902590　-零件、附件　从任何其他品目改变到子目902590　　9026　　液体或气体的流量、液位、压力或其他变化量的测量或检验仪器及装置（例如，流量计、液位计、压力表、热量计），但不包括税目90.14、90.15、90.28或90.32的仪器及装置：　　902610　-测量、检验液体流量或液位的仪器及装置　从任何其他子目改变到子目902610　　902620　-压力/差压变送器　从任何其他子目改变到子目902620　　902680　-其他仪器及装置　从任何其他子目改变到子目902680　　902690　-零件、附件　从任何其他品目改变到子目902690　　9027　　理化分析仪器及装置（例如，偏振仪、折光仪、分光仪、气体或烟雾分析仪）；测量或检验粘性、多孔性、膨胀性、表面张力及类似性能的仪器及装置；测量或检验热量、声量或光量的仪器及装置（包括曝光表）；检镜切片机：　　902710　-气体或烟雾分析仪　从任何其他子目改变到子目902710　　902720　-色谱仪及电泳仪：　从任何其他子目改变到子目902720　　902730　-使用光学射线（紫外线、可见光、红外线）的分光仪、分光光度计及摄谱仪　从任何其他子目改变到子目902730　　902750　-使用光学射线（紫外线、可见光、红外线）的其他仪器及装置　从任何其他子目改变到子目902750　　902780　-其他仪器及装置：　从任何其他子目改变到子目902780　　902790　-检镜切片机；零件、附件　从任何其他品目改变到子目902790　　9028　　生产或供应气体、液体及电力用的计量仪表，包括它们的校准仪表　　902810　-气量计：　从任何其他子目改变到子目902810　　902820　-液量计：　从任何其他子目改变到子目902820　　902830　-电量计：　从任何其他子目改变到子目902830　　902890　-零件、附件：　从任何其他品目改变到子目902890　　9029　　转数计、产量计数器、车费计、里程计、步数计及类似仪表；速度计及转速表，税目90.14及90.15的仪表除外；频闪观测仪：　　902910　-转数计、产量计数器、车费计、里程计、步数计及类似仪表：　从任何其他子目改变到子目902910　　902920　-速度计及转速表，频闪观测仪：　从任何其他子目改变到子目902920　　902990　-零件、附件　从任何其他品目改变到子目902990　　9030　　示波器、频谱分析仪及其他用于电量测量或检验的仪器和装置，但不包括税目90.28的各种仪表；α射线、β射线、伽马射线、x射线、宇宙射线或其他离子射线的测量或检验仪器及装置：　　903010　-离子射线的测量或检验仪器及装置　从任何其他子目改变到子目903010　　903020　-示波器：　从任何其他子目改变到子目903020　　-检测电压、电流、电阻或功率的其他仪器及装置：　　903031　--万用表，不带记录装置：　从任何其他子目改变到子目903031　　903032　--万用表，带记录装置　从任何其他子目改变到子目903032　　903033　--其他，不带记录装置：　从任何其他子目改变到子目903033　　903039　--其他，带记录装置　从任何其他子目改变到子目903039　　903040　-通信专用的其他仪器及装置（例如，串音测试器、增益测量仪、失真度表、噪声计）：　从任何其他子目改变到子目903040　　-其他仪器及装置：　　903082　--测试或检验半导体晶片或器件用　从任何其他子目改变到子目903082　　903084　--其他，带有记录装置：　从任何其他子目改变到子目903084　　903089　--其他：　从任何其他子目改变到子目903089　　903090　-零件、附件　从任何其他品目改变到子目903090　　9031　　本章其他税目未列名的测量或检验仪器、器具及机器；轮廓投影仪：　　903110　-机械零件平衡试验机　从任何其他子目改变到子目903110　　903120　-试验台　从任何其他子目改变到子目903120　　-其他光学仪器及器具：　　903141　--制造半导体器件时检验半导体晶片、器件或检测光掩模或光栅用　从任何其他子目改变到子目903141　　903149　--其他：　从任何其他子目改变到子目903149　　903180　-其他仪器、器具及机器：　从任何其他子目改变到子目903180　　903190　-零件、附件　从任何其他品目改变到子目903190　　9032　　自动调节或控制仪器及装置：　　903210　-恒温器　从任何其他子目改变到子目903210　　903220　-恒压器　从任何其他子目改变到子目903220　　-其他仪器及装置：　　903281　--液压或气压的　从任何其他子目改变到子目903281　　903289　--其他　从任何其他子目改变到子目903289　　903290　-零件、附件　从任何其他品目改变到子目903290　　9033　　第九十章所列机器、器具、仪器或装置用的本章其他税目未列名的零件、附件：　从任何其他品目改变到品目9033　　第九十一章　钟表及其零件　　9101　　手表、怀表及其他表，包括秒表，表壳用贵金属或包贵金属制成的：　从任何其他品目改变到品目9101　　9102　　手表、怀表及其他表，包括秒表，但税目91.01的货品除外：　从任何其他品目改变到品目9102　　9103　　以表芯装成的钟，但不包括税目91.04的钟：　从任何其他品目改变到品目9103　　9104　　仪表板钟及车辆、航空器、航天器或船舶用的类似钟：　从任何其他品目改变到品目9104　　9105　　其他钟：　从任何其他品目改变到品目9105　　9106　　时间记录器以及测量、记录或指示时间间隔的装置，装有钟、表机芯或同步电动机的（例如，考勤钟、时刻记录器）：　从任何其他品目改变到品目9106　　9107　　装有钟、表机芯或同步电动机的定时开关　从任何其他品目改变到品目9107　　9108　　已组装的完整表芯：　从任何其他品目改变到品目9108且区域价值成分不少于30%　　9109　　已组装的完整钟芯：　从任何其他品目改变到品目9109且区域价值成分不少于30%　　9110　　未组装或部分组装的完整钟、表机芯（机芯套装件）；已组装的不完整钟、表机芯；未组装的不完整钟、表机芯：　从任何其他品目改变到品目9110　　9111　　表壳及其零件：　　911110　-贵金属表壳或包贵金属表壳　从任何其他子目改变到子目911110　　911120　-贱金属表壳，不论是否镀金或镀银　从任何其他子目改变到子目911120　　911180　-其他表壳　从任何其他子目改变到子目911180　　911190　-零件　从任何其他品目改变到子目911190　　9112　　钟壳和本章所列其他货品的类似外壳及其零件：　从任何其他品目改变到品目9112　　9113　　表带及其零件：　从任何其他品目改变到品目9113　　9114　　钟、表的其他零件：　从任何其他品目改变到品目9114　　第九十二章　乐器及其零件、附件　　9201　　钢琴，包括自动钢琴、拨弦古钢琴及其他键盘弦乐器：　从任何其他品目改变到品目9201　　9202　　其他弦乐器（例如，吉他、小提琴、竖琴）：　从任何其他品目改变到品目9202　　9205　　其他管乐器（例如，单簧管、小号、风笛）：　从任何其他品目改变到品目9205　　9206　　打击乐器（例如，鼓、木琴、铙、钹、响板、响葫芦）：　从任何其他品目改变到品目9206　　9207　　通过电产生或扩大声音的乐器（例如，电风琴、电吉他、电手风琴）：　从任何其他品目改变到品目9207　　9208　　百音盒、游艺场风琴、手摇风琴、机械鸣禽、乐锯及本章其他税目未列名的其他乐器；各种媒诱音响器、哨子、号角、口吹音响信号器：　从任何其他品目改变到品目9208　　9209　　乐器的零件（例如百音盒的机械装置）、附件（例如，机械乐器用的卡片、盘及带卷）；节拍器、音叉及各种定音管：　从任何其他品目改变到品目9209　　第九十三章　武器、弹药及其零件、附件　　9301　　军用武器，但左轮手枪、其他手枪及税目93.07的兵器除外：　从任何其他品目改变到品目9301　　9302　　左轮手枪及其他手枪，但税目93.03或93.04的货品除外：　从任何其他品目改变到品目9302　　9303　　靠爆炸药发射的其他火器及类似装置（例如，运动用猎枪及步枪、前装枪、维利式信号枪及其他专为发射信号弹的装置、发射空包弹的左轮手枪和其他手枪、弩枪式无痛捕杀器、抛缆枪）：　从任何其他品目改变到品目9303　　9304　　其他武器（例如，弹簧枪、气枪、气手枪、警棍），但不包括税目93.07的货品：　从任何其他品目改变到品目9304　　9305　　税目93.01至93.04所列物品的零件、附件：　从任何其他品目改变到品目9305　　9306　　炸弹、手榴弹、鱼雷、地雷、水雷、导弹及类似武器及其零件；子弹、其他弹药和射弹及其零件，包括弹丸及弹垫：　从任何其他品目改变到品目9306　　9307　　剑、短弯刀、剌刀、长矛和类似的武器及其零件；刀鞘、剑鞘：　从任何其他品目改变到品目9307　　第九十四章　家具；寝具、褥垫、弹簧床垫、软座垫及类似的填充制品；未列名灯具及照明装置；发光标志、发光铭牌及类似品；活动房屋　　9401　　坐具（包括能作床用的两用椅，但税目94.02的货品除外）及其零件：　　940110　-飞机用坐具　从任何其他子目改变到子目940110　　940120　-机动车辆用坐具：　从任何其他子目改变到子目940120　　940130　-可调高度的转动坐具　从任何其他子目改变到子目940130　　940140　-能作床用的两用椅，但庭园坐具或野营设备除外：　从任何其他子目改变到子目940140　　-藤、柳条、竹及类似材料制的坐具：　　940151　--竹制或藤制的　从任何其他子目改变到子目940151　　940159　--其他　从任何其他子目改变到子目940159　　-木框架的其他坐具：　　940161　--装软垫的：　从任何其他子目改变到子目940161　　940169　--其他　从任何其他子目改变到子目940169　　-金属框架的其他坐具：　　940171　--装软垫的：　从任何其他子目改变到子目940171　　940179　--其他　从任何其他子目改变到子目940179　　940180　-其他坐具：　从任何其他子目改变到子目940180　　940190　-零件：　从任何其他品目改变到子目940190　　9402　　医疗、外科、牙科或兽医用家具（例如，手术台、检查台、带机械装置的病床、牙科用椅）；有旋转、倾斜、升降装置的理发用椅及类似椅；上述物品的零件：　从任何其他品目改变到品目9402　　9403　　其他家具及零件：　　940310　-办公室用金属家具　从任何其他子目改变到子目940310　　940320　-其他金属家具　从任何其他子目改变到子目940320　　940330　-办公室用木家具　从任何其他子目改变到子目940330　　940340　-厨房用木家具　从任何其他子目改变到子目940340　　940350　-卧室用木家具：　从任何其他子目改变到子目940350　　940360　-其他木家具：　从任何其他子目改变到子目940360　　940370　-塑料家具　从任何其他子目改变到子目940370　　-其他材料制的家具，包括藤、柳条、竹或类似材料制的：　　940381　--竹制或藤制的　从任何其他子目改变到子目940381　　940389　--其他　从任何其他子目改变到子目940389　　940390　-零件　从任何其他品目改变到子目940390　　9404　　弹簧床垫；寝具及类似用品，装有弹簧、内部用任何材料填充、衬垫或用海绵橡胶、泡沫塑料制成，不论是否包面（例如，褥垫、棉被、羽绒被、靠垫、座垫及枕头）：　从任何其他品目改变到品目9404　　9405　　其他税目未列名的灯具及照明装置，包括探照灯、聚光灯及其零件；装有固定光源的发光标志、发光铭牌及类似品，以及其他税目未列名的这些货品的零件：　　940510　-枝形吊灯及天花板或墙壁上的其他电气照明装置，但不包括公共露天场所或街道上的电气照明装置　从任何其他子目改变到子目940510　　940520　-电气的台灯、床头灯或落地灯　从任何其他子目改变到子目940520　　940530　-圣诞树用的成套灯具　从任何其他子目改变到子目940530　　940540　-其他电灯及照明装置：　从任何其他子目改变到子目940540　　940550　-非电气的灯具及照明装置　从任何其他子目改变到子目940550　　940560　-发光标志、发光铭牌及类似品　从任何其他子目改变到子目940560　　-零件：　　940591　--玻璃制　从任何其他品目改变到子目940591　　940592　--塑料制　从任何其他品目改变到子目940592　　940599　--其他　从任何其他品目改变到子目940599　　9406　　活动房屋：　从任何其他品目改变到品目9406　　第九十五章　玩具、游戏品、运动用品及其零件、附件　　9503　　三轮车、踏板车、踏板汽车和类似的带轮玩具：玩偶车；玩偶；其他玩具；缩小（按比例缩小）的模型及类似的娱乐用模型，不论是否活动；各种智力玩具：　从任何其他章改变到品目9503　　9504　　游艺场所、桌上或室内游戏用品，包括弹球机、台球、娱乐专用桌及保龄球自动球道设备：　从任何其他品目改变到品目9504　　9505　　节日（包括狂欢节）用品或其他娱乐用品，包括魔术道具及嬉戏品：　从任何其他品目改变到品目9505　　9506　　一般的体育活动、体操、竞技及其他运动（包括乒乓球运动）或户外游戏用的本章其他税目未列名用品及设备；游泳池或戏水池：　从任何其他品目改变到品目9506　　9507　　钓鱼竿、钓鱼钩及其他钓鱼用品；捞鱼网、捕蝶网及类似网；囮子“鸟”（税目92.08或97.05的货品除外）以及类似的狩猎用品：　从任何其他章改变到品目9507　　9508　　旋转木马、秋千、射击用靶及其他游乐场的娱乐设备；流动马戏团及流动动物园；流动剧团：　从任何其他品目改变到品目9508　　第九十六章　杂项制品　　9601　　已加工的兽牙、骨、玳瑁壳、角、鹿角、珊瑚、珍珠母及其他动物质雕刻材料及其制品（包括塑模制品）：　从任何其他章改变到品目9601　　9602　　已加工的植物质或矿物质雕刻材料及其制品；蜡、硬脂、天然树胶、天然树脂或塑型膏制成的模塑或雕刻制品以及其他税目未列名的模塑或雕刻制品；已加工的未硬化明胶（税目35.03的明胶除外）及未硬化明胶制品：　从任何其他章改变到品目9602　　9603　　帚、刷（包括作为机器、器具、车辆零件的刷）、非机动的手工操作地板清扫器、拖把及毛掸；供制帚、刷用的成束或成簇的材料；油漆块垫及滚筒；橡皮扫帚（橡皮辊除外）：　从任何其他章改变到品目9603　　9604　　手用粗筛、细筛：　从任何其他章改变到品目9604　　9605　　个人梳妆、缝纫或清洁鞋靴、衣服用的成套旅行用具：　从任何其他章改变到品目9605　　9606　　钮扣、揿扣、钮扣芯及钮扣和揿扣的其他零件；钮扣坯：　从任何其他章改变到品目9606　　9607　　拉链及其零件：　从任何其他品目改变到品目9607　　9608　　圆珠笔；毡尖和其他渗水式笔尖笔及唛头笔；自来水笔、铁笔型自来水笔及其他钢笔；蜡纸铁笔；活动铅笔；钢笔杆、铅笔套及类似的笔套；上述物品的零件（包括帽、夹），但税目96.09的货品除外：　从任何其他品目改变到品目9608　　9609　　铅笔（税目96.08的铅笔除外）、颜色铅笔、铅笔芯、蜡笔、图画碳笔、书写或绘画用粉笔及裁缝划粉：　从任何其他品目改变到品目9609　　9610　　具有书写或绘画面的石板、黑板及类似板，不论是否镶框：　从任何其他品目改变到品目9610　　9611　　手用日期戳、封缄戳、编号戳及类似印戳（包括标签压印器）；手工操作的排字盘及有排字盘的手印器：　从任何其他品目改变到品目9611　　9612　　打字机色带或类似色带，已上油或经其他方法处理能着色的，不论是否装轴或装盒；印台，不论是否已加印油或带盒子：　从任何其他品目改变到品目9612　　9613　　香烟打火机和其他打火器（不论是机械的，还是电气的）及其零件，但打火石及打火机芯除外：　从任何其他品目改变到品目9613　　9614　　烟斗（包括烟斗头）和烟嘴及其零件：　从任何其他品目改变到品目9614　　9615　　梳子、发夹及类似品；发卡、卷发夹、卷发器或类似品及其零件，但税目85.16的货品除外：　从任何其他品目改变到品目9615　　9616　　香水喷雾器或类似的化妆用喷雾器及其座架、喷头；粉扑及粉拍，施敷脂粉或化妆品用：　从任何其他品目改变到品目9616　　9617　　带壳的保温瓶和其他真空容器及其零件，但玻璃瓶胆除外：　从任何其他品目改变到品目9617　　9618　　裁缝用人体模型及其他人体活动模型；橱窗装饰用的自动模型及其他活动陈列品：　从任何其他品目改变到品目9618　　第九十七章　艺术品、收藏品及古物　　9701　　油画、粉画及其他手绘画，但带有手工绘制及手工描饰的制品或税目49.06的图纸除外；拼贴画及类似装饰板：　从任何其他品目改变到品目9701　　9702　　雕版画、印制画、石印画的原本：　从任何其他品目改变到品目9702　　9703　　各种材料制的雕塑品原件：　从任何其他品目改变到品目9703　　9704　　使用过或未使用过的邮票、印花税票、邮戳印记、首日封、邮政信笺（印有邮票的纸品）及类似品，但税目49.07的货品除外：　从任何其他品目改变到品目9704　　9705　　具有动物学、植物学、矿物学、解剖学、历史学、考古学、古生物学、人种学或钱币学意义的收集品及珍藏品：　从任何其他品目改变到品目9705　　9706　　超过一百年的古物：　从任何其他品目改变到品目9706　　附件4：《中华人民共和国政府和新西兰政府自由贸易协定》项下进口货物申明　　本人___________（姓名及职务）为进口货物收货人/进口货物收货人代理人（不适用的部分请划去），兹声明编号为____________的报关单所列第______项货物原产自新西兰, 且货物符合《中华人民共和国政府和新西兰政府自由贸易协定》原产地规则的要求。　　本人申请对上述货物适用《中华人民共和国政府和新西兰政府自由贸易协定》协定税率，并申请缴纳保证金后放行货物。本人承诺在自货物进口之日起1年内补交《中华人民共和国政府和新西兰政府自由贸易协定》原产地证书。　　签名：____________　　日期：____________</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