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最高人民法院关于确定民事侵权精神损害赔偿责任若干问题的解释</w:t>
      </w:r>
    </w:p>
    <w:p>
      <w:pPr>
        <w:pStyle w:val="Subtitle"/>
      </w:pPr>
      <w:r>
        <w:t>（2001年2月26日最高人民法院审判委员会第1161次会议通过，自2001年3月10日起施行。）</w:t>
      </w:r>
    </w:p>
    <w:p>
      <w:r>
        <w:t>　　为在审理民事侵权案件中正确确定精神损害赔偿责任，根据《中华人民共和国民法通则》等有关法律规定，结合审判实践经验，对有关问题作如下解释：　　第一条　自然人因下列人格权利遭受非法侵害，向人民法院起诉请求赔偿精神损害的，人民法院应当依法予以受理：　　（一）生命权、健康权、身体权；　　（二）姓名权、肖像权、名誉权、荣誉权；　　（三）人格尊严权、人身自由权。　　违反社会公共利益、社会公德侵害他人隐私或者其他人格利益，受害人以侵权为由向人民法院起诉请求赔偿精神损害的，人民法院应当依法予以受理。　　第二条　非法使被监护人脱离监护，导致亲子关系或者近亲属间的亲属关系遭受严重损害，监护人向人民法院起诉请求赔偿精神损害的，人民法院应当依法予以受理。　　第三条　自然人死亡后，其近亲属因下列侵权行为遭受精神痛苦，向人民法院起诉请求赔偿精神损害的，人民法院应当依法予以受理：　　（一）以侮辱、诽谤、贬损、丑化或者违反社会公共利益、社会公德的其他方式，侵害死者姓名、肖像、名誉、荣誉；　　（二）非法披露、利用死者隐私，或者以违反社会公共利益、社会公德的其他方式侵害死者隐私；　　（三）非法利用、损害遗体、遗骨，或者以违反社会公共利益、社会公德的其他方式侵害遗体、遗骨。　　第四条　具有人格象征意义的特定纪念物品，　　因侵权行为而永久性灭失或者毁损，物品所有人以侵权为由，向人民法院起诉请求赔偿精神损害的，人民法院应当依法予以受理。　　第五条　法人或者其他组织以人格权利遭受侵害为由，向人民法院起诉请求赔偿精神损害的，人民法院不予受理。　　第六条　当事人在侵权诉讼中没有提出赔偿精神损害的诉讼请求，诉讼终结后又基于同一侵权事实另行起诉请求赔偿精神损害的，人民法院不予受理。　　第七条　自然人因侵权行为致死，或者自然人死亡后其人格或者遗体遭受侵害，死者的配偶、父母和子女向人民法院起诉请求赔偿精神损害的，列其配偶、父母和子女为原告；没有配偶、父母和子女的，可以由其他近亲属提起诉讼，列其他近亲属为原告。　　第八条　因侵权致人精神损害，但未造成严重后果，受害人请求赔偿精神损害的，一般不予支持，人民法院可以根据情形判令侵权人停止侵害、恢复名誉、消除影响、赔礼道歉。　　因侵权致人精神损害，造成严重后果的，人民法院除判令侵权人承担停止侵害、恢复名誉、消除影响、赔礼道歉等民事责任外，可以根据受害人一方的请求判令其赔偿相应的精神损害抚慰金。　　第九条　精神损害抚慰金包括以下方式：　　（一）致人残疾的，为残疾赔偿金；　　（二）致人死亡的，为死亡赔偿金；　　（三）其他损害情形的精神抚慰金。　　第十条　精神损害的赔偿数额根据以下因素确定：　　（一）侵权人的过错程度，法律另有规定的除外；　　（二）侵害的手段、场合、行为方式等具体情节；　　（三）侵权行为所造成的后果；　　（四）侵权人的获利情况；　　（五）侵权人承担责任的经济能力；　　（六）受诉法院所在地平均生活水平。　　法律、行政法规对残疾赔偿金、死亡赔偿金等有明确规定的，适用法律、行政法规的规定。　　第十一条　受害人对损害事实和损害后果的发生有过错的，可以根据其过错程度减轻或者免除侵权人的精神损害赔偿责任。　　第十二条　在本解释公布施行之前已经生效施行的司法解释，其内容有与本解释不一致的，以本解释为准。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