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铁路运输收入会计规则</w:t>
      </w:r>
    </w:p>
    <w:p>
      <w:r>
        <w:t>第一章　总则第二章　会计科目第三章　会计凭证第四章　会计帐簿第五章　会计报表第六章　会计交接和会计档案第七章　附则 第一章　总则　　第一条　制定依据　　为了加强铁路运输企业的运输收入管理，统一会计核算标准，根据《企业会计准则》、《运输（铁路）企业会计制度》和《铁路运输收入管理规程》，结合铁路运输收入工作的特点，特制定本规则。　　第二条　铁路运输收入会计的基本任务　　铁路运输收入会计是反映和监督铁路运输企业的运输进款业务的会计。其基本任务是：　　１、认真贯彻执行《企业会计准则》、《运输（铁路）企业会计制度》、《铁路运输收入管理规程》及有关规定。　　２、准确、及时核收运输进款，全面反映、监督运输进款增减的变化和各项债权债务的结算。　　３、准确、及时反映运输收入计划完成情况，考核、评价运输收入财务状况和经济效益。　　４、准确、及时、完整地提供运输收入信息。　　第三条　铁路运输收入会计核算的要求　　１、必须按照本规则规定的会计科目设置和登记帐簿，编制会计报表。使用会计科目必须同时填列会计科目的编号和名称。　　２、审核原始凭证、编制记帐凭证、登记帐簿和编制会计报表都必须保证内容真实、数字准确、手续完备、符合规定。　　第四条　适用范围　　本规则是铁路局、铁路分局进行运输收入会计核算的基本规则。本规则条文中所指铁路局包括铁路（集团）公司，铁路分局包括铁路总公司。第二章　会计科目　　第五条　会计科目的设置与分类　　运输收入会计科目是根据财政部《运输（铁路）企业会计制度》统一规定的会计科目，结合运输收入工作特点制定的。按其不同的经济内容分为资产类和负债类。各类科目分为总帐科目和明细科目。各铁路局、铁路分局必须按本规则规定的会计科目和明细科目编号、名称顺序设帐，不得增加、减少或合并。明细科目所属的子目由各铁路局根据需要自行设置。（会计科目表附后）　　　　　　运输收入会计科目表　　┌───┬──────┬──────┬─────────────┬──┐　　│顺序号│总帐科目编号│明细科目编号│　　　　科目名称　　　　　│页数│　　├───┼──────┼──────┼─────────────┼──┤　　│　　　│　　　　　　│　　　　　　│一、资产类　　　　　　　　│　　│　　├───┼──────┼──────┼─────────────┼──┤　　│1　　 │101　　　　 │　　　　　　│现金　　　　　　　　　　　│　　│　　├───┼──────┼──────┼─────────────┼──┤　　│2　　 │　　　　　　│101.1　　　 │人民币　　　　　　　　　　│　　│　　├───┼──────┼──────┼─────────────┼──┤　　│3　　 │　　　　　　│101.2　　　 │外币　　　　　　　　　　　│　　│　　├───┼──────┼──────┼─────────────┼──┤　　│4　　 │102　　　　 │　　　　　　│银行存款　　　　　　　　　│　　│　　├───┼──────┼──────┼─────────────┼──┤　　│5　　 │　　　　　　│102.1　　　 │人民币　　　　　　　　　　│　　│　　├───┼──────┼──────┼─────────────┼──┤　　│6　　 │　　　　　　│102.2　　　 │外币　　　　　　　　　　　│　　│　　├───┼──────┼──────┼─────────────┼──┤　　│7　　 │108　　　　 │　　　　　　│车站在途款　　　　　　　　│　　│　　├───┼──────┼──────┼─────────────┼──┤　　│8　　 │　　　　　　│108.1　　　 │未存款　　　　　　　　　　│　　│　　├───┼──────┼──────┼─────────────┼──┤　　│9　　 │　　　　　　│108.2　　　 │车站银行存款　　　　　　　│　　│　　├───┼──────┼──────┼─────────────┼──┤　　│10　　│　　　　　　│108.3　　　 │汇缴途中款　　　　　　　　│　　│　　├───┼──────┼──────┼─────────────┼──┤　　│11　　│109　　　　 │　　　　　　│其他货币资金　　　　　　　│　　│　　├───┼──────┼──────┼─────────────┼──┤　　│12　　│　　　　　　│109.1　　　 │分局汇缴途中款　　　　　　│　　│　　├───┼──────┼──────┼─────────────┼──┤　　│13　　│　　　　　　│109.2　　　 │铁路局汇缴途中款　　　　　│　　│　　├───┼──────┼──────┼─────────────┼──┤　　│14　　│110　　　　 │　　　　　　│货币调整　　　　　　　　　│　　│　　├───┼──────┼──────┼─────────────┼──┤　　│15　　│　　　　　　│110.1　　　 │人民币　　　　　　　　　　│　　│　　├───┼──────┼──────┼─────────────┼──┤　　│16　　│　　　　　　│110.2　　　 │外币　　　　　　　　　　　│　　│　　├───┼──────┼──────┼─────────────┼──┤　　│17　　│113　　　　 │　　　　　　│应收帐款　　　　　　　　　│　　│　　├───┼──────┼──────┼─────────────┼──┤　　│18　　│　　　　　　│113.1　　　 │少收款　　　　　　　　　　│　　│　　├───┼──────┼──────┼─────────────┼──┤　　│19　　│　　　　　　│113.2　　　 │迟交运杂费　　　　　　　　│　　│　　├───┼──────┼──────┼─────────────┼──┤　　│20　　│　　　　　　│113.3　　　 │邮运运费　　　　　　　　　│　　│　　├───┼──────┼──────┼─────────────┼──┤　　│21　　│　　　　　　│113.4　　　 │军运后付运费　　　　　　　│　　│　　├───┼──────┼──────┼─────────────┼──┤　　│22　　│　　　　　　│113.5　　　 │国际联运清算款　　　　　　│　　│　　├───┼──────┼──────┼─────────────┼──┤　　│23　　│　　　　　　│113.6　　　 │垫付水运运杂费　　　　　　│　　│　　├───┼──────┼──────┼─────────────┼──┤　　│24　　│　　　　　　│113.7　　　 │外局代收款　　　　　　　　│　　│　　├───┼──────┼──────┼─────────────┼──┤　　│25　　│　　　　　　│113.8　　　 │其他　　　　　　　　　　　│　　│　　├───┼──────┼──────┼─────────────┼──┤　　│26　　│118　　　　 │　　　　　　│应收运营款　　　　　　　　│　　│　　├───┼──────┼──────┼─────────────┼──┤　　│27　　│　　　　　　│118.1　　　 │本企业后付运费　　　　　　│　　│　　├───┼──────┼──────┼─────────────┼──┤　　│28　　│　　　　　　│118.2　　　 │其他　　　　　　　　　　　│　　│　　├───┼──────┼──────┼─────────────┼──┤　　│29　　│119　　　　 │　　　　　　│其他应收款　　　　　　　　│　　│　　├───┼──────┼──────┼─────────────┼──┤　　│30　　│　　　　　　│119.1　　　 │少缴款　　　　　　　　　　│　　│　　├───┼──────┼──────┼─────────────┼──┤　　│31　　│　　　　　　│119.2　　　 │行包保价赔款　　　　　　　│　　│　　├───┼──────┼──────┼─────────────┼──┤　　│32　　│　　　　　　│119.3　　　 │其他　　　　　　　　　　　│　　│　　├───┼──────┼──────┼─────────────┼──┤　　│33　　│142　　　　 │　　　　　　│运输进款　　　　　　　　　│　　│　　├───┼──────┼──────┼─────────────┼──┤　　│34　　│143　　　　 │　　　　　　│下级欠缴运输进款　　　　　│　　│　　├───┼──────┼──────┼─────────────┼──┤　　│　　　│　　　　　　│　　　　　　│二、负债类　　　　　　　　│　　│　　├───┼──────┼──────┼─────────────┼──┤　　│35　　│203　　　　 │　　　　　　│应付帐款　　　　　　　　　│　　│　　├───┼──────┼──────┼─────────────┼──┤　　│36　　│　　　　　　│203.1　　　 │多收款　　　　　　　　　　│　　│　　├───┼──────┼──────┼─────────────┼──┤　　│37　　│　　　　　　│203.2　　　 │国际联运清算款　　　　　　│　　│　　├───┼──────┼──────┼─────────────┼──┤　　│38　　│　　　　　　│203.3　　　 │代收水运运杂费　　　　　　│　　│　　├───┼──────┼──────┼─────────────┼──┤　　│39　　│　　　　　　│203.4　　　 │代收外局款　　　　　　　　│　　│　　├───┼──────┼──────┼─────────────┼──┤　　│40　　│　　　　　　│203.5　　　 │代收双优列车加价收入　　　│　　│　　├───┼──────┼──────┼─────────────┼──┤　　│41　　│　　　　　　│203.6　　　 │其他　　　　　　　　　　　│　　│　　├───┼──────┼──────┼─────────────┼──┤　　│42　　│208　　　　 │　　　　　　│应付运营款　　　　　　　　│　　│　　├───┼──────┼──────┼─────────────┼──┤　　│43　　│　　　　　　│208.1　　　 │路内装卸费　　　　　　　　│　　│　　├───┼──────┼──────┼─────────────┼──┤　　│44　　│　　　　　　│208.2　　　 │路外装卸费　　　　　　　　│　　│　　├───┼──────┼──────┼─────────────┼──┤　　│45　　│　　　　　　│208.3　　　 │运营临管线收入　　　　　　│　　│　　├───┼──────┼──────┼─────────────┼──┤　　│46　　│　　　　　　│208.4　　　 │利息收入　　　　　　　　　│　　│　　├───┼──────┼──────┼─────────────┼──┤　　│47　　│　　　　　　│208.5　　　 │其他　　　　　　　　　　　│　　│　　├───┼──────┼──────┼─────────────┼──┤　　│48　　│209　　　　 │　　　　　　│其他应付款　　　　　　　　│　　│　　├───┼──────┼──────┼─────────────┼──┤　　│49　　│　　　　　　│209.1　　　 │多缴款　　　　　　　　　　│　　│　　├───┼──────┼──────┼─────────────┼──┤　　│50　　│　　　　　　│209.2　　　 │货主预付款　　　　　　　　│　　│　　├───┼──────┼──────┼─────────────┼──┤　　│51　　│　　　　　　│209.3　　　 │变价收入　　　　　　　　　│　　│　　├───┼──────┼──────┼─────────────┼──┤　　│52　　│　　　　　　│209.4　　　 │其他　　　　　　　　　　　│　　│　　├───┼──────┼──────┼─────────────┼──┤　　│53　　│236　　　　 │　　　　　　│４号表往来　　　　　　　　│　　│　　├───┼──────┼──────┼─────────────┼──┤　　│54　　│281　　　　 │　　　　　　│应缴运输收入　　　　　　　│　　│　　├───┼──────┼──────┼─────────────┼──┤　　│55　　│　　　　　　│281.1　　　 │旅客票价收入　　　　　　　│　　│　　├───┼──────┼──────┼─────────────┼──┤　　│56　　│　　　　　　│281.2　　　 │行李运费收入　　　　　　　│　　│　　├───┼──────┼──────┼─────────────┼──┤　　│57　　│　　　　　　│281.3　　　 │包裹运费收入　　　　　　　│　　│　　├───┼──────┼──────┼─────────────┼──┤　　│58　　│　　　　　　│281.4　　　 │邮运运费收入　　　　　　　│　　│　　├───┼──────┼──────┼─────────────┼──┤　　│59　　│　　　　　　│281.5　　　 │货物运费收入　　　　　　　│　　│　　├───┼──────┼──────┼─────────────┼──┤　　│60　　│　　　　　　│281.6　　　 │其他收入　　　　　　　　　│　　│　　├───┼──────┼──────┼─────────────┼──┤　　│61　　│　　　　　　│281.7　　　 │客货运服务收入　　　　　　│　　│　　├───┼──────┼──────┼─────────────┼──┤　　│62　　│　　　　　　│281.8　　　 │电力附加费　　　　　　　　│　　│　　├───┼──────┼──────┼─────────────┼──┤　　│63　　│　　　　　　│281.9　　　 │货车中转技术作业费　　　　│　　│　　├───┼──────┼──────┼─────────────┼──┤　　│64　　│　　　　　　│281.10　　　│运输关联收入　　　　　　　│　　│　　├───┼──────┼──────┼─────────────┼──┤　　│65　　│　　　　　　│281.11　　　│其他　　　　　　　　　　　│　　│　　├───┼──────┼──────┼─────────────┼──┤　　│66　　│282　　　　 │　　　　　　│应缴铁路建设基金　　　　　│　　│　　├───┼──────┼──────┼─────────────┼──┤　　│67　　│　　　　　　│282.1　　　 │建设基金　　　　　　　　　│　　│　　├───┼──────┼──────┼─────────────┼──┤　　│68　　│　　　　　　│282.2　　　 │其他　　　　　　　　　　　│　　│　　├───┼──────┼──────┼─────────────┼──┤　　│69　　│283　　　　 │　　　　　　│应缴保价收入　　　　　　　│　　│　　├───┼──────┼──────┼─────────────┼──┤　　│70　　│　　　　　　│283.1　　　 │行包保价收入　　　　　　　│　　│　　├───┼──────┼──────┼─────────────┼──┤　　│71　　│　　　　　　│283.2　　　 │货物保价收入　　　　　　　│　　│　　├───┼──────┼──────┼─────────────┼──┤　　│72　　│284　　　　 │　　　　　　│应缴其他进款　　　　　　　│　　│　　├───┼──────┼──────┼─────────────┼──┤　　│73　　│　　　　　　│284.1　　　 │运营临管线收入　　　　　　│　　│　　├───┼──────┼──────┼─────────────┼──┤　　│74　　│　　　　　　│284.2　　　 │其他　　　　　　　　　　　│　　│　　├───┼──────┼──────┼─────────────┼──┤　　│75　　│285　　　　 │　　　　　　│已缴运输进款　　　　　　　│　　│　　├───┼──────┼──────┼─────────────┼──┤　　│76　　│　　　　　　│285.1　　　 │银行汇缴运输进款　　　　　│　　│　　├───┼──────┼──────┼─────────────┼──┤　　│77　　│　　　　　　│285.2　　　 │代部拨款　　　　　　　　　│　　│　　├───┼──────┼──────┼─────────────┼──┤　　│78　　│　　　　　　│285.3　　　 │报部（局）结算军运后付运费│　　│　　├───┼──────┼──────┼─────────────┼──┤　　│79　　│　　　　　　│285.4　　　 │其他　　　　　　　　　　　│　　│　　├───┼──────┼──────┼─────────────┼──┤　　│80　　│286　　　　 │　　　　　　│欠缴运输进款　　　　　　　│　　│　　├───┼──────┼──────┼─────────────┼──┤　　│81　　│　　　　　　│　　　　　　│　　　　　　　　　　　　　│　　│　　└───┴──────┴──────┴─────────────┴──┘　　　　　　　　　　　　　 主要会计科目核算内容摘要表　　┌────┬────┬────────────────────────┐　　│会计科目│科目名称│　　　　　　　　　　收入内容　　　　　　　　　　│　　│编　　号│　　　　│　　　　　　　　　　　　　　　　　　　　　　　　│　　├────┼────┼────────────────────────┤　　│ 281.1　│旅客票价│　　车站发售的旅客票价收入，乘降所上车旅客票价收│　　│　　　　│收入　　│入的９０％，部配空调车底旅客票价加价收入。　　　│　　├────┼────┼────────────────────────┤　　│ 281.2　│行李运费│　　发送行李运费，变更到站行李运费，国际联运国内│　　│　　　　│收入　　│段运费。　　　　　　　　　　　　　　　　　　　　│　　├────┼────┼────────────────────────┤　　│ 281.3　│包裹运费│　　发送包裹运费，变更到站包裹运费，国际联运国内│　　│　　　　│收入　　│段运费。　　　　　　　　　　　　　　　　　　　　│　　├────┼────┼────────────────────────┤　　│ 281.4　│邮运运费│　　自备邮政车挂运费，租用邮政车和占用邮车容间使│　　│　　　　│收入　　│用费及邮政押运人员乘车费。　　　　　　　　　　　│　　├────┼────┼────────────────────────┤　　│　　　　│　　　　│　　发送现付、到付后付整车运费，发送零担货物运费│　　│　　　　│　　　　│，发送集装箱货物运费，快运费，冷藏车运费，国际联│　　│ 281.5　│货物运费│运国内段运费，水陆联运铁路段运费，自备机车、货车│　　│　　　　│收入　　│和租用铁路机车、货车挂运费，变更到站货物运费，分│　　│　　　　│　　　　│卸作业费，特种货车使用费、回送费（长大货车使用费│　　│　　　　│　　　　│除外），煤运特价收入，兰新复线加价收入。　　　　│　　├────┼────┼────────────────────────┤　　│　　　　│　　　　│　　客运其他收入：到站、列车补收的旅客票价收入（│　　│　　　　│　　　　│含列车发售卧铺票价及乘降所上车旅客票价的１０％）│　　│　　　　│　　　　│，到站、列车补收的旅客随身携带品超重、超限运杂费│　　│　　　　│　　　　│及无票运输包裹运杂费，违章乘车补收的票价收入，到│　　│　　　　│　　　　│站补收的行李、包裹品名或重量不符运杂费，退票费，│　　│　　　　│　　　　│客车租用费，租用、自备客车挂运费，车辆行驶费，包│　　│　　　　│　　　　│车费，餐车使用费，外籍公民包用豪华列车费，包车停│　　│　　　　│　　　　│留费、空驶费，行包变更手续费，行包运杂费退交金，│　　│　　　　│　　　　│行包查询费，客运票证事故赔款，国际联运中发生的客│　　│ 281.6　│其他收入│运杂费。　　　　　　　　　　　　　　　　　　　　│　　│　　　　│　　　　│　　货运其他收入：取送车费，货物过秤费，押运人乘│　　│　　　　│　　　　│车费，货物运输变更手续费，货车租用费，路产专用线│　　│　　　　│　　　　│租用费，非运用车使用费，地方铁路、临管铁路货车使│　　│　　　　│　　　　│用费，守车租用费，新线货车使用费，隔离车使用费，│　　│　　　　│　　　　│自备（租用）货车停放费，机车作业费，防风网使用费│　　│　　　　│　　　　│，铁路码头使用费，制冷费，冷却费，货物变更手续费│　　│　　　　│　　　　│，货运计划违约金，到站补收货物品名、重量不符运费│　　│　　　　│　　　　│，整车或集装箱超越违约金，货运运杂费迟交金，收回│　　│　　　　│　　　　│互不清算的托运人现任的垫付款，验关手续费，滞留费│　　│　　　　│　　　　│，货车清扫费、洗刷费、洗刷除污费，施封作业费，查│　　│　　　　│　　　　│询费，进出口货物声明人格费，货运票证事故赔款。　│　　├────┼────┼────────────────────────┤　　│　　　　│客货运服│　　站台票，订票、送票费，行包保管费，接取送达费│　　│ 281.7　│务收入　│，携带品暂存费，货物暂存费，有价表格费，签证费，│　　│　　　　│　　　　│贵宾室使用费，补票手续费。　　　　　　　　　　　│　　├────┼────┼────────────────────────┤　　│ 281.8　│电力附加│　　　　　　　　　　　　　　　　　　　　　　　　│　　│　　　　│费　　　│　　　　　　　　　　　　　　　　　　　　　　　　│　　├────┼────┼────────────────────────┤　　│ 281.9　│货车中转│　　　　　　　　　　　　　　　　　　　　　　　　│　　│　　　　│技术作业│　　　　　　　　　　　　　　　　　　　　　　　　│　　│　　　　│费　　　│　　　　　　　　　　　　　　　　　　　　　　　　│　　├────┼────┼────────────────────────┤　　│ 281.10 │运输关联│　　　　　　　　　　　　　　　　　　　　　　　　│　　│　　　　│收入　　│　　　　　　　　　　　　　　　　　　　　　　　　│　　├────┼────┼────────────────────────┤　　│ 281.11 │其他　　│　　　　　　　　　　　　　　　　　　　　　　　　│　　└────┴────┴────────────────────────┘　　　　第六条　会计科目使用说明　　第１０１号科目现金　　一、本科目核算铁路局、分局在办理运输进款业务中核收的人民币、外币的收入、存入银行、结汇和结存情况。现金按业务发生的顺序，序时逐笔登记“现金日记帐”。每日终了“现金日记帐”的余额必须与金库实际库存额核对，做到帐款相符。　　二、本科目设下列明细科目核算：　　１、人民币　　２、外币　　三、本科目主要会计事项分录举例：（举例引用各会计分录的科目名称，凡是总帐科目不设明细科目的，使用总帐科目的编号和名称；设明细科目的，仅写明细科目的编号和名称，下同）。　　１、由于某种原因车站无法送存银行的现金由分局代收时　　　借　１０１．１　人民币　　　贷　１０８．３　汇缴途中款　　２、车站缴给分局的外币　　　借　１０１．２　外币　　　贷　１０８．３　汇缴途中款　　第１０２号科目银行存款　　一、本科目核算铁路局、分局的运输进款在开户银行运输收入专户内的存入、支付、缴拨和结存情况。银行存款按业务发生顺序，序时逐笔登记“银行存款日记帐”。其月末结余额必须和银行对帐单的结余额核对相符，如有差额，必须查明原因，编制“银行存款余额调节表”调整相符，属于本单位记帐差错，由本单位做更正会计分录补记入帐，属于银行责任差错，应即通知银行给予纠正。发生外币存款业务的铁路局和分局，应按外汇管理办法的规定将外币交银行办理结汇。交款时按铁道部通知的外币内部折合率，将有关外币金额折合为人民币记帐，并登记外币金额和折合率。结汇时，外币实际结汇的人民币款额和原列帐的款额发生差额时，冲减原收入科目。　　二、本科目设以下明细科目核算：　　１、人民币　　２、外币　　三、本科目主要会计事项分录举例：　　１、分局收到车站上缴运输进款　　　借　１０２．１　人民币　　　贷　１０８．３　汇缴途中款　　２、铁路局收到分局上缴运输进款　　　借　１０２．１　人民币　　　贷　１４３　下级欠缴运输进款　　３、铁路局收到本区军运后付运费　　　借　１０２．１　人民币　　　贷　１１３．４　军运后付运费　　４、分局收到邮运部门结算的运费　　　借　１０２．１　人民币　　　贷　１１３．３　邮运运费　　５、铁路局收到铁道部国际联运清算中心汇来的结算款　　　借　１０２．１　人民币　　　贷　１１３．５　国际联运清算款　　６、分局收到外分局汇来的水运运杂费　　　借　１０２.１　人民币　　　贷 １１３．６　垫付水运运杂费　　７、分局银行存款利息收入　　　借　１０２．１　人民币　　　贷　２０８．４　利息收入　　８、分局支付水运部门的水运运杂费　　　借　１１３．６　垫付水运运杂费　　　贷　１０２．１　人民币　　９、分局支付代收国际联运清算款、水运运杂费、代收外局款　　　借　２０３．２　国际联运清算款　　　２０３．３　代收水运运杂费　　　２０３．４　代收外局款　　　贷　１０２．１　人民币　　１０、铁路局支付运营临管线收入　　　借　２０８．３　运营临管线收入　　　贷　１０２.１　人民币　　１１、铁路局上缴运输进款　　　借　２８５．１　银行汇缴运输进款　　　贷　１０２．１　人民币　　第１０８号科目车站在途款　　一、本科目由分局（或铁路局）核算车站当月已收而月末末送存银行和已送银行而银行尚未入帐的运输进款、车站银行存款以及车站已汇缴而分局在月终尚未收到的运输进款。　　二、本科目设以下明细科目核算：　　１、未存款——车站当月已收而月末末送存银行的运输进款，车站虽已送存银行，但银行在当月尚未入帐的款项。　　２、车站银行存款——车站运输进款在银行进款专户中存入、支付、上缴和结余的情况。　　３、汇缴途中款——车站按期向分局（或铁路局）上缴运输进款，已从银行存款户支出，但分局在当月没有收到的款项。　　三、本科目主要会计事项分录举例：　　１、分局根据“车站银行流转额汇总表”（格式自定），分别收、支方转帐　　①　借　１０８．２　车站银行存款　　　贷　１０８．１　未存款　　　２０９．４　其他（银行误进款）　　②　借　１０８．３　汇缴途中款　　　贷　１０８．２　车站银行存款　　２、分局根据“运输进款收支汇总表”（格式自定）中的“应缴分局款”转帐（见１４２号科目）　　第１０９号科目其他货币资金　　一、本科目核算铁路局、分局已汇缴而收款单位在月终尚未收到的运输进款。　　二、本科目设以下明细科目核算：　　１、分局汇缴途中款——分局按期向铁路局汇缴运输进款，已从银行存款户支出，但铁路局在当月没有收到的款项。　　２、铁路局汇缴途中款——铁路局按期向铁道部汇缴运输进款，已从银行存款户支出，但铁道部在当月没有收到的款项。　　三、本科目主要会计事项分录举例：　　１、分局汇缴运输进款，而铁路局当月未进帐　　　借　１０９．１　分局汇缴途中款　　　贷　１４３　下级欠缴运输进款　　２、铁路局次月收到分局汇缴途中款　　　借　１０２．１　人民币　　　贷　１０９．１　分局汇缴途中款　　第１１０号科目货币调整　　一、本科目是铁道部国际联运清算中心专用科目，是记帐本位币（人民币）帐户与国际联运清算货币（外币）帐户的调整科目。每季度末，本科目人民币帐户与外币帐户余额按期末国家公布的外汇市场汇率折算的人民币之间的差额为汇兑损益，调整列入“２０８．５应付运营款其他”科目。编制季度、年度会计报表时，应收、应付国外铁路费用等外币帐户余额按期末国家公布的外汇市场汇率折算为人民币的金额填列在“资产负债表”的相应行次内。本科目经调整后无期末余额。　　二、本科目设以下明细科目核算：　　１、人民币　　２、外币　　第１１３号科目应收帐款　　一、本科目核算应向旅客和托收货人核收而尚未收回的旅客票价和客货运杂费；应收国际联运清算款；应收军运、邮运、垫付水运部门的运杂费；各铁路局、分局间代付的运杂费。　　二、本科目设以下明细科目核算：　　１、少收款——分局在审核票证中发现少收的票价和运杂费。超过１８０天未收回的少收款，结转“１１８应收运营款”科目。　　２、迟交运杂费——托收货人当日应交的运杂费没有按规定时间交清的欠款以及托收货人交付的空头、填写错误的支票。　　３、邮运运费——规定按后付办理的邮运运费。　　４、军运后付运费——铁路分局、铁路局向本区军交部门结算的后付运费。　　５、国际联运清算款——铁路分局、铁路局通过铁道部国际联运清算中心向外国（地区）铁路清算的应列旅客票价、行包运费、过境货物运费、国境站杂费以及外国员工借支款。　　６、垫付水运运杂费——铁路分局所属的水陆联运换装站向水运部门垫付的水运运杂费以及规定向水运部门清算的责任垫付款。　　７、外局代收款——国境站应向其他铁路局、铁路分局核收的国际联运国境站发生的杂费、挟装整理及加固材料费，１００元及以上托运人责任垫付款及应收外局的代收运杂费等。　　８、其他——上述以外的其他应收进款，包括应收工程临管款、应收地方铁路款、稽查填发的违章乘车处理通知书及漏（欠）收款处理通知书款等。　　三、本科目主要会计事项分录举例：　　１、分局或铁路局审核发现的少收款　　（见１４２号科目）　　２、车站发生的迟交运杂费　　（见１４２号科目）　　３、车站发生的邮运运费、垫付水运运杂费、国际联运国内段杂费　　（见１４２号科目）　　４、分局向邮运部门清算的邮运运费　　　借　１１３．３　邮运运费　　　贷　２８１．４　邮运运费收入　　５、铁路局向本区军交部门清算后付运费（指分局核算、铁路局清算）　　　借　１１３．４　军运后付运费　　　贷　１４３　下级欠缴运输进款　　６、车站收回少收款　　（见１４２号科目）　　７、铁路分局或铁路局填发违章乘车处理通知书　　　借　１１３．８　其他　　　贷　２８１．６　其他收入　　第１１８号科目应收运营款　　一、本科目核算铁路局、铁路分局收入管理部门应向运营财务部门核收的帐款。主要包括本企业后付运费、路外人员伤亡垫款等。月份终了，本科目余额，双方必须核对相符。　　二、本科目设以下明细科目核算：　　１、本企业后付运费——本企业有关单位经批准按后付办理的路料运杂费。　　２、其他——上述以外的其他应收款，包括路外人员伤亡垫款（应于５日内归垫）、超过１８０天未处理的少收款、职工责任赔款、违章乘车票款、漏（欠）收款等。　　三、本科目主要会计事项分录举例：　　１、车站发生的路外人员伤亡垫款　　（见１４２号科目）　　２、本企业工务部门路料后付运费　　（见１４２号科目）　　３、超过１８０天无法收回的少收款　　　借　１１８．２　其他　　　贷　１１３．１　少收款　　第１１９号科目其他应收款　　一、本科目核算“应收帐款”、“应收运营款”以外的其他应收帐款。主要包括少缴款、垫付行包保价赔款、待查明款、运输收入事故赔款等。　　二、本科目设以下明细科目核算：　　１、少缴款——分局在审核客货票证、报表时，发生的实缴小于应缴的款项。包括站段现金丢失、短少事故未处理前的短少款。　　２、行包保价赔偿款——车站按规定在运输进款中垫付的行包保价事故的赔款。　　３、其他——上述以外的应收款，包括待查明款、票证丢失、被盗事故赔款等。运输收入事故赔款不能收回部分，经批准可冲减原列运输收入科目。　　三、本科目主要会计事项分录举例：　　１、分局经审核发现的少缴款、职工责任赔款　　（见１４２号科目）　　２、车站垫付的行包保价事故赔款　　（见１４２号科目）　　３、分局经审核发现车站银行存款帐户的误支款　　　借　１１９．３　其他　　　贷　１０８．２　车站银行存款　　４、分局收回垫付行包保价事故款　　　借　１０２．１　人民币　　　贷　１１９．２　行包保价赔款　　５、经批准列销不能收回的运输收入事故赔款　　　借　２８１　应缴运输收入（相关明细科目）　　　贷　１１９．３　其他　　第１４２号科目运输进款　　一、本科目核算铁路局、铁路分局应收和已收的运输进款，是中转科目，月终借贷双方显示平衡，没有余额。　　二、本科目根据“运输进款收支汇总表”的收方、支方编制会计凭证，明确各个帐户的对应关系，简化会计核算手续。　　三、本科目主要会计事项分录举例：　　１、根据“运输进款收支汇总表”收方做会计分录　　　借　１４２　运输进款　　　贷　２８１．１　旅客票价收入　　　２８１．２　行李运费收入　　　２８１．３　包裹运费收入　　　２８１．４　邮运运费收入　　　２８１．５　货物运费收入　　　２８１．６　其他收入　　３、代收水运运杂费——代收水陆联运水运段运杂费以及按规定应付水运部门的责任垫款等。　　４、代收外局款——代收外局国际联运国境站杂费、换装加固费以及代收外局的运营临管线运杂费、应付１００元及以上托运人责任垫款等。　　５、代收双优列车加价收入——代本局和外局核收的自筹双优列车加价收入。　　６、其他——上述以外的其他应付帐款。　　三、本科目主要会计事项分录举例：　　１、分局经审核发现车站的多收款　　（见１４２号科目）　　２、铁路局、铁路分局代收国际联运过境运费、外局国际联运国境站杂费、水运运杂费、外局运营临管线收入、工程临管线收入、地方铁路运费、代本局或外局核收的自筹双优列车加价收入等。　　　借　１４２　运输进款　　　贷　２０３．２　国际联运清算款　　　２０３．３　代收水运运杂费　　　２０３．４　代收外局款　　　２０３．５　代收双优列车加价收入　　　２０３．６　其他　　第２０８号科目应付运营款　　一、本科目核算铁路局、铁路分局收入管理部门应付运营、装卸财务部门的帐款。主要包括路内外装卸费、利息收入、运营临管线收入等。　　二、本科目设以下明细科目核算：　　１、路内装卸费——代收路内装卸人员作业的行包、货物装卸费及杂作业费。　　２、路外装卸费——代收路外装卸人员作业的行包、货物装卸费及杂作业费。　　３、运营临管线收入——代收局内运营临管线各项收入。　　４、利息收入——车站、铁路分局、铁路局运输进款（收入）专户银行存款利息。　　５、其他——实际代部拨运营款及上述以外的其他应付款项，包括溢收款、超过１８０天无法处理的多缴（收）款及变价收入、印花税、铁道部国际联运清算中心的汇兑损益等，汇兑损益年末余额转运营财务部门冲减（或列入）财务费用。　　三、本科目主要会计事项分录举例：　　１、车站核收的路内外装卸费、运营临管线收入等。　　（见１４２号科目）　　２、铁路局运输收入专户银行存款利息收入　　　借　１０２．１　人民币　　　贷　２０８．４　利息收入　　３、车站运输进款专户存款利息收入　　（见１４２号科目）　　４、铁路分局对超过１８０天的变价收入转运营财务部门列帐　　　借　２０９．３　变价收入　　　贷　２０８．５　其他　　５、铁路局实际向运营财务部门代部拨运营款　　　借　２０８．５　其他　　　贷　１０２．１　人民币　　第２０９号科目其他应付款　　一、本科目核算除“应付帐款”、“应付运营款”以外的其他应付款项。包括多缴款、货主预付款、变价收入等。　　二、本科目设以下明细科目核算：　　１、多缴款——站段经办人员由于某种原因，发生的实缴大于应缴的款项。超过１８０天未处理的多缴款，转列“２０８应付运营款”科目。　　２、货主预付款——托运人、收货人向车站预交的运杂费等。　　３、变价收入——无法交付的旅客遗失品、暂存物品、行李包裹和货物（包括货底）变卖扣除各项费用后的变价收入、无主货物变价剩余款以及拾得款等。此项收入，超过１８０天无人认领时，转列“２０８应付运营款”科目。　　４、其他——上述以外的其他应什款项。　　三、本科目主要会计事项分录举例：　　１、铁路分局对超过１８０天的多收款、多缴款、变价收入转运营财务部门　　　借　２０３．１　多收款　　　２０９．１　多缴款　　　２０９．３　变价收入　　　贷　２０８．５　其他　　第２３６号科目４号表往来　　本科目为铁道部国际联运清算中心专用科目。本科目的贷方核算各铁路分局或铁路局报送的国际铁路货物联运过境运送费用报告表（国内４号表）中所列的应付国外铁路过境货物运费的外币金额；借方核算按国外铁路寄送的国际铁路货物联运过境货物清算表（国外４号表）中应收国外铁路过境货物运费的外币金额。　　本科目按国外铁路别设二级科目。　　第２８１号科目应缴运输收入　　一、本科目核算铁路局、铁路分局应缴运输收入。其总帐科目和明细科目在年度终了时，将贷方余额全部转入“２８６欠缴运输进款”科目的贷方。　　二、本科目设以下明细科目核算：　　１、旅客票价收入　　２、行李运费收入　　３、包裹运费收入　　４、邮运运费收入　　５、货物运费收入　　６、其他收入　　７、客货运服务收入　　８、电力附加费　　９、货车中转技术作业费　　１０、运输关联收入　　１１、其他　　三、本科目主要会计事项分录举例：　　（见１４２号、１４３号科目）　　第２８：号科目应缴铁路建设基金　　一、本科目核算铁路局、铁路分局应缴铁路建设基金。其总帐科目和明细科目在年度终了时，将贷方金额全部转入“２８６欠缺运输进款”科目的贷方。　　二、本科目设以下明细科目核算：　　１、建设基金　　２、其他　　三、本科目主要会计事项分录举例：　　（见１４２号、１４３号科目）　　第２８３号科目应缴保价收入　　一、本科目核算铁路局、铁路分局应缴行包货物保价收入。其总帐科目和明细科目在年度终了时，将贷方金额全部转入“２８６欠缴运输进款”科目的贷方。　　二、本科目设以下明细科目核算：　　１、行包保价收入　　２、货物保价收入　　三、本科目主要会计事项分录举例：　　（见１４２号、１４３号科目）　　第２８４号科目应缴其他进款　　一、本科目核算铁路局、铁路分局除“２８１应缴运输收入”、“２８２应缴铁路建设基金”、“２８３应缴保价收入”科目以外的其他应缴进款。　　二、本科目设以下明细科目核算：　　１、运营临管线收入　　２、其他　　三、本科目主要会计事项分录举例：　　（见１４２号科目）　　第２８５号科目已缴运输进款　　一、本科目核算铁路分局向铁路局、铁路局向铁道部已上缴的运输进款。包括银行汇缴运输进款、代部拨款、报部（局）结算军运后付运费、其他。其总帐科目及明细科目在年度终了时，将借方金额全部转入“２８６欠缴运输进款”科目借方。　　二、本科目设以下明细科目核算：　　１、银行汇缴运输进款——铁路分局、铁路局通过银行已汇缴的运输进款。　　２、代部拨款——铁路局按铁道部规定计算应向运营财务部门拨付的应抵拨资金。　　３、报部（局）结算军运后付运费——铁路分局向铁路局、铁路局向铁道部结算的军运后付运费。　　４、其他——按已缴办理的其他款项。　　三、本科目主要会计事项分录举例：　　１、铁路分局向铁路局结算军运后付运费　　　借　２８５．３　报部（局）结算军运后付运费　　　贷　２８１．５　货物运费　　２、铁路局根据铁路分局“军运后付清算表”（会收附表５）列帐　　　借　２８５．３　报部（局）结算军运后付运费　　　１１３．４　军运后付运费　　　贷　１４３　下级欠缴运输进款　　３、铁路局当月代部向运营财务部门应抵拨资金　　　借　２８５．２　代部拨款　　　贷　２０８.５　其他　　第２８６号科目欠缴运输进款　　一、本科目核算铁路局、铁路分局欠缴上级的运输进 款，年度终了提报决算后，将“２８１应缴运输收入”、“２８２应缴铁路建设基金”、“２８３应缴保价收入”、“２８４应缴其他进款”科目的贷方发生额转入本科目的贷方，将“２８５已缴运输进款”科目的借方发生额，转入本科目的借方，其余额即为欠缴运输进款。　　二、本科目主要会计事项分录举例：　　１、年度终了，将“２８１应缴运输收入”、“２８２应缴铁路建设基金”、“２８３应缴保价收入”、“２８４应缴其他进款”科目贷方余额转入本科目　　　借　２８１　应缴运输收入　　　２８２　应缴铁路建设基金　　　２８３　应缴保价收入　　　２８４　应缴其他进款　　　贷　２８６　欠缴运输进款　　２、年度终了，将“２８５已缴运输进款”科目余额转入本科目　　　借　２８６　欠缴运输进款　　　贷　２８５　已缴运输进款第三章　会计凭证　　第七条　会计凭证的性质　　会计凭证是记录经济业务，明确经济责任和性质的书面证明，是登记帐簿的依据。正确运用会计科目和填制会计凭证是会计核算与会计监督的重要环节。会计凭证按填制程序可分为原始凭证和记帐凭证两大类。　　运输收入会计按权责发生制进行核算，应分清月份避免串月。现金和银行存款收支以发生月、日为准，汇总转帐或调整凭证以报告月份为准，以保证会计凭证的正确和运输进款的完整。　　会计分录记帐凭证采用一借一贷或一借多贷和一贷多借。　　第八条　原始凭证和原始凭证汇总表　　运输进款原始凭证大部分是带号码的卡片式固定金额票证和册页式填写票证。对外是收款凭证，对内是报帐算帐的原始凭证。因种类多、数量大、不可能把原始凭证全部装订在记帐凭证下面，为此，运输收入会计核算采用原始凭证汇总表代替原始凭证，以便装订保管。　　运输进款业务原始凭证的种类：　　１、票证整理报告（财收—４）及附随的票证报告页，包括区段票、代用票、软纸票、行李包裹票、货票、客货运杂费收据、装卸费收据等。票证整理报告是以上票证报告页的汇总原始凭证。　　２、卡片式车票售出报告（财收—１—１）是每月售出客票的汇总原始凭证。　　３、退票报告（财收—２）及附随的车票是旅客退票每日的汇总原始凭证。　　４、车内补票移交报告和车内补票移交报告汇总表（财收—１７、财收—１７—１），是列车补收旅客票价、携带品超重补收运费的汇总原始凭证。　　５、支款单据：如车站退款证明书（财收—１６）、退款凭证（财收—１０—１）、垫款通知书（财收—６）、运输进款动支凭证（财收—２９）等。　　６、银行凭证：现金和转帐支票进帐单、汇款单、利息通知单，银行对帐单等。　　７、运输进款收支报告（财收—８），是以上１—６项的汇总凭证。　　８、往来结算通知单，是用于上下级间发生的各种资金增减转拨以及与运营财务部门之间结算业务的凭证。　　９、核对签认记录，是用于上下级和往来单位之间，单位内部一定期间互相核对的证明凭证。　　１０、“运输进款收支汇总表”是铁路分局或铁路局汇总站段“运输进款收支报告”（财收—８）的汇总表，是铁路分局或铁路局转帐的原始汇总凭证。　　１１、“车站银行流转额汇总表”是铁路分局或铁路局汇总站段“车站银行流转额表”（财收—３１）的汇总表，是铁路分局或铁路局转帐的原始汇总凭证。　　１２、军运、国际联运清算表是铁路局转帐的原始汇总凭证。　　１３、运输收入事故处理通知书是收入事故经领导批准后列帐的凭证。　　第九条　记帐凭证　　记帐凭证包括收款凭证、付款凭证、转帐凭证、汇总收款凭证、汇总付款凭证、汇总转帐凭证六种。　　记帐凭证应包括以下基本内容：　　１、凭证编号必须按月顺序编号。　　２、制证日期（次月编制上月经济业务的凭证填上月末日期）。　　３、列帐月份及经济业务简要说明。　　４、会计科目的名称、编号、金额。　　５、制证单位名称及经办人和有关人签章。　　６、所附原始凭证张数。　　记帐凭证编制说明：　　１、收款凭证　　收款凭证是记载现金、银行日记帐、总帐、明细帐的依据，反映现金、银行存款科目的增加及其对应科目的增加或减少，办理收款，凭交款单、进帐单据编制。　　２、付款凭证　　付款凭证是记载现金、银行日记帐、总帐、明细帐的依据，反映现金、银行存款科目减少及其对应科目的增加或减少。办理付款业务必须严格执行运输进款动支范围和银行有关规定。发生“现金”科目转存“银行存款”科目时只编制付款凭证。对手续不全、不符合规定业务事项，会计人员有权拒绝执行。　　３、转帐凭证　　转帐凭证指货币资金以外的经济业务，是登记总帐、明细帐的一种凭证，应根据原始凭证或原始凭证汇总表编制。　　４、汇总凭证　　汇总收款凭证、汇总付款凭证是为了减少登帐次数，便于结帐，直接登帐的记帐凭证。根据收、付款凭证分别编制。　　５、记帐凭证注意事项：　　（１）记帐凭证应按月连续编号。　　（２）收付款凭证一般不得用红字编制，因特殊情况，允许用红字编制银行收款凭证，并将原对应科目冲销。　　（３）一个单位同一决算报告有两个不同银行存款户时，应分别编号，以示区别，避免互相混淆造成错帐、乱帐。　　（４）编制记帐凭证的文字要书写端正、清晰，不得潦草或自造简化字。所有以元为单位的阿拉伯数字，一律填写到角分，无角分的角分位应写“００”。　　（５）收付款、转帐凭证，包括汇总凭证，每月应按顺号装订成册，加具封面，妥善保管，不得丢失。　　（６）收付款凭证必须按日登记现金、银行存款日记帐，每月应与银行对帐单核对，发生不符时应及时查明处理。　　（７）汇总凭证的编制，根据业务量的大小可以按日、五日、旬编制。　　（８）未经收入会计主管审核盖章（或指定专人）的收款凭证、付款凭证，不得登帐。第四章　会计帐簿　　第十条　会计帐簿的作用　　会计帐簿是进行会计反映和会计监督的工具。各项经济业务编制的记帐凭证，通过帐簿归纳整理登帐、结帐，反映一定时期经济业务活动的全貌，为编制决算报告提供可靠资料。根据运输收入会计的特点，按照运输收入会计科目即总帐科目、明细科目设立总帐、明细帐、日记帐三种，各单位根据经济业务需要可增设辅助帐，但不得以表代帐。　　第十一条　会计帐簿的记帐说明　　一、总帐　　１、总帐必须按本规则规定的总帐科目设置，并分别按资产和负债顺序科目编号排列，不得简化只写科目编号不写科目名称。　　２、月初余额按上月末各科目余额转记，本期发生额按记帐凭证借或贷方合计数填记，业务量较多的单位可编制汇总凭证，凭以登记总帐。　　３、月终结帐时，应将总帐科目余额进行试算平衡，据以核对明细帐和编制会计报表。　　二、明细帐　　明细帐必须根据本规则规定的总帐科目所属明细科目设置，并按资产和负债顺序科目编号排列，它是总帐的明细记录，是由各明细帐户组成的一种分类帐。为编制会计报表提供所需资料。根据记帐凭证记帐，月终结出本月发生额、累计发生额和余额，并与总帐核对相符。　　三、日记帐　　日记帐分为现金日记帐和银行存款日记帐。　　银行存款日记帐根据每日的银行收付款凭证序时记帐。一个单位开设两个以上存款帐户应分户建立银行存款日记帐。银行存款日记帐应经常与银行对帐单核对，发生未进帐事项或误进误支事项时，要及时与银行核对清楚进行调整。月末银行帐与银行对帐单余额不符时，应编制“银行存款余额调节表”，调整后余额应互相一致。“银行存款余额调节表”与收付款凭证装订在一起保管。　　１、站段银行存款日记帐的记帐　　⑦凭每日银行盖章的“收款通知”联按日逐笔记帐。　　⑦上缴铁路分局或铁路局运输进款和退还旅客票价、托收货人运费，凭“汇款单”、“支票存根”逐笔记帐。　　③对银行责任误进、误支款，凭自制“特种转帐凭证”记帐。　　④银行退回空头支票，如银行已入帐按退票处理，凭“退票凭证”记帐。如银行未入帐退回空头支票，不记帐。登迟交运费辅助帐，通知经办人补收。　　２、银行存款日记帐的核对　　①银行存款日记帐应及时与“进帐单”、“银行对帐单”核对，并在“银行对帐单”上标明进款日期。　　⑦汇缴铁路分局款和退款，要逐笔核对，并标明进款期间和退运费字样。　　３、银行存款日记帐发生不符的处理　　①银行存款日记帐与银行对帐单或进帐单核对，发现‘银行存款日记帐漏登时，应补记入帐标明原进款日期。　　⑦发现银行存款日记帐金额记错时，应在原金额上用红色墨水划双线，将正确金额写在原金额上面，并改正结余额。　　③发现银行对帐单记错时，应及时通知银行纠正。并在对帐单错记项次中注明。　　④发现已开出退运杂费支票未从银行列支时，应在支票存根上注明未支出字样，同时在银行存款日记帐上，用红字冲销，次月银行列支时重新记帐。　　４、银行存款动态报告的报送“车站银行流转额表”是站段银行存款动态的综合反映。“车站银行流转额表”应与银行存款日记帐、银行对帐单完全相符。对银行末进帐的进款单据和未交银行的现金、支票按规定填写清单，清单金额应与本表“本月进款次月存入银行”栏金额相符。清单同本表一并上报铁路分局或铁路局。　　第十二条　记帐规则　　记帐是会计核算的重要环节，运输收入会计应按照会计人员分工负责制的原则设立帐目，处理经济业务，使分工明确，登帐及时，内容完整，摘要清楚，字迹端正清晰。帐簿应保持整洁，改错应按规定进行。　　一、开帐：年初开帐应将上年度余额转为本年度各科目的年初数，在新帐页第一行记明“上年结转”，不需编制转帐凭证。　　二、记帐：登记帐簿，以审核无误的记帐凭证为依据，按照记帐凭证日期、编号、摘要、金额逐项填写清楚。日记帐和明细帐按记帐凭证顺序号记帐，总帐可按记帐凭证或汇总凭证记帐，记帐后要在记帐凭证规定栏划“√”符号，以表示记帐完了。记帐必须用蓝黑墨水书写，不得用圆珠笔书写，使用红色墨水仅限于结帐划线，改正划线、红字冲帐。　　改错方法一般采用以下几种：（１）划线订正法，在错误的数字上用红色水笔划二条横线，在原数字上面填写正确金额。（２）红字冲帐法，按原记帐凭证的金额数字编制红字金额记帐凭证。（３）补充订正法，原记帐凭证金额小于正确金额时，对其差额补制记帐凭证，并在摘要栏内注明原记帐凭证号码、日期。（４）转帐订正法，次月发现上月记帐凭证科目错误，可用蓝字转帐凭证调整。　　三、结帐：每月记帐完毕，应对各个帐户结帐，先结总帐，后结明细帐、辅助帐。需要结出当月发生额和截止本月累计发生额的，应在摘要栏内加盖“本月合计”和“本月累计”字样，并在其上下方各划一条红线。需要结出余额的帐户，结出余额后，应在“借或贷”栏内注明“借”或“贷”字样。没有余额的帐户，应在“借或贷”栏内写“平”字样，余额栏内用“Ｑ”符号表示。结帐时，如结帐行上方有空白处，应从余额栏的右上角向下至摘要栏的左下角划一条红色对角截止线。　　四、帐户备用戳记　　为了明确经济责任，简化手续，运输收入会计一般应备有“银行收讫”、“银行付讫”戳记，记帐用的“借”、“贷”、“上年结转”、“本月合计”、“本月累计”、“期初余额”、“期末余额”、“上月结转”、“过次页”、“承前页”、科目编号、名称等小型戳印章，还应备有单位全称的小型横条戳和有会计人员姓名为记帐专用的扁方型名章。　　第十三条　帐务处理程序　　帐务处理程序包括从审核、整理原始凭证、编制记帐凭证和汇总凭证，登记帐簿，进行试算平衡，至提供编制会计报表资料等全过程。运输进款会计帐务处理程序如　　１、根据审核无误的原始凭证分别按收款、付款和转帐的业务，编制收款、付款和转帐凭证。　　２、根据收款和付款凭证办理出纳业务，并按序时登记现金、银行存款日记帐、明细帐。　　３、根据收、付款凭证编制汇总的收、付款凭证登记总帐。　　４、根据转帐凭证登记明细帐和总帐。　　５、月份终了，应将现金、银行存款日记帐和明细帐的余额，与总帐的有关余额核对相符。　　６、根据各科目试算平衡后的余额或发生额，提供编制会计报表的资料。第五章　会计报表　　第十四条　会计报表的性质与要求　　运输进款会计报表也称财务报告，是反映铁路局、铁路分局在一定时期运输进款资金变化状况和获得经济效益的总结性书面文件。　　会计报表的内容和数字，必须与会计帐簿一致，做到各项数据计算正确，反映真实，内容完整，报送及时，各报表有关对应数据必须一致。报送的会计报表，应加具封面，装订成册，加盖公章和单位领导、总会计师（总经济师）、收入会计主管的签章。　　第十五条　会计报表的报送　　会计报表的报送按下表规定：　　　　　　会计报表的编号、编码、使用单位、编报期、报部日期、提报形式　　┌─┬───────┬──┬──┬───┬───┬───┬──────┐　　│顺│　 报表名称　 │编号│电算│使用　│编报期│报部　│　提报形式　│　　│号│　　　　　　　│　　│编码│单位　│　　　│日期　│　　　　　　│　　├─┼───────┼──┼──┼───┼───┼───┼──────┤　　│1 │资产负债表　　│会收│010 │局、　│季、年│季、年│网络传输、书│　　│　│　　　　　　　│表1 │　　│分局　│　　　│后20日│面报送　　　│　　├─┼───────┼──┼──┼───┼───┼───┼──────┤　　│2 │运输收入计划完│会收│020 │局、　│季、年│季、年│网络传输、书│　　│　│成情况表　　　│表2 │　　│分局　│　　　│后20日│面报送　　　│　　├─┼───────┼──┼──┼───┼───┼───┼──────┤　　│3 │欠缴运输进款占│会收│030 │局、　│季、年│季、年│　网络传输　│　　│　│用天数计算表　│表3 │　　│分局　│　　　│后20日│　　　　　　│　　├─┼───────┼──┼──┼───┼───┼───┼──────┤　　│4 │运输进款月报　│会收│Y01 │局、　│　月　│月份后│　网络传输　│　　│　│　　　　　　　│表4 │　　│分局　│　　　│8日　 │　　　　　　│　　├─┼───────┼──┼──┼───┼───┼───┼──────┤　　│5 │堵漏保收月报　│会收│Y04 │局、　│　月　│月份后│　网络传输　│　　│　│　　　　　　　│表5 │　　│分局　│　　　│8日　 │　　　　　　│　　├─┼───────┼──┼──┼───┼───┼───┼──────┤　　│　│客货运服务收入│会收│　　│局、　│　　　│季、年│网络传输、书│　　│6 │明细表　　　　│附表│040 │分局　│季、年│后20日│面报送　　　│　　│　│　　　　　　　│1　 │　　│　　　│　　　│　　　│　　　　　　│　　├─┼───────┼──┼──┼───┼───┼───┼──────┤　　│　│　　　　　　　│会收│　　│局、　│　　　│季、年│网络传输、书│　　│7 │堵漏保收明细表│附表│050 │分局　│季、年│后20日│面报送　　　│　　│　│　　　　　　　│2　 │　　│　　　│　　　│　　　│　　　　　　│　　├─┼───────┼──┼──┼───┼───┼───┼──────┤　　│　│部、局运输收入│会收│　　│局、　│　　　│季、年│网络传输、书│　　│8 │结算表　　　　│附表│060 │分局　│季、年│后15日│面报送　　　│　　│　│　　　　　　　│3　 │　　│　　　│　　　│　　　│　　　　　　│　　├─┼───────┼──┼──┼───┼───┼───┼──────┤　　│　│　　　　　　　│会收│　　│局、　│　　　│季后　│　　　　　　│　　│9 │代部拨款结算表│附表│Y17 │分局　│　月　│15日　│　书面报送　│　　│　│　　　　　　　│4　 │　　│　　　│　　　│　　　│　　　　　　│　　├─┼───────┼──┼──┼───┼───┼───┼──────┤　　│　│季度军运后付运│会收│　　│　　　│　　　│季后　│　　　　　　│　　│10│费清算表　　　│附表│　　│局　　│　季　│15日　│　书面报送　│　　│　│　　　　　　　│5　 │　　│　　　│　　　│　　　│　　　　　　│　　├─┼───────┼──┼──┼───┼───┼───┼──────┤　　│　│运输收入工作情│会收│070 │局、　│　　　│季、年│网络传输、书│　　│11│况表　　　　　│附表│～　│分局　│季、年│后20日│面报送　　　│　　│　│　　　　　　　│6　 │072 │　　　│　　　│　　　│　　　　　　│　　├─┼───────┼──┼──┼───┼───┼───┼──────┤　　│　│运输收入工作业│会收│　　│局、　│　　　│年后　│网络传输、书│　　│12│务量统计表　　│附表│080 │分局　│　年　│20日　│面报送　　　│　　│　│　　　　　　　│7　 │　　│　　　│　　　│　　　│　　　　　　│　　├─┼───────┼──┼──┼───┼───┼───┼──────┤　　│　│分局、收入大户│会收│090 │局、　│　　　│年后　│网络传输、书│　　│13│计划完成情况表│附表│～　│分局　│　年　│20日　│面报送　　　│　　│　│　　　　　　　│8　 │091 │　　　│　　　│　　　│　　　　　　│　　├─┼───────┼──┼──┼───┼───┼───┼──────┤　　│　│运输收入完成情│会收│　　│局、　│　　　│季、年│网络传输、书│　　│14│况表　　　　　│附表│102 │分局　│季、年│后20日│面报送　　　│　　│　│　　　　　　　│9　 │　　│　　　│　　　│　　　│　　　　　　│　　├─┼───────┼──┼──┼───┼───┼───┼──────┤　　│15│运输收入情况说│　　│　　│局、　│季、年│季、年│　书面报送　│　　│　│明书　　　　　│　　│　　│分局　│　　　│后20日│　　　　　　│　　└─┴───────┴──┴──┴───┴───┴───┴──────┘　　　　会计报表需要变更时，由铁道路统一修改。各铁路局根据本局业务情况可增加报表，但铁路部报表，会收表１－５和会收附表１－９必须按规定上报。　　第十六条　会计报表的编制说明　　一、资产负债表（会收表１）　　１、本表反映铁路运输企业运输进款决算期全部资产和负债的增减变化情况以及相互对应关系。　　２、本表各科目的年初数根据上年末总帐、明细帐各科目的结余填列，如机构变更按调整后的年初数填列。期末数按照总帐、明细帐本期各科目的结余额填列。　　二、运输收入计划完成情况表（会收表２）　　１、本表反映企业运输收入计划本期完成情况以及累计完成情况，各项实际数字与会收表４实际数字及资产负债表有关数字相符。用实际完成和计划对比的方法，分析客货运量、客货平均收入率和运输收入的完成情况，分析前者对后者的影响。　　２、本表发送人数和发送吨数分别根据统计部门的统计报告数字填列。　　３、客货平均收入率的计算公式如下：　　　　　　　　　　本期旅客票价收入额　　旅客人均收入率＝－－－－－－－－－－　　　　　　　　　　本期旅客发送人数　　　　　　　　　　本期货物运费收入额　　　　　货物吨均收入率＝－－－－－－－－－　　　　　　　　　　本期货物发送吨数　　三、欠缴运输进款占用天数计算表（会收表３）　　１、本表反映、考核企业累计运输进款资金欠缴情况。为加速资金周转、有效使用资金，铁路局占用天数由铁道部核定，铁路分局及下属站段由铁路局和铁路分局自定。　　２、占用天数的计算　　　　　　　　　　　　月均欠缴运输进款　　（１）平均占用天数＝－－－－－－－－－　　　　　　　　　　　　日均应缴运输进款　　　　　　　　　　　　　　累计欠款运输进款　　（２）月均欠缴运输进款＝－－－－－－－－－－　　　　　　　　　　　　　　自年初起的累计月份　　　　　　　　　　　　　　累计应缴运输进款　　（３）日均应缴运输进款＝－－－－－－－－－－　　　　　　　　　　　　　　自年初起累计天数　　（４）累计欠缴运输进款指年初起各月份欠缴运输进款的累计数。　　（５）累计应缴运输进款指应缴的全部运输进款。　　四、运输进款月报（会收表４）　　本表为企业实际完成各项运输收入进款及应缴其他款的月报，也是企业和铁道部提报全路完成运输收入的基本依据和对帐凭证，本表应根据各有关会计科目明细科目的本月发生额填列。　　五、堵漏保收月报（会收表５）　　本表反映企业各项堵漏保收的实际完成数，并把车站、列车的补款分开填列。　　六、客货运服务收入明细表（会收附表１）　　本表反映企业客货运服务收入完成情况，各项收入应根据季度实际发生额及累计金额填写。本表的总计数应与会收表２的相应数字相符。　　七、堵漏保收明细表（会收附表２）　　本表反映企业堵漏保收实际完成的情况。其数字应与堵漏保收月报（会收表５）有关数字相符。　　八、部、局运输收入结算表（会收附表３）　　１、本表为铁道部与铁路局间、铁路局与铁路分局间有关运输收入进款科目转帐和对帐的凭证。　　２、本表各科目数字应与资产负债表（会收表１）中欠缴运输进款有关科目数字相符。　　３、报部（局）结算的军运后付运费清算表（会收附表５）、代部拨款结算表（会收附表４）等应与本表一起报铁道部。　　九、代部拨款结算表（会收附表４）　　本表是代部拨款的凭证，应拨款数额根据铁道部规定计算，增加或减少应拨款数额时由铁道部通知各铁路局，应拨金额应与“会收附表３”有关金额相符。　　十、军运后付运费清算表（会收附表５）　　１、本表是各铁路局通过铁道部向军交部门清算后付运费的报表。每季报送铁道部时应附军交部门的签认凭证，铁道部凭以向军交部门及时清算。　　２、本表季度报送时，应与三个月份金额相符，并应与“会收附表３”有关金额相符。　　十一、运输收入工作情况表（会收附表６）、运输收入工作业务量统计表（会收附表７）和分局、收入大户计划完成情况表（会收附表８）是反映企业运输收入工作情况的数据和统计资料的报表。　　十二、运输收入完成情况表（会收附表９）　　本表反映企业管内、直通运输收入及铁路建设基金、保价收入完成情况。各项收入数字应与“会收表２”的数字相符。　　第十七条　运输收入情况说明书　　运输收入情况说明书一般采用对照和比较的方法，对企业本决算期内运输收入计划完成和运输收入进款资金活动情况的各项数据进行分析，从中总结增运增收经验，提出改进工作的措施和建议。说明书的主要内容是：　　一、运输收入计划完成情况。客货运发送量增减对运输收入的影响。客流变化、运程、货物品类和收入率的变化对运输收入的影响。　　二、运输收入进款资金活动情况，压缩欠缴资金的措施、债权债务清理情况。　　三、增运增收、堵漏保收以及开展客货营销采取的措施与效果。　　四、加强运输进款管理及基础工作的情况。　　五、运输收入专业监督检查情况，内部检查和外部稽查工作的数量与质量，发现的问题和处理结果。　　六、财经纪律执行情况。　　七、主要经验和存在的问题。　　八、下季（年）度工作重点和建议。第六章　会计交接和会计档案　　第十八条　会计交接　　１、会计人员工作调动或因故离职，必须与接替人员办理交接手续，没有办清交接手续不得离职。　　２、会计人员交接，要编制移交清册，逐项移交，接收人逐项核对点收。会计凭证、帐簿、会计报表和其他会计资料必须完整无缺，如有缺少时，应在移交清册上注明，由移交人负责，移交后发现短少时，由接收入负责。　　３、会计人员交接，由会计主管监交，会计主管交接由单位领导监交，必要时上级主管部门派人监交。４、单位撤消或机构合并，交接双方应全面办理交接手续，未交接清楚不得离职。　　第十九条　会计档案的范围　　运输收入会计档案包括会计凭证、会计帐簿和会计报表。它是反映铁路运输进款资金活动全过程的重要经济资料，应按国家《会计档案管理办法》进行保管。所有会计凭证、会计帐簿、会计报表和说明书以及有关汇总资料必须完整，按月（季）装订成册，妥善保管。　　第二十条　会计档案的保管期限　　１、会计凭证包括银行现金原始凭证、运输进款收支报告及附随原始汇总凭证、记帐凭证为１５年。　　２、现金和银行存款日记帐为２５年。　　３、总帐、明细帐、辅助帐为１５年。　　４、季度会计报表和说明及有关附随资料为１０年。　　５、年度会计报表永久保管。第七章　附则　　第二十一条　本规则由铁道部财务司负责解释。　　第二十二条　本规则自１９９８年１月１日起施行，铁道部１９９３年发布的《铁路运输收入会计规则》（铁财［１９９３］１６０号）同时废止。　　　　附件：会计报表格式　　　　１、资产负债表　　　　　　　　　　　　　会收表１（０１０）　　　　２、运输收入计划完成情况表　　　　　　　会收表２（０２０）　　　　３、欠缴运输进款占用天数计算表　　　　　会收表３（０３０）　　　　４、运输进款月报　　　　　　　　　　　　会收表４（Ｙ０１）　　　　５、堵漏保收月报　　　　　　　　　　　　会收表５（Ｙ０４）　　　　６、客货运服务收入明细表　　　　　　　　会收附表１（０４０）　　　　７、堵漏保收明细表　　　　　　　　　　　会收附表２（０５０）　　　　８、部、局运输收入结算表　　　　　　　　会收附表３（０６０）　　　　９、代部拨款结算表　　　　　　　　　　　会收附表４（Ｙ１７）　　　　１０、季度军运后付运费清算表　　　　　　会收附表５　　　　１１、运输收入工作情况表　　　　　　　　会收附表６（０７０～０７２）　　　　１２、运输收入工作业务量统计表　　　　　会收附表７（０８０）　　　　１３、分局、收入大户计划完成情况表　　　会收附表８（０９０～０９１）　　　　１４、运输收入完成情况表　　　　　　　　会收附表９（１０２）　　　　　　　　　　　　　　　　　　 资产负债表　　　　　　　　　　　　　　　　　　　　　　　　　　　　　　　　　会收表１　　　　铁路局　　　　　　　　　　年　季　　　　　　　　　　　　单位：万元　　┌──────┬──┬───┬───┬─────┬──┬───┬───┐　　│　 资　产　 │行次│年初数│期末数│　负　债　│行次│年初数│期末数│　　├──────┼──┼───┼───┼─────┼──┼───┼───┤　　│一、现金　　│1　 │　　　│　　　│一、应付帐│51　│　　　│　　　│　　│　　　　　　│　　│　　　│　　　│　　款　　│　　│　　　│　　　│　　├──────┼──┼───┼───┼─────┼──┼───┼───┤　　│　１、人民币│2　 │　　　│　　　│　１、多收│52　│　　　│　　　│　　│　　　　　　│　　│　　　│　　　│款　　　　│　　│　　　│　　　│　　├──────┼──┼───┼───┼─────┼──┼───┼───┤　　│　２、外币　│3　 │　　　│　　　│　２、国际│53　│　　　│　　　│　　│　　　　　　│　　│　　　│　　　│联运清算款│　　│　　　│　　　│　　├──────┼──┼───┼───┼─────┼──┼───┼───┤　　│　　　　　　│4　 │　　　│　　　│　３、代收│54　│　　　│　　　│　　│　　　　　　│　　│　　　│　　　│水运运杂费│　　│　　　│　　　│　　├──────┼──┼───┼───┼─────┼──┼───┼───┤　　│　　　　　　│5　 │　　　│　　　│　４、代收│55　│　　　│　　　│　　│　　　　　　│　　│　　　│　　　│外局款　　│　　│　　　│　　　│　　├──────┼──┼───┼───┼─────┼──┼───┼───┤　　│　　　　　　│6　 │　　　│　　　│　５、代收│56　│　　　│　　　│　　│　　　　　　│　　│　　　│　　　│双优列车加│　　│　　　│　　　│　　│　　　　　　│　　│　　　│　　　│价收入　　│　　│　　　│　　　│　　├──────┼──┼───┼───┼─────┼──┼───┼───┤　　│二、银行存款│7　 │　　　│　　　│　６、其他│57　│　　　│　　　│　　├──────┼──┼───┼───┼─────┼──┼───┼───┤　　│　１、人民币│8　 │　　　│　　　│　　　　　│58　│　　　│　　　│　　├──────┼──┼───┼───┼─────┼──┼───┼───┤　　│　２、外币　│9　 │　　　│　　　│　　　　　│59　│　　　│　　　│　　├──────┼──┼───┼───┼─────┼──┼───┼───┤　　│　　　　　　│10　│　　　│　　　│二、应付运│60　│　　　│　　　│　　│　　　　　　│　　│　　　│　　　│　　营款　│　　│　　　│　　　│　　├──────┼──┼───┼───┼─────┼──┼───┼───┤　　│　　　　　　│11　│　　　│　　　│　１、路内│61　│　　　│　　　│　　│　　　　　　│　　│　　　│　　　│装卸费　　│　　│　　　│　　　│　　├──────┼──┼───┼───┼─────┼──┼───┼───┤　　│　　　　　　│12　│　　　│　　　│　２、路外│62　│　　　│　　　│　　│　　　　　　│　　│　　　│　　　│装卸费　　│　　│　　　│　　　│　　├──────┼──┼───┼───┼─────┼──┼───┼───┤　　│三、车站在途│13　│　　　│　　　│　３、运营│63　│　　　│　　　│　　│　　款　　　│　　│　　　│　　　│临管线收入│　　│　　　│　　　│　　├──────┼──┼───┼───┼─────┼──┼───┼───┤　　│　１、未存款│14　│　　　│　　　│　４、利息│64　│　　　│　　　│　　│　　　　　　│　　│　　　│　　　│收入　　　│　　│　　　│　　　│　　├──────┼──┼───┼───┼─────┼──┼───┼───┤　　│　２、车站银│15　│　　　│　　　│　５、其他│65　│　　　│　　　│　　│行存款　　　│　　│　　　│　　　│　　　　　│　　│　　　│　　　│　　├──────┼──┼───┼───┼─────┼──┼───┼───┤　　│　３、汇缴途│16　│　　　│　　　│　　　　　│66　│　　　│　　　│　　│中款　　　　│　　│　　　│　　　│　　　　　│　　│　　　│　　　│　　├──────┼──┼───┼───┼─────┼──┼───┼───┤　　│　　　　　　│17　│　　　│　　　│　　　　　│67　│　　　│　　　│　　├──────┼──┼───┼───┼─────┼──┼───┼───┤　　│　　　　　　│18　│　　　│　　　│三、其他应│68　│　　　│　　　│　　│　　　　　　│　　│　　　│　　　│　　收款　│　　│　　　│　　　│　　├──────┼──┼───┼───┼─────┼──┼───┼───┤　　│　　　　　　│19　│　　　│　　　│　１、多缴│69　│　　　│　　　│　　│　　　　　　│　　│　　　│　　　│款　　　　│　　│　　　│　　　│　　├──────┼──┼───┼───┼─────┼──┼───┼───┤　　│四、其他货币│20　│　　　│　　　│　２、货主│70　│　　　│　　　│　　│　　资金　　│　　│　　　│　　　│预付款　　│　　│　　　│　　　│　　├──────┼──┼───┼───┼─────┼──┼───┼───┤　　│　１、分局汇│21　│　　　│　　　│　３、变价│71　│　　　│　　　│　　│缴途中款　　│　　│　　　│　　　│收入　　　│　　│　　　│　　　│　　├──────┼──┼───┼───┼─────┼──┼───┼───┤　　│　２、铁路局│22　│　　　│　　　│　４、其他│72　│　　　│　　　│　　│汇缴途中款　│　　│　　　│　　　│　　　　　│　　│　　　│　　　│　　├──────┼──┼───┼───┼─────┼──┼───┼───┤　　│　　　　　　│23　│　　　│　　　│　　　　　│73　│　　　│　　　│　　├──────┼──┼───┼───┼─────┼──┼───┼───┤　　│　　　　　　│24　│　　　│　　　│　　　　　│74　│　　　│　　　│　　├──────┼──┼───┼───┼─────┼──┼───┼───┤　　│　　　　　　│25　│　　　│　　　│　　　　　│75　│　　　│　　　│　　├──────┼──┼───┼───┼─────┼──┼───┼───┤　　│五、应收帐款│26　│　　　│　　　│四、期末欠│76　│　　　│　　　│　　│　　　　　　│　　│　　　│　　　│　　缴运输│　　│　　　│　　　│　　│　　　　　　│　　│　　　│　　　│　　进款　│　　│　　　│　　　│　　├──────┼──┼───┼───┼─────┼──┼───┼───┤　　│　１、少收款│27　│　　　│　　　│　１、欠缴│77　│　　　│　　　│　　│　　　　　　│　　│　　　│　　　│运输进款　│　　│　　　│　　　│　　├──────┼──┼───┼───┼─────┼──┼───┼───┤　　│　２、迟交运│28　│　　　│　　　│　２、应缴│78　│　　　│　　　│　　│杂费　　　　│　　│　　　│　　　│运输收入　│　　│　　　│　　　│　　├──────┼──┼───┼───┼─────┼──┼───┼───┤　　│　３、邮运运│29　│　　　│　　　│　３、应缴│79　│　　　│　　　│　　│费　　　　　│　　│　　　│　　　│铁路建设基│　　│　　　│　　　│　　│　　　　　　│　　│　　　│　　　│金　　　　│　　│　　　│　　　│　　├──────┼──┼───┼───┼─────┼──┼───┼───┤　　│　４、军运后│30　│　　　│　　　│　４、应缴│80　│　　　│　　　│　　│付运费　　　│　　│　　　│　　　│保价收入　│　　│　　　│　　　│　　├──────┼──┼───┼───┼─────┼──┼───┼───┤　　│　５、国际联│31　│　　　│　　　│　５、应缴│81　│　　　│　　　│　　│运清算款　　│　　│　　　│　　　│其他进款　│　　│　　　│　　　│　　├──────┼──┼───┼───┼─────┼──┼───┼───┤　　│　６、垫付水│32　│　　　│　　　│　６、已缴│82　│　　　│　　　│　　│运运杂费　　│　　│　　　│　　　│运输进款　│　　│　　　│　　　│　　├──────┼──┼───┼───┼─────┼──┼───┼───┤　　│　７、外局代│33　│　　　│　　　│　　　　　│83　│　　　│　　　│　　│收款　　　　│　　│　　　│　　　│　　　　　│　　│　　　│　　　│　　├──────┼──┼───┼───┼─────┼──┼───┼───┤　　│　８、其他　│34　│　　　│　　　│　　　　　│84　│　　　│　　　│　　├──────┼──┼───┼───┼─────┼──┼───┼───┤　　│　　　　　　│35　│　　　│　　　│　　　　　│85　│　　　│　　　│　　├──────┼──┼───┼───┼─────┼──┼───┼───┤　　│　　　　　　│36　│　　　│　　　│　　　　　│86　│　　　│　　　│　　├──────┼──┼───┼───┼─────┼──┼───┼───┤　　│六、应收运营│37　│　　　│　　　│　　　　　│87　│　　　│　　　│　　│　　款　　　│　　│　　　│　　　│　　　　　│　　│　　　│　　　│　　├──────┼──┼───┼───┼─────┼──┼───┼───┤　　│　１、本企业│38　│　　　│　　　│　　　　　│88　│　　　│　　　│　　│后付运费　　│　　│　　　│　　　│　　　　　│　　│　　　│　　　│　　├──────┼──┼───┼───┼─────┼──┼───┼───┤　　│　２、其他　│39　│　　　│　　　│　　　　　│89　│　　　│　　　│　　├──────┼──┼───┼───┼─────┼──┼───┼───┤　　│　　　　　　│40　│　　　│　　　│　　　　　│90　│　　　│　　　│　　├──────┼──┼───┼───┼─────┼──┼───┼───┤　　│　　　　　　│41　│　　　│　　　│　　　　　│91　│　　　│　　　│　　├──────┼──┼───┼───┼─────┼──┼───┼───┤　　│七、其他应收│42　│　　　│　　　│　　　　　│92　│　　　│　　　│　　│　　款　　　│　　│　　　│　　　│　　　　　│　　│　　　│　　　│　　├──────┼──┼───┼───┼─────┼──┼───┼───┤　　│　１、少缴款│43　│　　　│　　　│　　　　　│93　│　　　│　　　│　　├──────┼──┼───┼───┼─────┼──┼───┼───┤　　│　２、行包保│44　│　　　│　　　│　　　　　│94　│　　　│　　　│　　│价赔款　　　│　　│　　　│　　　│　　　　　│　　│　　　│　　　│　　├──────┼──┼───┼───┼─────┼──┼───┼───┤　　│　３、其他　│45　│　　　│　　　│　　　　　│95　│　　　│　　　│　　├──────┼──┼───┼───┼─────┼──┼───┼───┤　　│　　　　　　│46　│　　　│　　　│　　　　　│96　│　　　│　　　│　　├──────┼──┼───┼───┼─────┼──┼───┼───┤　　│　　　　　　│47　│　　　│　　　│　　　　　│97　│　　　│　　　│　　├──────┼──┼───┼───┼─────┼──┼───┼───┤　　│　　　　　　│48　│　　　│　　　│　　　　　│98　│　　　│　　　│　　├──────┼──┼───┼───┼─────┼──┼───┼───┤　　│　　　　　　│49　│　　　│　　　│　　　　　│99　│　　　│　　　│　　├──────┼──┼───┼───┼─────┼──┼───┼───┤　　│　资产总计　│50　│　　　│　　　│ 负债总计 │100 │　　　│　　　│　　└──────┴──┴───┴───┴─────┴──┴───┴───┘　　　　　　　　　　　　　　 运输收入计划完成情况表　　　　铁路局　　　　　　　１９　　年　　季度　　　　　　　　单位：万元　　┌────────────┬──┬──┬───┬───┬───┬───┐　　│　　　　　　　　　　　　│　　│　　│计　划│计　划│完成　│累计　│　　│　　　　项　　目　　　　│行次│计算├─┬─┼─┬─┤本季　│完成　│　　│　　　　　　　　　　　　│　　│单位│年│本│本│累│计划％│计划％│　　│　　　　　　　　　　　　│　　│　　│度│季│季│计│　　　│　　　│　　├────────────┼──┼──┼─┼─┼─┼─┼───┼───┤　　│一、旅客票价收入　　　　│1　 │万元│　│　│　│　│　　　│　　　│　　├────────────┼──┼──┼─┼─┼─┼─┼───┼───┤　　│　　　　　　　　　　　　│2　 │万元│　│　│　│　│　　　│　　　│　　├────────────┼──┼──┼─┼─┼─┼─┼───┼───┤　　│　　　　　　　　　　　　│3　 │万元│　│　│　│　│　　　│　　　│　　├────────────┼──┼──┼─┼─┼─┼─┼───┼───┤　　│二、行李运费收入　　　　│4　 │万元│　│　│　│　│　　　│　　　│　　├────────────┼──┼──┼─┼─┼─┼─┼───┼───┤　　│三、包裹运费收入　　　　│5　 │万元│　│　│　│　│　　　│　　　│　　├────────────┼──┼──┼─┼─┼─┼─┼───┼───┤　　│四、邮运运费收入　　　　│6　 │万元│　│　│　│　│　　　│　　　│　　├────────────┼──┼──┼─┼─┼─┼─┼───┼───┤　　│五、货物运费收入　　　　│7　 │万元│　│　│　│　│　　　│　　　│　　├────────────┼──┼──┼─┼─┼─┼─┼───┼───┤　　│　　其中：1.货物运费　　│8　 │万元│　│　│　│　│　　　│　　　│　　├────────────┼──┼──┼─┼─┼─┼─┼───┼───┤　　│　　　　　2.国际联运国内│9　 │万元│　│　│　│　│　　　│　　　│　　│　　　　　段运费　　　　│　　│　　│　│　│　│　│　　　│　　　│　　├────────────┼──┼──┼─┼─┼─┼─┼───┼───┤　　│　　　　　3.特种货车使用│10　│万元│　│　│　│　│　　　│　　　│　　│　　　　　费、回送费　　│　　│　　│　│　│　│　│　　　│　　　│　　├────────────┼──┼──┼─┼─┼─┼─┼───┼───┤　　│　　　　　4.兰新复线加价│11　│万元│　│　│　│　│　　　│　　　│　　│　　　　　收入　　　　　│　　│　　│　│　│　│　│　　　│　　　│　　├────────────┼──┼──┼─┼─┼─┼─┼───┼───┤　　│　　　　　5.煤运特定收入│12　│万元│　│　│　│　│　　　│　　　│　　├────────────┼──┼──┼─┼─┼─┼─┼───┼───┤　　│六、其他收入　　　　　　│13　│万元│　│　│　│　│　　　│　　　│　　├────────────┼──┼──┼─┼─┼─┼─┼───┼───┤　　│　　其中：1.客运其他收人│14　│万元│　│　│　│　│　　　│　　　│　　├────────────┼──┼──┼─┼─┼─┼─┼───┼───┤　　│　　　　　　　　　　　　│15　│万元│　│　│　│　│　　　│　　　│　　├────────────┼──┼──┼─┼─┼─┼─┼───┼───┤　　│　　　　　2.货运其他收入│16　│万元│　│　│　│　│　　　│　　　│　　├────────────┼──┼──┼─┼─┼─┼─┼───┼───┤　　│　　　　　(1)货车租用、 │17　│万元│　│　│　│　│　　　│　　　│　　│　　　　　使用费　　　　│　　│　　│　│　│　│　│　　　│　　　│　　├────────────┼──┼──┼─┼─┼─┼─┼───┼───┤　　│　　　　　(2)货车使用费 │18　│万元│　│　│　│　│　　　│　　　│　　├────────────┼──┼──┼─┼─┼─┼─┼───┼───┤　　│　　　　　(3)货运计划违 │19　│万元│　│　│　│　│　　　│　　　│　　│　　　　　约金　　　　　│　　│　　│　│　│　│　│　　　│　　　│　　├────────────┼──┼──┼─┼─┼─┼─┼───┼───┤　　│　　　　　(4)过秤费　　 │20　│万元│　│　│　│　│　　　│　　　│　　├────────────┼──┼──┼─┼─┼─┼─┼───┼───┤　　│　　　　　(5)取送车费　 │21　│万元│　│　│　│　│　　　│　　　│　　├────────────┼──┼──┼─┼─┼─┼─┼───┼───┤　　│　　　　　(6)其他运输费 │22　│万元│　│　│　│　│　　　│　　　│　　├────────────┼──┼──┼─┼─┼─┼─┼───┼───┤　　│　　　　　(7)　　　　　 │23　│万元│　│　│　│　│　　　│　　　│　　├────────────┼──┼──┼─┼─┼─┼─┼───┼───┤　　│　　　　　(8)其他　　　 │24　│万元│　│　│　│　│　　　│　　　│　　├────────────┼──┼──┼─┼─┼─┼─┼───┼───┤　　│　　　　　　　　　　　　│25　│万元│　│　│　│　│　　　│　　　│　　├────────────┼──┼──┼─┼─┼─┼─┼───┼───┤　　│　　　　　　　　　　　　│26　│万元│　│　│　│　│　　　│　　　│　　├────────────┼──┼──┼─┼─┼─┼─┼───┼───┤　　│七、客货运服务收入　　　│27　│万元│　│　│　│　│　　　│　　　│　　├────────────┼──┼──┼─┼─┼─┼─┼───┼───┤　　│八、电力附加费收入　　　│28　│万元│　│　│　│　│　　　│　　　│　　├────────────┼──┼──┼─┼─┼─┼─┼───┼───┤　　│九、货车中转技术作业费　│29　│万元│　│　│　│　│　　　│　　　│　　├────────────┼──┼──┼─┼─┼─┼─┼───┼───┤　　│十、运输关联收入　　　　│30　│万元│　│　│　│　│　　　│　　　│　　├────────────┼──┼──┼─┼─┼─┼─┼───┼───┤　　│　　　　　　　　　　　　│31　│万元│　│　│　│　│　　　│　　　│　　├────────────┼──┼──┼─┼─┼─┼─┼───┼───┤　　│　　　　　　　　　　　　│32　│万元│　│　│　│　│　　　│　　　│　　├────────────┼──┼──┼─┼─┼─┼─┼───┼───┤　　│十一、运输收入小计　　　│33　│万元│　│　│　│　│　　　│　　　│　　├────────────┼──┼──┼─┼─┼─┼─┼───┼───┤　　│十二、保价收入　　　　　│34　│万元│　│　│　│　│　　　│　　　│　　├────────────┼──┼──┼─┼─┼─┼─┼───┼───┤　　│　　其中：行包保价　　　│35　│万元│　│　│　│　│　　　│　　　│　　├────────────┼──┼──┼─┼─┼─┼─┼───┼───┤　　│　　　　　货物保价　　　│36　│万元│　│　│　│　│　　　│　　　│　　├────────────┼──┼──┼─┼─┼─┼─┼───┼───┤　　│十三、建设基金　　　　　│37　│万元│　│　│　│　│　　　│　　　│　　├────────────┼──┼──┼─┼─┼─┼─┼───┼───┤　　│十四、运输进款总计　　　│38　│万元│　│　│　│　│　　　│　　　│　　│　　　(33+34+37)　　　　│　　│　　│　│　│　│　│　　　│　　　│　　├────────────┼──┼──┼─┼─┼─┼─┼───┼───┤　　│十五、旅客发送量　　　　│39　│万人│　│　│　│　│　　　│　　　│　　├────────────┼──┼──┼─┼─┼─┼─┼───┼───┤　　│十六、货物发送量　　　　│40　│万吨│　│　│　│　│　　　│　　　│　　├────────────┼──┼──┼─┼─┼─┼─┼───┼───┤　　│十七、旅客人均收入率　　│41　│ 元 │　│　│　│　│　　　│　　　│　　├────────────┼──┼──┼─┼─┼─┼─┼───┼───┤　　│十八、货物吨均收入率　　│42　│ 元 │　│　│　│　│　　　│　　　│　　├────────────┼──┼──┼─┼─┼─┼─┼───┼───┤　　│十九、旅客周转量　　　　│43　│万人│　│　│　│　│　　　│　　　│　　│　　　　　　　　　　　　│　　│公里│　│　│　│　│　　　│　　　│　　├────────────┼──┼──┼─┼─┼─┼─┼───┼───┤　　│二十、货物周转量　　　　│44　│万吨│　│　│　│　│　　　│　　　│　　│　　　　　　　　　　　　│　　│公里│　│　│　│　│　　　│　　　│　　├────────────┼──┼──┼─┼─┼─┼─┼───┼───┤　　│二十一、万人公里收入率　│45　│ 元 │　│　│　│　│　　　│　　　│　　├────────────┼──┼──┼─┼─┼─┼─┼───┼───┤　　│二十二、万吨公里收入率　│46　│ 元 │　│　│　│　│　　　│　　　│　　├────────────┼──┼──┼─┼─┼─┼─┼───┼───┤　　│　　　　　　　　　　　　│47　│　　│　│　│　│　│　　　│　　　│　　├────────────┼──┼──┼─┼─┼─┼─┼───┼───┤　　│　　　　　　　　　　　　│48　│　　│　│　│　│　│　　　│　　　│　　└────────────┴──┴──┴─┴─┴─┴─┴───┴───┘　　　　　　　　　　　　　 欠缴运输进款占用天数计算表　　　　　　　　　　　　　　　　　　　　　　　　　　　　　　　　会收表３　　　　铁路局　　　　　　　　　　年　　季　　　　　　　　　　单位：万元　　┌───────────────────┬─┬────────────┐　　│　　　　　　　 项　　目　　　　　　　 │行│　　　　累计金额　　　　│　　│　　　　　　　　　　　　　　　　　　　│次│　　　　　　　　　　　　│　　├───────────────────┼─┼────────────┤　　│一、累计应缴运输进款　　　　　　　　　│1 │　　　　　　　　　　　　│　　├───────────────────┼─┼────────────┤　　│二、日均应缴运输进款　　　　　　　　　│2 │　　　　　　　　　　　　│　　├───────────────────┼─┼────────────┤　　│三、累计欠缴运输进款(4～10)-(11～13)　│3 │　　　　　　　　　　　　│　　├───────────────────┼─┼────────────┤　　│　　(1)现金　　　　　　　　　　　　　 │4 │　　　　　　　　　　　　│　　├───────────────────┼─┼────────────┤　　│　　(2)银行存款　　　　　　　　　　　 │5 │　　　　　　　　　　　　│　　├───────────────────┼─┼────────────┤　　│　　(3)车站在途款　　　　　　　　　　 │6 │　　　　　　　　　　　　│　　├───────────────────┼─┼────────────┤　　│　　(4)其他货币资金　　　　　　　　　 │7 │　　　　　　　　　　　　│　　├───────────────────┼─┼────────────┤　　│　　(5)应收帐款　　　　　　　　　　　 │8 │　　　　　　　　　　　　│　　├───────────────────┼─┼────────────┤　　│　　(6)应收运营款　　　　　　　　　　 │9 │　　　　　　　　　　　　│　　├───────────────────┼─┼────────────┤　　│　　(7)其他应收款　　　　　　　　　　 │10│　　　　　　　　　　　　│　　├───────────────────┼─┼────────────┤　　│　　(8)应付帐款　　　　　　　　　　　 │11│　　　　　　　　　　　　│　　├───────────────────┼─┼────────────┤　　│　　(9)应付运营款　　　　　　　　　　 │12│　　　　　　　　　　　　│　　├───────────────────┼─┼────────────┤　　│　　(10)其他应付款　　　　　　　　　　│13│　　　　　　　　　　　　│　　├───────────────────┼─┼────────────┤　　│四、月均欠缴运输进款　　　　　　　　　│14│　　　　　　　　　　　　│　　├───────────────────┼─┼────────────┤　　│五、平均占用天数(14/2)　　　　　　　　│15│　　　　　　　　　　　　│　　└───────────────────┴─┴────────────┘　　　　说明：　　　　　　　　　　　　　　　累计应缴运输进款　　　　１、日均应缴运输进款＝－－－－－－－－－　　　　　　　　　　　　　　　自年初起的累计天数　　　　　　　　　　　　　　　累计欠缴运输进款　　　　２、月均欠缴运输进款＝－－－－－－－－－　　　　　　　　　　　　　　　自年初起的累计月份　　　　３、累计欠缴运输进款指年初起各月欠缴运输进款的累计数。　　　　　　　　　　　　　　　 运输进款月报（一）　　　　　　　　　　　　　　　　　　　　　　　　　　　　　　　　会收表４　　　　　　　　　　　　　　　　　　年　月份　　　　　　　　　　单位：元　　┌─┬─────────┬─┬──┬────────────────┬─┐　　│行│　项　　　　　目　│金│行次│　　　项　　　　　　　目　　　　│金│　　│次│　　　　　　　　　│额│　　│　　　　　　　　　　　　　　　　│额│　　├─┼─────────┼─┼──┼────────────────┼─┤　　│1 │旅客票价收入(2+4) │　│61　│运输收入合计(1+7+10+13+31+53+　 │　│　　│　│　　　　　　　　　│　│　　│～60)　　　　　　　　　　　　　 │　│　　├─┼─────────┼─┼──┼────────────────┼─┤　　│2 │其中:管内　　　　 │　│62　│其中:管内(2+8+11+14+32+53+54)　 │　│　　├─┼─────────┼─┼──┼────────────────┼─┤　　│3 │　　　　　　　　　│　│63　│　直通(4+9+12+15+33)　　　　　　│　│　　├─┼─────────┼─┼──┼────────────────┼─┤　　│4 │　直通　　　　　　│　│64　│　电力附加费收入　　　　　　　　│　│　　├─┼─────────┼─┼──┼────────────────┼─┤　　│5 │(京九线票价收入)　│　│65　│　货车中转技术作业费　　　　　　│　│　　├─┼─────────┼─┼──┼────────────────┼─┤　　│6 │　　　　　　　　　│　│66　│　运输关联收入　　　　　　　　　│　│　　├─┼─────────┼─┼──┼────────────────┼─┤　　│7 │行李运费收入　　　│　│67　│　　　　　　　　　　　　　　　　│　│　　├─┼─────────┼─┼──┼────────────────┼─┤　　│8 │其中:管内　　　　 │　│68　│　　　　　　　　　　　　　　　　│　│　　├─┼─────────┼─┼──┼────────────────┼─┤　　│9 │　直通　　　　　　│　│69　│　　　　　　　　　　　　　　　　│　│　　├─┼─────────┼─┼──┼────────────────┼─┤　　│10│包裹运费收入　　　│　│70　│行包保价收入　　　　　　　　　　│　│　　├─┼─────────┼─┼──┼────────────────┼─┤　　│11│其中:管内　　　　 │　│71　│货物保价收入　　　　　　　　　　│　│　　├─┼─────────┼─┼──┼────────────────┼─┤　　│12│　直通　　　　　　│　│72　│保价收入合计(70+71)　　　　　　 │　│　　├─┼─────────┼─┼──┼────────────────┼─┤　　│13│邮运运费收入　　　│　│73　│建设基金　　　　　　　　　　　　│　│　　├─┼─────────┼─┼──┼────────────────┼─┤　　│14│其中:管内　　　　 │　│74　│建设基金、保价收入合计(72+73)　 │　│　　├─┼─────────┼─┼──┼────────────────┼─┤　　│15│　直通　　　　　　│　│75　│新路均摊运费　　　　　　　　　　│　│　　├─┼─────────┼─┼──┼────────────────┼─┤　　│16│货物运费收入　　　│　│76　│　　　　　　　　　　　　　　　　│　│　　├─┼─────────┼─┼──┼────────────────┼─┤　　│17│其中:管内　　　　 │　│77　│　　　　　　　　　　　　　　　　│　│　　├─┼─────────┼─┼──┼────────────────┼─┤　　│18│　直通　　　　　　│　│78　│　　　　　　　　　　　　　　　　│　│　　├─┼─────────┼─┼──┼────────────────┼─┤　　│19│国际联运国内段运费│　│79　│集装箱使用费　　　　　　　　　　│　│　　├─┼─────────┼─┼──┼────────────────┼─┤　　│20│其中:管内　　　　 │　│80　│货车蓬布使用费　　　　　　　　　│　│　　├─┼─────────┼─┼──┼────────────────┼─┤　　│21│　直通　　　　　　│　│81　│长大货车使用费　　　　　　　　　│　│　　├─┼─────────┼─┼──┼────────────────┼─┤　　│22│特种车使用、回送费│　│82　│　　　　　　　　　　　　　　　　│　│　　├─┼─────────┼─┼──┼────────────────┼─┤　　│23│其中:管内　　　　 │　│83　│京九线收入(107+108)　　　　　　 │　│　　├─┼─────────┼─┼──┼────────────────┼─┤　　│24│　直通　　　　　　│　│84　│代收异地售票款　　　　　　　　　│　│　　├─┼─────────┼─┼──┼────────────────┼─┤　　│25│兰新复线加价收入　│　│85　│加收京九分流运价　　　　　　　　│　│　　├─┼─────────┼─┼──┼────────────────┼─┤　　│26│其中：管内　　　　│　│86　│　　　　　　　　　　　　　　　　│　│　　├─┼─────────┼─┼──┼────────────────┼─┤　　│27│　直通　　　　　　│　│87　│　　　　　　　　　　　　　　　　│　│　　├─┼─────────┼─┼──┼────────────────┼─┤　　│28│煤运特价收入(大秦)│　│88　│　　　　　　　　　　　　　　　　│　│　　├─┼─────────┼─┼──┼────────────────┼─┤　　│29│　　　　　　　　　│　│89　│　　　　　　　　　　　　　　　　│　│　　├─┼─────────┼─┼──┼────────────────┼─┤　　│30│　　　　　　　　　│　│90　│　　　　　　　　　　　　　　　　│　│　　├─┼─────────┼─┼──┼────────────────┼─┤　　│31│货物运费小计　　　│　│91　│　　　　　　　　　　　　　　　　│　│　　│　│(16+19+22+25+28)　│　│　　│　　　　　　　　　　　　　　　　│　│　　├─┼─────────┼─┼──┼────────────────┼─┤　　│32│其中:管内　　　　 │　│92　│　　　　　　　　　　　　　　　　│　│　　│　│(17+20+23+26+28)　│　│　　│　　　　　　　　　　　　　　　　│　│　　├─┼─────────┼─┼──┼────────────────┼─┤　　│33│ 直通(18+21+24+27)│　│93　│　　　　　　　　　　　　　　　　│　│　　├─┼─────────┼─┼──┼────────────────┼─┤　　│34│　　　　　　　　　│　│94　│代收款合计(75+～93)　　　　　　 │　│　　├─┼─────────┼─┼──┼────────────────┼─┤　　│35│补收票价收入　　　│　│95　│应缴运输进款合计(61+74+94)　　　│　│　　├─┼─────────┼─┼──┼────────────────┼─┤　　│36│携带品超重补款　　│　│96　│上月欠缴运输进款　　　　　　　　│　│　　├─┼─────────┼─┼──┼────────────────┼─┤　　│37│到达行包补款　　　│　│97　│已缴运输进款总计(98+～102)　　　│　│　　├─┼─────────┼─┼──┼────────────────┼─┤　　│38│列车补卧铺款　　　│　│98　│其中:银行汇缴运输进款　　　　　 │　│　　├─┼─────────┼─┼──┼────────────────┼─┤　　│39│　　　　　　　　　│　│99　│　代部拨款　　　　　　　　　　　│　│　　├─┼─────────┼─┼──┼────────────────┼─┤　　│40│其他　　　　　　　│　│100 │　军运后付运费　　　　　　　　　│　│　　├─┼─────────┼─┼──┼────────────────┼─┤　　│41│客运杂费小计　　　│　│101 │　其他　　　　　　　　　　　　　│　│　　│　│(35+～40))　　　　│　│　　│　　　　　　　　　　　　　　　　│　│　　├─┼─────────┼─┼──┼────────────────┼─┤　　│42│货车租用、使用费　│　│102 │　　　　　　　　　　　　　　　　│　│　　├─┼─────────┼─┼──┼────────────────┼─┤　　│43│货车使用费　　　　│　│103 │月末欠缴运输进款(95+96-97)　　　│　│　　├─┼─────────┼─┼──┼────────────────┼─┤　　│44│货运计划违约金　　│　│104 │运营临管线收入　　　　　　　　　│　│　　├─┼─────────┼─┼──┼────────────────┼─┤　　│45│过秤费　　　　　　│　│105 │代收地方铁路附加费　　　　　　　│　│　　├─┼─────────┼─┼──┼────────────────┼─┤　　│46│取送车费　　　　　│　│106 │岢岚线加价收入　　　　　　　　　│　│　　├─┼─────────┼─┼──┼────────────────┼─┤　　│47│协议运输费　　　　│　│107 │京九线货物运费　　　　　　　　　│　│　　├─┼─────────┼─┼──┼────────────────┼─┤　　│48│　　　　　　　　　│　│108 │京九线行包收入　　　　　　　　　│　│　　├─┼─────────┼─┼──┼────────────────┼─┤　　│49│　　　　　　　　　│　│109 │软票费收入　　　　　　　　　　　│　│　　├─┼─────────┼─┼──┼────────────────┼─┤　　│50│　　　　　　　　　│　│110 │　　　　　　　　　　　　　　　　│　│　　├─┼─────────┼─┼──┼────────────────┼─┤　　│51│其他　　　　　　　│　│111 │　　　　　　　　　　　　　　　　│　│　　├─┼─────────┼─┼──┼────────────────┼─┤　　│52│货运杂费小计　　　│　│112 │　　　　　　　　　　　　　　　　│　│　　│　│(42+～51)　　　　 │　│　　│　　　　　　　　　　　　　　　　│　│　　├─┼─────────┼─┼──┼────────────────┼─┤　　│53│其他收入合计　　　│　│113 │　　　　　　　　　　　　　　　　│　│　　│　│(41+52)　　　　　 │　│　　│　　　　　　　　　　　　　　　　│　│　　├─┼─────────┼─┼──┼────────────────┼─┤　　│54│客货服务收入　　　│　│114 │　　　　　　　　　　　　　　　　│　│　　├─┼─────────┼─┼──┼────────────────┼─┤　　│55│电力附加费收入　　│　│115 │　　　　　　　　　　　　　　　　│　│　　├─┼─────────┼─┼──┼────────────────┼─┤　　│56│货车中转技术作业费│　│116 │　　　　　　　　　　　　　　　　│　│　　├─┼─────────┼─┼──┼────────────────┼─┤　　│57│运输关联收入　　　│　│117 │　　　　　　　　　　　　　　　　│　│　　├─┼─────────┼─┼──┼────────────────┼─┤　　│58│　　　　　　　　　│　│118 │　　　　　　　　　　　　　　　　│　│　　├─┼─────────┼─┼──┼────────────────┼─┤　　│59│　　　　　　　　　│　│119 │　　　　　　　　　　　　　　　　│　│　　├─┼─────────┼─┼──┼────────────────┼─┤　　│60│　　　　　　　　　│　│120 │　　　　　　　　　　　　　　　　│　│　　└─┴─────────┴─┴──┴────────────────┴─┘　　　　财务处长　　　　　　　　　　　　　　　　　　　制表　　　　　　　　　　　　　　　　 堵漏保收月报　　　　　　　　　　　　　　　　　　　年　月　　　　　　　　　　会收表５　　　　铁路局　　　　　　　　　　　　　　　　　　　　　　　　　单位：元　　┌──┬──────────┬───────┬──────┬─────┐　　│顺号│　　　项　　目　　　│ 车站查补款额 │列车查补款额│ 合计金额 │　　├──┼──────────┼───────┼──────┼─────┤　　│1　 │　　　无票人数　　　│　　　　　　　│　　　　　　│　　　　　│　　├──┼──────────┼───────┼──────┼─────┤　　│2　 │　　　补收票价　　　│　　　　　　　│　　　　　　│　　　　　│　　├──┼──────────┼───────┼──────┼─────┤　　│3　 │　　 携带品超重　　 │　　　　　　　│　　　　　　│　　　　　│　　├──┼──────────┼───────┼──────┼─────┤　　│4　 │　　到达行包不符　　│　　　　　　　│　　　　　　│　　　　　│　　├──┼──────────┼───────┼──────┼─────┤　　│5　 │　　到达货物不符　　│　　　　　　　│　　　　　　│　　　　　│　　├──┼──────────┼───────┼──────┼─────┤　　│6　 │　　　　其他　　　　│　　　　　　　│　　　　　　│　　　　　│　　├──┼──────────┼───────┼──────┼─────┤　　│7　 │　　２－６项小计　　│　　　　　　　│　　　　　　│　　　　　│　　├──┼──────────┼───────┼──────┼─────┤　　│8　 │　 列车发售卧铺款　 │　　　　　　　│　　　　　　│　　　　　│　　├──┼──────────┼───────┼──────┼─────┤　　│9　 │　列车补收乘降所款　│　　　　　　　│　　　　　　│　　　　　│　　├──┼──────────┼───────┼──────┼─────┤　　│10　│　　８－９项小计　　│　　　　　　　│　　　　　　│　　　　　│　　├──┼──────────┼───────┼──────┼─────┤　　│11　│　　 补票手续费　　 │　　　　　　　│　　　　　　│　　　　　│　　├──┼──────────┼───────┼──────┼─────┤　　│12　│　　 货物暂存费　　 │　　　　　　　│　　　　　　│　　　　　│　　├──┼──────────┼───────┼──────┼─────┤　　│13　│　　 行包保管费　　 │　　　　　　　│　　　　　　│　　　　　│　　├──┼──────────┼───────┼──────┼─────┤　　│14　│　１１－１３项小计　│　　　　　　　│　　　　　　│　　　　　│　　├──┼──────────┼───────┼──────┼─────┤　　│15　│　　　总　　计　　　│　　　　　　　│　　　　　　│　　　　　│　　└──┴──────────┴───────┴──────┴─────┘　　　　收入科长　　　　　　　　　　　　　　　制表　　　　　　　　　　　　　　 客货运服务收入明细表　　　　　　　　　　　　　　　　　　　　年　季　　　　　　　　会收附表１　　　　铁路局　　　　　　　　　　　　　　　　　　　　　　　　单位：万元　　┌──┬───────────┬─────────┬─────────┐　　│顺号│　　　 收入项目　　　 │　　　本　季　　　│　　　累　计　　　│　　├──┼───────────┼─────────┼─────────┤　　│1　 │站台票　　　　　　　　│　　　　　　　　　│　　　　　　　　　│　　├──┼───────────┼─────────┼─────────┤　　│2　 │送票、订票费　　　　　│　　　　　　　　　│　　　　　　　　　│　　├──┼───────────┼─────────┼─────────┤　　│3　 │行包保管费　　　　　　│　　　　　　　　　│　　　　　　　　　│　　├──┼───────────┼─────────┼─────────┤　　│4　 │行包接收，送达费　　　│　　　　　　　　　│　　　　　　　　　│　　├──┼───────────┼─────────┼─────────┤　　│5　 │携带品暂存费　　　　　│　　　　　　　　　│　　　　　　　　　│　　├──┼───────────┼─────────┼─────────┤　　│6　 │货物暂存费　　　　　　│　　　　　　　　　│　　　　　　　　　│　　├──┼───────────┼─────────┼─────────┤　　│7　 │货签，运单，有价表格费│　　　　　　　　　│　　　　　　　　　│　　├──┼───────────┼─────────┼─────────┤　　│8　 │广告费　　　　　　　　│　　　　　　　　　│　　　　　　　　　│　　├──┼───────────┼─────────┼─────────┤　　│9　 │客货服务事业盈余　　　│　　　　　　　　　│　　　　　　　　　│　　├──┼───────────┼─────────┼─────────┤　　│10　│其他　　　　　　　　　│　　　　　　　　　│　　　　　　　　　│　　├──┼───────────┼─────────┼─────────┤　　│11　│　　　　　　　　　　　│　　　　　　　　　│　　　　　　　　　│　　├──┼───────────┼─────────┼─────────┤　　│12　│　　　　　　　　　　　│　　　　　　　　　│　　　　　　　　　│　　├──┼───────────┼─────────┼─────────┤　　│13　│　　　　　　　　　　　│　　　　　　　　　│　　　　　　　　　│　　├──┼───────────┼─────────┼─────────┤　　│14　│　　　　　　　　　　　│　　　　　　　　　│　　　　　　　　　│　　├──┼───────────┼─────────┼─────────┤　　│15　│　　　　　　　　　　　│　　　　　　　　　│　　　　　　　　　│　　├──┼───────────┼─────────┼─────────┤　　│16　│　　　　　　　　　　　│　　　　　　　　　│　　　　　　　　　│　　├──┼───────────┼─────────┼─────────┤　　│17　│　　　　　　　　　　　│　　　　　　　　　│　　　　　　　　　│　　├──┼───────────┼─────────┼─────────┤　　│18　│合　计　　　　　　　　│　　　　　　　　　│　　　　　　　　　│　　└──┴───────────┴─────────┴─────────┘　　　　　　　　　　　　　　　　堵漏保收明细表　　　　　　　　　　　　　　　　　　　　　　　　　　　　　　　会收附表２　　　　铁路局　　　　　　　　　年　　季　　┌──┬───────────┬──┬────────┬───────┐　　│顺号│　　 项　　　　目　　 │单位│　　本　　季　　│　 累　　计　 │　　├──┼───────────┼──┼────────┼───────┤　　│1　 │无票旅客人数　　　　　│人　│　　　　　　　　│　　　　　　　│　　├──┼───────────┼──┼────────┼───────┤　　│2　 │补收票价　　　　　　　│元　│　　　　　　　　│　　　　　　　│　　├──┼───────────┼──┼────────┼───────┤　　│3　 │携带品超重　　　　　　│元　│　　　　　　　　│　　　　　　　│　　├──┼───────────┼──┼────────┼───────┤　　│4　 │到达行包不符　　　　　│元　│　　　　　　　　│　　　　　　　│　　├──┼───────────┼──┼────────┼───────┤　　│5　 │到达货物不符　　　　　│元　│　　　　　　　　│　　　　　　　│　　├──┼───────────┼──┼────────┼───────┤　　│6　 │其他　　　　　　　　　│元　│　　　　　　　　│　　　　　　　│　　├──┼───────────┼──┼────────┼───────┤　　│7　 │2～6行小计　　　　　　│元　│　　　　　　　　│　　　　　　　│　　├──┼───────────┼──┼────────┼───────┤　　│8　 │列车发售卧铺　　　　　│元　│　　　　　　　　│　　　　　　　│　　├──┼───────────┼──┼────────┼───────┤　　│9　 │列车补乘降所款　　　　│元　│　　　　　　　　│　　　　　　　│　　├──┼───────────┼──┼────────┼───────┤　　│10　│8～9行小计　　　　　　│元　│　　　　　　　　│　　　　　　　│　　├──┼───────────┼──┼────────┼───────┤　　│11　│补票手续费　　　　　　│元　│　　　　　　　　│　　　　　　　│　　├──┼───────────┼──┼────────┼───────┤　　│12　│货物暂存费　　　　　　│元　│　　　　　　　　│　　　　　　　│　　├──┼───────────┼──┼────────┼───────┤　　│13　│行包保管费　　　　　　│元　│　　　　　　　　│　　　　　　　│　　├──┼───────────┼──┼────────┼───────┤　　│14　│11～13行小计　　　　　│元　│　　　　　　　　│　　　　　　　│　　├──┼───────────┼──┼────────┼───────┤　　│15　│总计　　　　　　　　　│元　│　　　　　　　　│　　　　　　　│　　├──┴───────────┴──┴────────┴───────┤　　│附　　　　　　　　　　　　　　　　　　　　　　　　　　　　　　　　　│　　│　　　　　　　　　　　　　　　　　　　　　　　　　　　　　　　　　　│　　│注　　　　　　　　　　　　　　　　　　　　　　　　　　　　　　　　　│　　└──────────────────────────────────┘　　　　　　　　　　　　　　　　部、局运输收入结算表　　　　　　　　　　　　　　　　　　　　　　　　　　　　　　　会收附表３　　　　铁路局　　　　　　　　　　　　　年　　季　　　　　　　　单位：元　　┌─┬──────────────┬─────┬─────┬─────┐　　│行│　　　　　科　　目　　　　　│期　初　数│ 本期发生 │　期末数　│　　│号│　　　　　　　　　　　　　　├──┬──┼──┬──┼──┬──┤　　│　│　　　　　　　　　　　　　　│借方│贷方│借方│贷方│借方│贷方│　　├─┼──────────────┼──┼──┼──┼──┼──┼──┤　　│1 │281.应缴运输收入　　　　　　│　　│　　│　　│　　│　　│　　│　　├─┼──────────────┼──┼──┼──┼──┼──┼──┤　　│2 │282.应缴铁路建设基金　　　　│　　│　　│　　│　　│　　│　　│　　├─┼──────────────┼──┼──┼──┼──┼──┼──┤　　│3 │283.应缴保价收入　　　　　　│　　│　　│　　│　　│　　│　　│　　├─┼──────────────┼──┼──┼──┼──┼──┼──┤　　│4 │284.应缴其他进款　　　　　　│　　│　　│　　│　　│　　│　　│　　├─┼──────────────┼──┼──┼──┼──┼──┼──┤　　│5 │　　　　　　　　　　　　　　│　　│　　│　　│　　│　　│　　│　　├─┼──────────────┼──┼──┼──┼──┼──┼──┤　　│6 │　　　　　　　　　　　　　　│　　│　　│　　│　　│　　│　　│　　├─┼──────────────┼──┼──┼──┼──┼──┼──┤　　│7 │285.1银行汇缴运输进款　　　 │　　│　　│　　│　　│　　│　　│　　├─┼──────────────┼──┼──┼──┼──┼──┼──┤　　│8 │285.2代部拨款　　　　　　　 │　　│　　│　　│　　│　　│　　│　　├─┼──────────────┼──┼──┼──┼──┼──┼──┤　　│9 │285.3报部(局)结算军运后付运 │　　│　　│　　│　　│　　│　　│　　│　│　　 费　　　　　　　　　　 │　　│　　│　　│　　│　　│　　│　　├─┼──────────────┼──┼──┼──┼──┼──┼──┤　　│10│285.4其他　　　　　　　　　 │　　│　　│　　│　　│　　│　　│　　├─┼──────────────┼──┼──┼──┼──┼──┼──┤　　│11│　　　　　　　　　　　　　　│　　│　　│　　│　　│　　│　　│　　├─┼──────────────┼──┼──┼──┼──┼──┼──┤　　│12│　　　　　　　　　　　　　　│　　│　　│　　│　　│　　│　　│　　├─┼──────────────┼──┼──┼──┼──┼──┼──┤　　│13│　　　　　　　　　　　　　　│　　│　　│　　│　　│　　│　　│　　├─┼──────────────┼──┼──┼──┼──┼──┼──┤　　│14│286欠缴运输进款　　　　　　 │　　│　　│　　│　　│　　│　　│　　├─┼──────────────┼──┼──┼──┼──┼──┼──┤　　│15│合　计　　　　　　　　　　　│　　│　　│　　│　　│　　│　　│　　├─┼──────────────┼──┼──┼──┼──┼──┼──┤　　│16│　　　　　　　　　　　　　　│　　│　　│　　│　　│　　│　　│　　├─┼──────────────┼──┼──┼──┼──┼──┼──┤　　│17│　　　　　　　　　　　　　　│　　│　　│　　│　　│　　│　　│　　├─┼──────────────┼──┼──┼──┼──┼──┼──┤　　│18│期末欠缴运输进款　　　　　　│　　│　　│　　│　　│　　│　　│　　└─┴──────────────┴──┴──┴──┴──┴──┴──┘　　　　财务处长　　　　收入科长　　　制表　　　　编制日期　年　月　日　　　　　　　　　　　　　　　　代部拨款结算表　　　　　　　　　　　　　　　　　　　　　　　　　　　　　　　　会收附表４　　　　　　　　　　　　　　　　　　　年　月　　　　拨款单位＿＿＿＿（签章）　　　　　　　　　　　　　　　　　单位：元　　┌────────────┬───────┬──────┬──────┐　　│　　　　　　金　　　　　│　　　　　　　│　　　　　　│　　　　　　│　　│　　项　　　　　　额　　│　应抵拨资金　│　实拨金额　│　 附　注　 │　　│　　　　　　目　　　　　│　　　　　　　│　　　　　　│　　　　　　│　　├────────────┼───────┼──────┼──────┤　　│　　　　　　　　　　　　│　　　　　　　│　　　　　　│　　　　　　│　　├────────────┼───────┼──────┼──────┤　　│　　　　　　　　　　　　│　　　　　　　│　　　　　　│　　　　　　│　　├────────────┼───────┼──────┼──────┤　　│　　　　　　　　　　　　│　　　　　　　│　　　　　　│　　　　　　│　　├────────────┼───────┼──────┼──────┤　　│　　　　　　　　　　　　│　　　　　　　│　　　　　　│　　　　　　│　　├────────────┼───────┼──────┼──────┤　　│　　　　合　　计　　　　│　　　　　　　│　　　　　　│　　　　　　│　　└────────────┴───────┴──────┴──────┘　　　　财务处长：　　　　　　收入科长：　　　　　经办人：　　　　　　　　　　　　　　（　）季度军运后付运费清算表　　　　　　　　　　　　　　　　　　　　　　　　　　　　　　　会收附表５　　　　＿＿＿＿单位（公章）　　　　　　　　　　　　　　　　　　年　　月　　┌──────────┬───────────────────────┐　　│清　　　　清　　　　│　　　　　　　　　 付费凭证　　　　　　　　　 │　　│　算　　　　算　　　│　　　　　　　　　　　　　　　　　　　　　　　│　　│　　时　　　　 项　 ├──────────┬────────────┤　　│　　　间　　　　　目│　　　 份　数　　　 │　　　　 金　额　　　　 │　　├──────────┼──────────┼────────────┤　　│　　　　　　　月份　│　　　　　　　　　　│　　　　　　　　　　　　│　　├──────────┼──────────┼────────────┤　　│　　　　　　　月份　│　　　　　　　　　　│　　　　　　　　　　　　│　　├──────────┼──────────┼────────────┤　　│　　　　　　　月份　│　　　　　　　　　　│　　　　　　　　　　　　│　　├──────────┼──────────┼────────────┤　　│　　　　　　　　　　│　　　　　　　　　　│　　　　　　　　　　　　│　　├──────────┼──────────┼────────────┤　　│　　　　　　　　　　│　　　　　　　　　　│　　　　　　　　　　　　│　　├──────────┼──────────┼────────────┤　　│　　　　　　　　　　│　　　　　　　　　　│　　　　　　　　　　　　│　　├──────────┼──────────┼────────────┤　　│　　　　　　　　　　│　　　　　　　　　　│　　　　　　　　　　　　│　　├──────────┼──────────┼────────────┤　　│　　　合　　计　　　│　　　　　　　　　　│　　　　　　　　　　　　│　　├────┬─────┼──────────┼────────────┤　　│　 订　 │　核　增　│　　　　　　　　　　│　　　　　　　　　　　　│　　│　　　　├─────┼──────────┼────────────┤　　│　 正　 │　核　减　│　　　　　　　　　　│　　　　　　　　　　　　│　　├────┴─────┼──────────┼────────────┤　　│　　 净　　付　　　 │　　　　　　　　　　│　　　　　　　　　　　　│　　├──────────┴──────────┴────────────┤　　│记事：　　　　　　　　　　　　　　　　　　　　　　　　　　　　　　　│　　│　　　　　　　　　　　　　　　　　　　　　　　　　　　　　　　　　　│　　│　　　　　　　　　　　　　　　　　　　　　　　　　　　　　　　　　　│　　└──────────────────────────────────┘　　　　收入科长：　　　　　　　　　　　　制表：　　　　　　　　　　　　　　　　　　　　　　　　　　　　　２６０×１８７　　　　　　　　　　　　　　　 运输收入工作情况表　　　　　　　　　　　　　　　　　　　　　　　　　　　　　会收附表６　　　　铁路局　　　　　　　　　　　年　　季　　┌─┬─────┬────┬────┐┌─┬─┬───┬───┬───┐　　│顺│ 收入专业 │营业站数│旅客列车││　│　│重大　│大事故│一般　│　　│　│　 人数　 │及营业公│对数　　││　│　│事故　│　　　│事故　│　　│号│　　　　　│里　　　│　　　　││顺│种├─┬─┼─┬─┼─┬─┤　　│　│　　　　　│　　　　│　　　　││　│　│　│金│　│金│　│金│　　│　│　　　　　│　　　　│　　　　││号│别│件│额│件│额│件│额│　　│　│　　　　　│　　　　│　　　　││　│　│数│( │数│( │数│( │　　│　│　　　　　│　　　　│　　　　││　│　│　│元│　│元│　│元│　　│　│　　　　　│　　　　│　　　　││　│　│　│) │　│) │　│) │　　├─┼────┬┼───┬┼───┬┤├─┼─┼─┼─┼─┼─┼─┼─┤　　│1 │总数　　││总数　││总数　│││1 │现│　│　│　│　│　│　│　　│　│　　　　││　　　││　　　│││　│金│　│　│　│　│　│　│　　├─┼────┼┼───┼┼───┼┤├─┼─┼─┼─┼─┼─┼─┼─┤　　│2 │其中：科││其中：││其中：│││2 │客│　│　│　│　│　│　│　　│　│长、主任││特等站││特快　│││　│票│　│　│　│　│　│　│　　├─┼────┼┼───┼┼───┼┤├─┼─┼─┼─┼─┼─┼─┼─┤　　│3 │　收入会││一等站││直快　│││3 │软│　│　│　│　│　│　│　　│　│计　　　││　　　││　　　│││　│纸│　│　│　│　│　│　│　　│　│　　　　││　　　││　　　│││　│票│　│　│　│　│　│　│　　├─┼────┼┼───┼┼───┼┤├─┼─┼─┼─┼─┼─┼─┼─┤　　│4 │　收入计││三等站││管快　│││4 │代│　│　│　│　│　│　│　　│　│划　　　││　　　││　　　│││　│用│　│　│　│　│　│　│　　│　│　　　　││　　　││　　　│││　│票│　│　│　│　│　│　│　　├─┼────┼┼───┼┼───┼┤├─┼─┼─┼─┼─┼─┼─┼─┤　　│5 │　收入审││四、五││普客　│││5 │区│　│　│　│　│　│　│　　│　│核　　　││等站　││　　　│││　│段│　│　│　│　│　│　│　　│　│　　　　││　　　││　　　│││　│票│　│　│　│　│　│　│　　├─┼────┼┼───┼┼───┼┤├─┼─┼─┼─┼─┼─┼─┼─┤　　│6 │　票证管││　　　││市郊　│││6 │货│　│　│　│　│　│　│　　│　│理　　　││　　　││　　　│││　│票│　│　│　│　│　│　│　　├─┼────┼┼───┼┼───┼┤├─┼─┼─┼─┼─┼─┼─┼─┤　　│7 │　稽查　││　　　││混合　│││7 │其│　│　│　│　│　│　│　　│　│　　　　││　　　││　　　│││　│他│　│　│　│　│　│　│　　│　│　　　　││　　　││　　　│││　│票│　│　│　│　│　│　│　　├─┼────┼┼───┼┼───┼┤├─┼─┼─┼─┼─┼─┼─┼─┤　　│8 │　其他　││乘降所││　　　│││8 │　│　│　│　│　│　│　│　　│　│　　　　││数　　││　　　│││　│　│　│　│　│　│　│　│　　├─┼────┼┼───┼┼───┼┤├─┼─┼─┼─┼─┼─┼─┼─┤　　│9 │　　　　││营业公││　　　│││9 │合│　│　│　│　│　│　│　　│　│　　　　││里　　││　　　│││　│计│　│　│　│　│　│　│　　└─┴────┴┴───┴┴───┴┘├─┴─┴─┴─┴─┴─┴─┴─┤　　　　　审核、检查发现和处理的问题　　　│　附注：　　　　　　　　　　　│　　┌─┬─────┬─┬───┬───┐│　　　　　　　　　　　　　　　│　　│　│　　　　　│　│发　现│处　理││　　　　　　　　　　　　　　　│　　│顺│　项　目　│单├─┬─┼─┬─┤├───────────────┤　　│号│　　　　　│位│件│金│件│金││　　　　　　　　　　　　　　　│　　│　│　　　　　│　│　│额│　│额││　　　　　　　　　　　　　　　│　　├─┼─────┼─┼─┼─┼─┼─┤├───────────────┤　　│1 │多收款　　│元│　│　│　│　││　　　　　　　　　　　　　　　│　　├─┼─────┼─┼─┼─┼─┼─┤├───────────────┤　　│2 │少收款　　│元│　│　│　│　││　　　　　　　　　　　　　　　│　　├─┼─────┼─┼─┼─┼─┼─┤├───────────────┤　　│3 │多缴款　　│元│　│　│　│　││　　　　　　　　　　　　　　　│　　├─┼─────┼─┼─┼─┼─┼─┤├───────────────┤　　│4 │少缴款　　│元│　│　│　│　││　　　　　　　　　　　　　　　│　　├─┼─────┼─┼─┼─┼─┼─┤├───────────────┤　　│5 │漏(欠)收款│元│　│　│　│　││　　　　　　　　　　　　　　　│　　├─┼─────┼─┼─┼─┼─┼─┤├───────────────┤　　│6 │迟交运杂费│元│　│　│　│　││　　　　　　　　　　　　　　　│　　├─┼─────┼─┼─┼─┼─┼─┤├───────────────┤　　│7 │银行存款不│元│　│　│　│　││　　　　　　　　　　　　　　　│　　│　│符　　　　│　│　│　│　│　││　　　　　　　　　　　　　　　│　　├─┼─────┼─┼─┼─┼─┼─┤├───────────────┤　　│8 │路内违章乘│元│　│　│　│　││　　　　　　　　　　　　　　　│　　│　│车　　　　│　│　│　│　│　││　　　　　　　　　　　　　　　│　　├─┼─────┼─┼─┼─┼─┼─┤├───────────────┤　　│9 │路外涂改伪│元│　│　│　│　││　　　　　　　　　　　　　　　│　　│　│造票证　　│　│　│　│　│　││　　　　　　　　　　　　　　　│　　├─┼─────┼─┼─┼─┼─┼─┤├───────────────┤　　│10│贪污舞弊案│元│　│　│　│　││　　　　　　　　　　　　　　　│　　│　│件　　　　│　│　│　│　│　││　　　　　　　　　　　　　　　│　　├─┼─────┼─┼─┼─┼─┼─┤├───────────────┤　　│11│　　　　　│　│　│　│　│　││　　　　　　　　　　　　　　　│　　├─┼─────┼─┼─┼─┼─┼─┤├───────────────┤　　│12│　　　　　│　│　│　│　│　││　　　　　　　　　　　　　　　│　　└─┴─────┴─┴─┴─┴─┴─┘└───────────────┘　　　　　　　　　　　　　　运输收入工作业务量统计表　　　　铁路局　　　　　　　　　　　年　　　　　　　　　　　会收附表７　　┌─┬─────────────────┬─┬───┬───┬────┐　　│顺│　　　　　　 项　　目　　　　　　 │单│业务量│审核量│审核率％│　　│号│　　　　　　　　　　　　　　　　　│位│(张格)│(张格)│　　　　│　　├─┼─────────────────┼─┼───┼───┼────┤　　│1 │售出卡片式车票报告（月份表）　　　│格│　　　│　　　│　　　　│　　├─┼─────────────────┼─┼───┼───┼────┤　　│2 │退票报告　　　　　　　　　　　　　│张│　　　│　　　│　　　　│　　├─┼─────────────────┼─┼───┼───┼────┤　　│3 │软纸票　　　　　　　　　　　　　　│张│　　　│　　　│　　　　│　　├─┼─────────────────┼─┼───┼───┼────┤　　│4 │代用票　　　　　　　　　　　　　　│张│　　　│　　　│　　　　│　　├─┼─────────────────┼─┼───┼───┼────┤　　│5 │区段票　　　　　　　　　　　　　　│张│　　　│　　　│　　　　│　　├─┼─────────────────┼─┼───┼───┼────┤　　│6 │各种定额票　　　　　　　　　　　　│格│　　　│　　　│　　　　│　　├─┼─────────────────┼─┼───┼───┼────┤　　│7 │国际联运行包票　　　　　　　　　　│张│　　　│　　　│　　　　│　　├─┼─────────────────┼─┼───┼───┼────┤　　│8 │行李票　　　　　　　　　　　　　　│张│　　　│　　　│　　　　│　　├─┼─────────────────┼─┼───┼───┼────┤　　│9 │包裹票　　　　　　　　　　　　　　│张│　　　│　　　│　　　　│　　├─┼─────────────────┼─┼───┼───┼────┤　　│10│发送现付货票　　　　　　　　　　　│张│　　　│　　　│　　　　│　　├─┼─────────────────┼─┼───┼───┼────┤　　│11│发送水陆联运货票　　　　　　　　　│张│　　　│　　　│　　　　│　　├─┼─────────────────┼─┼───┼───┼────┤　　│12│发送国际联运货票　　　　　　　　　│张│　　　│　　　│　　　　│　　├─┼─────────────────┼─┼───┼───┼────┤　　│13│发送到付(后付)货票　　　　　　　　│张│　　　│　　　│　　　　│　　├─┼─────────────────┼─┼───┼───┼────┤　　│14│到达水陆联运货票　　　　　　　　　│张│　　　│　　　│　　　　│　　├─┼─────────────────┼─┼───┼───┼────┤　　│15│到达国际联运货票　　　　　　　　　│张│　　　│　　　│　　　　│　　├─┼─────────────────┼─┼───┼───┼────┤　　│16│到达变更货票　　　　　　　　　　　│张│　　　│　　　│　　　　│　　├─┼─────────────────┼─┼───┼───┼────┤　　│17│客杂收据　　　　　　　　　　　　　│张│　　　│　　　│　　　　│　　├─┼─────────────────┼─┼───┼───┼────┤　　│18│货杂收据　　　　　　　　　　　　　│张│　　　│　　　│　　　　│　　├─┼─────────────────┼─┼───┼───┼────┤　　│19│其他专用收据　　　　　　　　　　　│张│　　　│　　　│　　　　│　　├─┼─────────────────┼─┼───┼───┼────┤　　│20│退款证明书　　　　　　　　　　　　│张│　　　│　　　│　　　　│　　├─┼─────────────────┼─┼───┼───┼────┤　　│21│其他票证　　　　　　　　　　　　　│张│　　　│　　　│　　　　│　　├─┼─────────────────┼─┼───┼───┼────┤　　│22│　　　　　　　　　　　　　　　　　│　│　　　│　　　│　　　　│　　├─┼─────────────────┼─┼───┼───┼────┤　　│23│合　　计　　　　　　　　　　　　　│张│　　　│　　　│　　　　│　　│　│　　　　　　　　　　　　　　　　　│格│　　　│　　　│　　　　│　　├─┼─────────────────┼─┼───┼───┼────┤　　│24│客货票证帐登销　　　　　　　　　　│格│　　　│　　　│　　　　│　　└─┴─────────────────┴─┴───┴───┴────┘　　　　　　　　　　　　　　分局、收入大户计划完成情况表　　　　铁路局　　┌─────────────────────────────────┐　　│　　　　　　　１、各铁路分局收入计划完成情况（万元）　　　　　　　│　　├──┬────────┬─────┬──────┬────────┤　　│顺号│　　　单位　　　│　年计划　│　实际完成　│　 完成计划％　 │　　├──┼────────┼─────┼──────┼────────┤　　│1　 │哈尔滨　　　　　│　　　　　│　　　　　　│　　　　　　　　│　　├──┼────────┼─────┼──────┼────────┤　　│2　 │佳木斯　　　　　│　　　　　│　　　　　　│　　　　　　　　│　　├──┼────────┼─────┼──────┼────────┤　　│3　 │牡丹江　　　　　│　　　　　│　　　　　　│　　　　　　　　│　　├──┼────────┼─────┼──────┼────────┤　　│4　 │海拉尔　　　　　│　　　　　│　　　　　　│　　　　　　　　│　　├──┼────────┼─────┼──────┼────────┤　　│5　 │齐齐哈尔　　　　│　　　　　│　　　　　　│　　　　　　　　│　　├──┼────────┼─────┼──────┼────────┤　　│6　 │伊图里河　　　　│　　　　　│　　　　　　│　　　　　　　　│　　├──┼────────┼─────┼──────┼────────┤　　│7　 │加格达奇　　　　│　　　　　│　　　　　　│　　　　　　　　│　　├──┼────────┼─────┼──────┼────────┤　　│8　 │长春　　　　　　│　　　　　│　　　　　　│　　　　　　　　│　　├──┼────────┼─────┼──────┼────────┤　　│9　 │沈阳　　　　　　│　　　　　│　　　　　　│　　　　　　　　│　　├──┼────────┼─────┼──────┼────────┤　　│10　│大连　　　　　　│　　　　　│　　　　　　│　　　　　　　　│　　├──┼────────┼─────┼──────┼────────┤　　│11　│丹东　　　　　　│　　　　　│　　　　　　│　　　　　　　　│　　├──┼────────┼─────┼──────┼────────┤　　│12　│锦州　　　　　　│　　　　　│　　　　　　│　　　　　　　　│　　├──┼────────┼─────┼──────┼────────┤　　│13　│通辽　　　　　　│　　　　　│　　　　　　│　　　　　　　　│　　├──┼────────┼─────┼──────┼────────┤　　│14　│白城　　　　　　│　　　　　│　　　　　　│　　　　　　　　│　　├──┼────────┼─────┼──────┼────────┤　　│15　│吉林　　　　　　│　　　　　│　　　　　　│　　　　　　　　│　　├──┼────────┼─────┼──────┼────────┤　　│16　│通化　　　　　　│　　　　　│　　　　　　│　　　　　　　　│　　├──┼────────┼─────┼──────┼────────┤　　│17　│图们　　　　　　│　　　　　│　　　　　　│　　　　　　　　│　　├──┼────────┼─────┼──────┼────────┤　　│18　│北京　　　　　　│　　　　　│　　　　　　│　　　　　　　　│　　├──┼────────┼─────┼──────┼────────┤　　│19　│天津　　　　　　│　　　　　│　　　　　　│　　　　　　　　│　　├──┼────────┼─────┼──────┼────────┤　　│20　│石家庄　　　　　│　　　　　│　　　　　　│　　　　　　　　│　　├──┼────────┼─────┼──────┼────────┤　　│21　│太原　　　　　　│　　　　　│　　　　　　│　　　　　　　　│　　├──┼────────┼─────┼──────┼────────┤　　│22　│大同　　　　　　│　　　　　│　　　　　　│　　　　　　　　│　　├──┼────────┼─────┼──────┼────────┤　　│23　│临汾　　　　　　│　　　　　│　　　　　　│　　　　　　　　│　　├──┼────────┼─────┼──────┼────────┤　　│24　│　　　　　　　　│　　　　　│　　　　　　│　　　　　　　　│　　├──┼────────┼─────┼──────┼────────┤　　│25　│　　　　　　　　│　　　　　│　　　　　　│　　　　　　　　│　　├──┼────────┼─────┼──────┼────────┤　　│26　│郑州　　　　　　│　　　　　│　　　　　　│　　　　　　　　│　　├──┼────────┼─────┼──────┼────────┤　　│27　│洛阳　　　　　　│　　　　　│　　　　　　│　　　　　　　　│　　├──┼────────┼─────┼──────┼────────┤　　│28　│武汉　　　　　　│　　　　　│　　　　　　│　　　　　　　　│　　├──┼────────┼─────┼──────┼────────┤　　│29　│襄樊　　　　　　│　　　　　│　　　　　　│　　　　　　　　│　　├──┼────────┼─────┼──────┼────────┤　　│30　│西安　　　　　　│　　　　　│　　　　　　│　　　　　　　　│　　├──┼────────┼─────┼──────┼────────┤　　│31　│安康　　　　　　│　　　　　│　　　　　　│　　　　　　　　│　　├──┼────────┼─────┼──────┼────────┤　　│32　│济南　　　　　　│　　　　　│　　　　　　│　　　　　　　　│　　├──┼────────┼─────┼──────┼────────┤　　│33　│徐州　　　　　　│　　　　　│　　　　　　│　　　　　　　　│　　├──┼────────┼─────┼──────┼────────┤　　│34　│青岛　　　　　　│　　　　　│　　　　　　│　　　　　　　　│　　├──┼────────┼─────┼──────┼────────┤　　│35　│蚌埠　　　　　　│　　　　　│　　　　　　│　　　　　　　　│　　├──┼────────┼─────┼──────┼────────┤　　│36　│南京　　　　　　│　　　　　│　　　　　　│　　　　　　　　│　　├──┼────────┼─────┼──────┼────────┤　　│37　│上海　　　　　　│　　　　　│　　　　　　│　　　　　　　　│　　├──┼────────┼─────┼──────┼────────┤　　│38　│杭州　　　　　　│　　　　　│　　　　　　│　　　　　　　　│　　├──┼────────┼─────┼──────┼────────┤　　│39　│　　　　　　　　│　　　　　│　　　　　　│　　　　　　　　│　　├──┼────────┼─────┼──────┼────────┤　　│40　│福州　　　　　　│　　　　　│　　　　　　│　　　　　　　　│　　├──┼────────┼─────┼──────┼────────┤　　│41　│羊城　　　　　　│　　　　　│　　　　　　│　　　　　　　　│　　├──┼────────┼─────┼──────┼────────┤　　│42　│长沙　　　　　　│　　　　　│　　　　　　│　　　　　　　　│　　├──┼────────┼─────┼──────┼────────┤　　│43　│怀化　　　　　　│　　　　　│　　　　　　│　　　　　　　　│　　├──┼────────┼─────┼──────┼────────┤　　│44　│广深　　　　　　│　　　　　│　　　　　　│　　　　　　　　│　　├──┼────────┼─────┼──────┼────────┤　　│45　│海南　　　　　　│　　　　　│　　　　　　│　　　　　　　　│　　├──┼────────┼─────┼──────┼────────┤　　│46　│　　　　　　　　│　　　　　│　　　　　　│　　　　　　　　│　　├──┼────────┼─────┼──────┼────────┤　　│47　│　　　　　　　　│　　　　　│　　　　　　│　　　　　　　　│　　├──┼────────┼─────┼──────┼────────┤　　│48　│贵阳　　　　　　│　　　　　│　　　　　　│　　　　　　　　│　　├──┼────────┼─────┼──────┼────────┤　　│49　│重庆　　　　　　│　　　　　│　　　　　　│　　　　　　　　│　　├──┼────────┼─────┼──────┼────────┤　　│50　│成都　　　　　　│　　　　　│　　　　　　│　　　　　　　　│　　├──┼────────┼─────┼──────┼────────┤　　│51　│西昌　　　　　　│　　　　　│　　　　　　│　　　　　　　　│　　├──┼────────┼─────┼──────┼────────┤　　│52　│　　　　　　　　│　　　　　│　　　　　　│　　　　　　　　│　　├──┼────────┼─────┼──────┼────────┤　　│53　│　　　　　　　　│　　　　　│　　　　　　│　　　　　　　　│　　├──┼────────┼─────┼──────┼────────┤　　│54　│兰州　　　　　　│　　　　　│　　　　　　│　　　　　　　　│　　├──┼────────┼─────┼──────┼────────┤　　│55　│银川　　　　　　│　　　　　│　　　　　　│　　　　　　　　│　　├──┼────────┼─────┼──────┼────────┤　　│56　│武威　　　　　　│　　　　　│　　　　　　│　　　　　　　　│　　├──┼────────┼─────┼──────┼────────┤　　│57　│西宁　　　　　　│　　　　　│　　　　　　│　　　　　　　　│　　├──┼────────┼─────┼──────┼────────┤　　│58　│乌鲁木齐　　　　│　　　　　│　　　　　　│　　　　　　　　│　　├──┼────────┼─────┼──────┼────────┤　　│59　│哈密　　　　　　│　　　　　│　　　　　　│　　　　　　　　│　　├──┼────────┼─────┼──────┼────────┤　　│60　│　　　　　　　　│　　　　　│　　　　　　│　　　　　　　　│　　└──┴────────┴─────┴──────┴────────┘　　　　　　　年度　　　　　　　　　　　　　　　　　　会收附表８　　┌─────────────────────────────────┐　　│　　　　　　　　　　２、收入大户计划完成情况（万元）　　　　　　　│　　├──┬────────┬─────┬──────┬────────┤　　│顺号│　　　单位　　　│　年计划　│　实际完成　│　 完成计划％　 │　　├──┼────────┼─────┼──────┼────────┤　　│1　 │　　　　　　　　│　　　　　│　　　　　　│　　　　　　　　│　　├──┼────────┼─────┼──────┼────────┤　　│2　 │　　　　　　　　│　　　　　│　　　　　　│　　　　　　　　│　　├──┼────────┼─────┼──────┼────────┤　　│3　 │　　　　　　　　│　　　　　│　　　　　　│　　　　　　　　│　　├──┼────────┼─────┼──────┼────────┤　　│4　 │　　　　　　　　│　　　　　│　　　　　　│　　　　　　　　│　　├──┼────────┼─────┼──────┼────────┤　　│5　 │　　　　　　　　│　　　　　│　　　　　　│　　　　　　　　│　　├──┼────────┼─────┼──────┼────────┤　　│6　 │　　　　　　　　│　　　　　│　　　　　　│　　　　　　　　│　　├──┼────────┼─────┼──────┼────────┤　　│7　 │　　　　　　　　│　　　　　│　　　　　　│　　　　　　　　│　　├──┼────────┼─────┼──────┼────────┤　　│8　 │　　　　　　　　│　　　　　│　　　　　　│　　　　　　　　│　　├──┼────────┼─────┼──────┼────────┤　　│9　 │　　　　　　　　│　　　　　│　　　　　　│　　　　　　　　│　　├──┼────────┼─────┼──────┼────────┤　　│10　│　　　　　　　　│　　　　　│　　　　　　│　　　　　　　　│　　├──┼────────┼─────┼──────┼────────┤　　│11　│　　　　　　　　│　　　　　│　　　　　　│　　　　　　　　│　　├──┼────────┼─────┼──────┼────────┤　　│12　│　　　　　　　　│　　　　　│　　　　　　│　　　　　　　　│　　├──┼────────┼─────┼──────┼────────┤　　│13　│　　　　　　　　│　　　　　│　　　　　　│　　　　　　　　│　　├──┼────────┼─────┼──────┼────────┤　　│14　│　　　　　　　　│　　　　　│　　　　　　│　　　　　　　　│　　├──┼────────┼─────┼──────┼────────┤　　│15　│　　　　　　　　│　　　　　│　　　　　　│　　　　　　　　│　　├──┼────────┼─────┼──────┼────────┤　　│16　│　　　　　　　　│　　　　　│　　　　　　│　　　　　　　　│　　├──┼────────┼─────┼──────┼────────┤　　│17　│　　　　　　　　│　　　　　│　　　　　　│　　　　　　　　│　　├──┼────────┼─────┼──────┼────────┤　　│18　│　　　　　　　　│　　　　　│　　　　　　│　　　　　　　　│　　├──┼────────┼─────┼──────┼────────┤　　│19　│　　　　　　　　│　　　　　│　　　　　　│　　　　　　　　│　　├──┼────────┼─────┼──────┼────────┤　　│20　│　　　　　　　　│　　　　　│　　　　　　│　　　　　　　　│　　├──┼────────┼─────┼──────┼────────┤　　│21　│　　　　　　　　│　　　　　│　　　　　　│　　　　　　　　│　　├──┼────────┼─────┼──────┼────────┤　　│22　│　　　　　　　　│　　　　　│　　　　　　│　　　　　　　　│　　├──┼────────┼─────┼──────┼────────┤　　│23　│　　　　　　　　│　　　　　│　　　　　　│　　　　　　　　│　　├──┼────────┼─────┼──────┼────────┤　　│24　│　　　　　　　　│　　　　　│　　　　　　│　　　　　　　　│　　├──┼────────┼─────┼──────┼────────┤　　│25　│　　　　　　　　│　　　　　│　　　　　　│　　　　　　　　│　　├──┼────────┼─────┼──────┼────────┤　　│26　│　　　　　　　　│　　　　　│　　　　　　│　　　　　　　　│　　├──┼────────┼─────┼──────┼────────┤　　│27　│　　　　　　　　│　　　　　│　　　　　　│　　　　　　　　│　　├──┼────────┼─────┼──────┼────────┤　　│28　│　　　　　　　　│　　　　　│　　　　　　│　　　　　　　　│　　├──┼────────┼─────┼──────┼────────┤　　│29　│　　　　　　　　│　　　　　│　　　　　　│　　　　　　　　│　　├──┼────────┼─────┼──────┼────────┤　　│30　│　　　　　　　　│　　　　　│　　　　　　│　　　　　　　　│　　├──┼────────┼─────┼──────┼────────┤　　│31　│　　　　　　　　│　　　　　│　　　　　　│　　　　　　　　│　　├──┼────────┼─────┼──────┼────────┤　　│32　│　　　　　　　　│　　　　　│　　　　　　│　　　　　　　　│　　├──┼────────┼─────┼──────┼────────┤　　│33　│　　　　　　　　│　　　　　│　　　　　　│　　　　　　　　│　　├──┼────────┼─────┼──────┼────────┤　　│34　│　　　　　　　　│　　　　　│　　　　　　│　　　　　　　　│　　├──┼────────┼─────┼──────┼────────┤　　│35　│　　　　　　　　│　　　　　│　　　　　　│　　　　　　　　│　　├──┼────────┼─────┼──────┼────────┤　　│36　│　　　　　　　　│　　　　　│　　　　　　│　　　　　　　　│　　├──┼────────┼─────┼──────┼────────┤　　│37　│　　　　　　　　│　　　　　│　　　　　　│　　　　　　　　│　　├──┼────────┼─────┼──────┼────────┤　　│38　│　　　　　　　　│　　　　　│　　　　　　│　　　　　　　　│　　├──┼────────┼─────┼──────┼────────┤　　│39　│　　　　　　　　│　　　　　│　　　　　　│　　　　　　　　│　　├──┼────────┼─────┼──────┼────────┤　　│40　│　　　　　　　　│　　　　　│　　　　　　│　　　　　　　　│　　├──┼────────┼─────┼──────┼────────┤　　│41　│　　　　　　　　│　　　　　│　　　　　　│　　　　　　　　│　　├──┼────────┼─────┼──────┼────────┤　　│42　│　　　　　　　　│　　　　　│　　　　　　│　　　　　　　　│　　├──┼────────┼─────┼──────┼────────┤　　│43　│　　　　　　　　│　　　　　│　　　　　　│　　　　　　　　│　　├──┼────────┼─────┼──────┼────────┤　　│44　│　　　　　　　　│　　　　　│　　　　　　│　　　　　　　　│　　├──┼────────┼─────┼──────┼────────┤　　│45　│　　　　　　　　│　　　　　│　　　　　　│　　　　　　　　│　　├──┼────────┼─────┼──────┼────────┤　　│46　│　　　　　　　　│　　　　　│　　　　　　│　　　　　　　　│　　├──┼────────┼─────┼──────┼────────┤　　│47　│　　　　　　　　│　　　　　│　　　　　　│　　　　　　　　│　　├──┼────────┼─────┼──────┼────────┤　　│48　│　　　　　　　　│　　　　　│　　　　　　│　　　　　　　　│　　├──┼────────┼─────┼──────┼────────┤　　│49　│　　　　　　　　│　　　　　│　　　　　　│　　　　　　　　│　　├──┼────────┼─────┼──────┼────────┤　　│50　│　　　　　　　　│　　　　　│　　　　　　│　　　　　　　　│　　├──┼────────┼─────┼──────┼────────┤　　│51　│　　　　　　　　│　　　　　│　　　　　　│　　　　　　　　│　　├──┼────────┼─────┼──────┼────────┤　　│52　│　　　　　　　　│　　　　　│　　　　　　│　　　　　　　　│　　├──┼────────┼─────┼──────┼────────┤　　│53　│　　　　　　　　│　　　　　│　　　　　　│　　　　　　　　│　　├──┼────────┼─────┼──────┼────────┤　　│54　│　　　　　　　　│　　　　　│　　　　　　│　　　　　　　　│　　├──┼────────┼─────┼──────┼────────┤　　│55　│　　　　　　　　│　　　　　│　　　　　　│　　　　　　　　│　　├──┼────────┼─────┼──────┼────────┤　　│56　│　　　　　　　　│　　　　　│　　　　　　│　　　　　　　　│　　├──┼────────┼─────┼──────┼────────┤　　│57　│　　　　　　　　│　　　　　│　　　　　　│　　　　　　　　│　　├──┼────────┼─────┼──────┼────────┤　　│58　│　　　　　　　　│　　　　　│　　　　　　│　　　　　　　　│　　├──┼────────┼─────┼──────┼────────┤　　│59　│　　　　　　　　│　　　　　│　　　　　　│　　　　　　　　│　　├──┼────────┼─────┼──────┼────────┤　　│60　│　　　　　　　　│　　　　　│　　　　　　│　　　　　　　　│　　└──┴────────┴─────┴──────┴────────┘　　　　注：本表只填年计划在４亿元及其以上的收入大户。　　　　　　　　　　　　　　　 运输收入完成情况表　　　　　　　　　　　　　　　　　　　　　　　　　　　　会收附表９　　　　　铁路局　　　　　１９　年　季度　　　　　　　　单位：万元　　┌────────────┬─┬──┬───┬───┬────┬───┐　　│　　　　　　　　　　　　│　│　　│计　划│实　际│　　　　│累计　│　　│　　　　项　　目　　　　│行│计算├─┬─┼─┬─┤完成本季│完成　│　　│　　　　　　　　　　　　│次│单位│年│本│本│累│计划％　│计划％│　　│　　　　　　　　　　　　│　│　　│度│季│季│计│　　　　│　　　│　　├────────────┼─┼──┼─┼─┼─┼─┼────┼───┤　　│一、旅客票价　　　　　　│1 │万元│　│　│　│　│　　　　│　　　│　　├────────────┼─┼──┼─┼─┼─┼─┼────┼───┤　　│　　其中：管内　　　　　│2 │万元│　│　│　│　│　　　　│　　　│　　├────────────┼─┼──┼─┼─┼─┼─┼────┼───┤　　│　　　　　直通　　　　　│3 │万元│　│　│　│　│　　　　│　　　│　　├────────────┼─┼──┼─┼─┼─┼─┼────┼───┤　　│二、货物运费　　　　　　│4 │万元│　│　│　│　│　　　　│　　　│　　├────────────┼─┼──┼─┼─┼─┼─┼────┼───┤　　│　　其中：管内　　　　　│5 │万元│　│　│　│　│　　　　│　　　│　　├────────────┼─┼──┼─┼─┼─┼─┼────┼───┤　　│　　　　　直通　　　　　│6 │万元│　│　│　│　│　　　　│　　　│　　├────────────┼─┼──┼─┼─┼─┼─┼────┼───┤　　│三、行李运费　　　　　　│7 │万元│　│　│　│　│　　　　│　　　│　　├────────────┼─┼──┼─┼─┼─┼─┼────┼───┤　　│　　其中：管内　　　　　│8 │万元│　│　│　│　│　　　　│　　　│　　├────────────┼─┼──┼─┼─┼─┼─┼────┼───┤　　│　　　　　直通　　　　　│9 │万元│　│　│　│　│　　　　│　　　│　　├────────────┼─┼──┼─┼─┼─┼─┼────┼───┤　　│四、包裹运费　　　　　　│10│万元│　│　│　│　│　　　　│　　　│　　├────────────┼─┼──┼─┼─┼─┼─┼────┼───┤　　│　　其中：管内　　　　　│11│万元│　│　│　│　│　　　　│　　　│　　├────────────┼─┼──┼─┼─┼─┼─┼────┼───┤　　│　　　　　直通　　　　　│12│万元│　│　│　│　│　　　　│　　　│　　├────────────┼─┼──┼─┼─┼─┼─┼────┼───┤　　│五、邮运运费　　　　　　│13│万元│　│　│　│　│　　　　│　　　│　　├────────────┼─┼──┼─┼─┼─┼─┼────┼───┤　　│　　其中：管内　　　　　│14│万元│　│　│　│　│　　　　│　　　│　　├────────────┼─┼──┼─┼─┼─┼─┼────┼───┤　　│　　　　　直通　　　　　│15│万元│　│　│　│　│　　　　│　　　│　　├────────────┼─┼──┼─┼─┼─┼─┼────┼───┤　　│六、其他收入　　　　　　│16│万元│　│　│　│　│　　　　│　　　│　　├────────────┼─┼──┼─┼─┼─┼─┼────┼───┤　　│　　其中：客运　　　　　│17│万元│　│　│　│　│　　　　│　　　│　　├────────────┼─┼──┼─┼─┼─┼─┼────┼───┤　　│　　　　　货运　　　　　│18│万元│　│　│　│　│　　　　│　　　│　　├────────────┼─┼──┼─┼─┼─┼─┼────┼───┤　　│七、客货运服务收入　　　│19│万元│　│　│　│　│　　　　│　　　│　　├────────────┼─┼──┼─┼─┼─┼─┼────┼───┤　　│八、电力附加费　　　　　│20│万元│　│　│　│　│　　　　│　　　│　　├────────────┼─┼──┼─┼─┼─┼─┼────┼───┤　　│九、货车中转技术作业费　│21│万元│　│　│　│　│　　　　│　　　│　　├────────────┼─┼──┼─┼─┼─┼─┼────┼───┤　　│十、运输关联收入　　　　│22│万元│　│　│　│　│　　　　│　　　│　　├────────────┼─┼──┼─┼─┼─┼─┼────┼───┤　　│　　　　　　　　　　　　│23│万元│　│　│　│　│　　　　│　　　│　　├────────────┼─┼──┼─┼─┼─┼─┼────┼───┤　　│　　　　　　　　　　　　│24│万元│　│　│　│　│　　　　│　　　│　　├────────────┼─┼──┼─┼─┼─┼─┼────┼───┤　　│十一、运输收入合计　　　│25│万元│　│　│　│　│　　　　│　　　│　　│(1+4+7+10+13+16+19+～22)│　│　　│　│　│　│　│　　　　│　　　│　　├────────────┼─┼──┼─┼─┼─┼─┼────┼───┤　　│　　其中：管内　　　　　│26│万元│　│　│　│　│　　　　│　　　│　　│(2+5+8+11+14+16+19)　　 │　│　　│　│　│　│　│　　　　│　　　│　　├────────────┼─┼──┼─┼─┼─┼─┼────┼───┤　　│　　　　　直通　　　　　│27│万元│　│　│　│　│　　　　│　　　│　　│(3+6+9+12+15)　　　　　 │　│　　│　│　│　│　│　　　　│　　　│　　├────────────┼─┼──┼─┼─┼─┼─┼────┼───┤　　│　　　　　电力附加费　　│28│万元│　│　│　│　│　　　　│　　　│　　├────────────┼─┼──┼─┼─┼─┼─┼────┼───┤　　│　　　　　货车中转技术作│29│万元│　│　│　│　│　　　　│　　　│　　│　　　　　业费　　　　　│　│　　│　│　│　│　│　　　　│　　　│　　├────────────┼─┼──┼─┼─┼─┼─┼────┼───┤　　│　　　　　运输关联收入　│30│万元│　│　│　│　│　　　　│　　　│　　├────────────┼─┼──┼─┼─┼─┼─┼────┼───┤　　│　　　　　　　　　　　　│31│万元│　│　│　│　│　　　　│　　　│　　├────────────┼─┼──┼─┼─┼─┼─┼────┼───┤　　│十二、保价收入　　　　　│32│万元│　│　│　│　│　　　　│　　　│　　├────────────┼─┼──┼─┼─┼─┼─┼────┼───┤　　│十三、建设基金　　　　　│33│万元│　│　│　│　│　　　　│　　　│　　├────────────┼─┼──┼─┼─┼─┼─┼────┼───┤　　│十四、应缴运输进款　　　│34│万元│　│　│　│　│　　　　│　　　│　　│　　　(25+32+33)　　　　│　│　　│　│　│　│　│　　　　│　　　│　　├────────────┼─┼──┼─┼─┼─┼─┼────┼───┤　　│十五、运营临管线收入　　│35│万元│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