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关于被告人亲属主动为被告人退缴赃款应如何处理的批复</w:t>
      </w:r>
    </w:p>
    <w:p>
      <w:r>
        <w:t>　　广东省高级人民法院：　　你院（１９８６）粤法刑经文字第４２号《关于被告人亲属主动为被告人退缴赃款法院应如何处理的请示报告》收悉。经研究，答复如下：　　一、被告人是成年人，其违法所得都由自己挥霍，无法追缴的，应责令被告人退赔，其家属没有代为退赔的义务。　　被告人在家庭共同财产中有其个人应有部分的，只能在其个人应有部分的范围内，责令被告人退赔。　　二、如果被告人的违法所得有一部分用于家庭日常生活，对这部分违法所得，被告人和家属均有退赔的义务。　　三、如果被告人对责令其本人退赔的违法所得已无实际上的退赔能力，但其亲属应被告人的请求，或者主动提出并征得被告人的同意，自愿代被告人退赔部分或者全部违法所得的，法院也可考虑具体情况，收下其亲属自愿代被告人退赔的款项，并视为被告人主动退赔的款项。　　四、属于以上三种情况，已作了退赔的，均可视为被告人退赃较好，可以酌情从宽处罚。　　五、如果被告人的罪行应当判处死刑，并必须执行，属于以上第一、二两种情况的，法院可以接收退赔的款项；属于以上第三种情况的，其亲属自愿代为退赔的款项，法院不应接收。　　１９８７年８月２６日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