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最高人民法院关于审理单位犯罪案件具体应用法律有关问题的解释</w:t>
      </w:r>
    </w:p>
    <w:p>
      <w:pPr>
        <w:pStyle w:val="Subtitle"/>
      </w:pPr>
      <w:r>
        <w:t>（1999年6月18日由最高人民法院审判委员会第1069次会议通过，自1999年7月3日起施行。）</w:t>
      </w:r>
    </w:p>
    <w:p>
      <w:r>
        <w:t>　　为依法惩治单位犯罪活动，根据刑法的有关规定，现对审理单位犯罪案件具体应用法律的有关问题解释如下：　　第一条　刑法第三十条规定的“公司、企业、事业单位”，既包括国有、集体所有的公司、企业、事业单位，也包括依法设立的合资经营、合作经营企业和具有法人资格的独资、私营等公司、企业、事业单位。　　第二条　个人为进行违法犯罪活动而设立的公司、企业、事业单位实施犯罪的，或者公司、企业、事业单位设立后，以实施犯罪为主要活动的，不以单位犯罪论处。　　第三条　盗用单位名义实施犯罪，违法所得由实施犯罪的个人私分的，依照刑法有关自然人犯罪的规定定罪处罚。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