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中国人民银行、中国银行业监督管理委员会公告2004第20号</w:t>
      </w:r>
    </w:p>
    <w:p>
      <w:r>
        <w:t>　　根据《中华人民共和国中国人民银行法》、《中华人民共和国银行业监督管理法》和《中华人民共和国商业银行法》，中国人民银行和中国银行业监督管理委员会对原由中国人民银行发布的部分金融规章和规范性文件进行了清理。现将第一批共计110件规章和规范性文件的清理结果公告如下：　　一、原由中国人民银行发布的《中国人民银行关于切实加强商业汇票承兑贴现和再贴现业务管理的通知》等11件规章和规范性文件（附件1），由中国人民银行和中国银行业监督管理委员会按照各自的法定职责对规章和规范性文件中的有关事项负责监督实施、解释，中国人民银行和中国银行业监督管理委员会共同修改、废止。　　二、原由中国人民银行发布的《商业银行设立同城营业网点管理办法》等61件规章和规范性文件（附件2），由中国银行业监督管理委员会负责监督实施、解释、修改。　　三、原由中国人民银行发布的《中国人民银行关于授权分行、营业管理部审核批准外资银行驻华代表处展期申请的通知》等38件规章和规范性文件（附件3），自公告之日起废止。　　中国人民银行　中国银行业监督管理委员会　　二○○四年十二月十七日　　附件1：中国人民银行和中国银行业监督管理委员会共同监督实施的规章和规范性文件（共计11件）　　01中国人民银行执行《国务院关于取消第一批行政审批项目的决定》的通知银发[2002]388号　　02中国人民银行转发《国务院关于取消第二批行政审批项目和改变一批行政审批项目管理方式的决定》和国务院行政审批制度改革工作领导小组《关于印发〈关于搞好已调整行政审批项目后续工作的意见〉的通知》的通知银发[2003]67号　　03关于印发《支付结算办法》的通知银发[1997]393号　　04中国人民银行关于切实加强商业汇票承兑贴现和再贴现业务管理的通知银发[2001]236号　　05关于下发《银行卡业务管理办法》的通知银发[1999]17号　　06关于禁止银行资金违规流入股票市场的通知银发[1997]245号　　07关于商业银行国际结算远期信用证业务经营风险管理的通知银发[1997]430号　　08关于印发《离岸银行业务管理办法》的通知银发[1997]438号　　09合格境外机构投资者境内证券投资管理暂行办法中国证券监督管理委员会　中国人民银行令第12号　　10中国人民银行关于印发《银行会计档案管理办法》的通知银发[2002]374号　　11关于印发《关于对金融系统工作人员违反金融规章制度行为处理的暂行规定》的通知银发[1997]167号　　附件2：中国银行业监督管理委员会监督实施的规章和规范性文件　　（共计61件）　　01印发《关于向金融机构投资入股的暂行规定》的通知　银发[1994]186号　　02关于印发《金融机构管理规定》的通知　银发[1994]198号　　03关于股份制商业银行及城市商业银行股东资格审核有关问题的通知　银办发[2000]246号　　04商业银行设立同城营业网点管理办法　中国人民银行令[2002]第3号　　05关于取消银行分支机构外汇营运资金限制的通知　银发[2000]9号　　06中国人民银行关于进一步规范股份制商业银行分支机构准入管理的通知银发[2001]173号　　07关于股份制商业银行市场准入和高级管理人员任职资格管理有关问题的通知　银办发[2000]192号　　08中国人民银行关于调整股份制商业银行新设分行审批制度有关问题的通知　银发[2002]244号　　09关于城市合作银行变更名称有关问题的通知　银发[1998]94号　　10关于印发《外资银行外部审计指导意见》的通知　银发[1999]157号　　11外资金融机构驻华代表机构管理办法　中国人民银行令[2002]第8号　　12中国人民银行关于印发《商业银行境外机构监管指引》的通知　银发[2001]257号　　13中国人民银行关于信托投资公司重新登记过程中股东资格审查问题的通知　银发[2001]423号　　14中国人民银行关于信托投资公司重新登记工作有关问题的通知　银发[2001]148号　　15中国人民银行关于清理规范信托投资公司业务问题的通知　银发[2002]128号　　16信托投资公司资金信托管理暂行办法　中国人民银行令[2002]第7号　　17中国人民银行办公厅关于清理整顿信托投资公司工作有关法律问题的通知　银办发[2002]169号　　18关于印发《城市信用合作社资产负债比例管理暂行办法》的通知　银发[1994]132号　　19关于印发《城市信用合作社管理办法》的通知　银发[1997]369号　　20关于印发《关于县（市）城市信用合作社归口农村信用合作社县级联合社管理的具体意见》的通知　银发[1999]168号　　21关于印发《农村信用合作社管理规定》和《农村信用合作社县级联合社管理规定》的通知　银发[1997]390号　　22关于印发《农村信用合作社章程（范本）》和《农村信用合作社县级联合社章程（范本）》的通知　银发[1997]474号　　23关于印发《农村信用合作社机构管理暂行办法》的通知　银发[1998]165号　　24关于印发《关于组建农村信用合作社市（地）联合社的试点工作方案》等三个文件的通知　银发[1999]210号　　25关于免缴农村信用社接收农村合作基金会财产产权过户税费的通知　银发[2000]21号　　26中国人民银行办公厅关于加快农村信用社基本养老保险统筹移交地方有关问题的通知　银办发[2001]357号　　27关于严格控制农村信用社员工增长的通知　银发[1998]164号　　28关于印发《农村信用合作社会计基本制度》和《农村信用合作社出纳制度》的通知　银发[1998]524号　　29中国人民银行、国家税务总局关于调整农村信用社应收利息核算办法的通知　银发[2001]278号　　30中国人民银行关于农村信用社应收利息核算期限等若干会计财务问题的通知　银发[2002]356号　　31关于印发《农村信用合作社财务管理实施办法》的通知　国税发[2000]101号　　32关于印发《农村信用合作社农户联保贷款管理指导意见》的通知　银发[2000]27号　　33关于剥离不良贷款相应的表内应收利息处置问题的通知　银发[2000]145号　　34金融机构高级管理人员任职资格管理办法　中国人民银行令[2000]第1号　　35中国人民银行关于加强高级管理人员任职管理的通知　银发[2001]431号　　36关于建立金融机构高级管理人员任职期间重大事项报告制度的通知　银发[2000]380号　　37关于认真贯彻执行《金融机构高级管理人员任职资格管理办法》的通知银办发[2000]120号　　38关于印发商业银行非现场监管指标报表填报说明和商业银行非现场监管报表报告书的通知　银发[1997]549号　　39商业银行信息披露暂行办法　中国人民银行令[2002]第6号　　40中国人民银行关于落实《股份制商业银行公司治理指引》和《股份制商业银行独立董事和外部监事制度指引》有关问题的通知　银发[2002]330号　　41关于印发《商业银行实施统一授信制度指引》（试行）的通知　银发[1999]31号　　42关于印发《商业银行授权、授信管理暂行办法》的通知　银发[1996]403号　　43商业银行内部控制指引　中国人民银行公告[2002]第19号　　44关于印发《商业银行表外业务风险管理指引》的通知　银发[2000]344号　　45关于印发《加强金融机构依法收贷、清收不良资产的法律指导意见》的通知　银办发[2000]170号　　46关于印发《不良贷款认定暂行办法》的通知　银发[2000]303号　　47关于明确呆滞贷款划分标准的通知　银发[2000]363号　　48关于执行《不良贷款认定暂行办法》的补充通知　银发[2000]359号　　49中国人民银行关于全面推行贷款质量五级分类管理的通知　银发[2001]416号　　50中国人民银行关于印发《银行贷款损失准备计提指引》的通知　银发[2002]98号　　51中国人民银行关于印发《城市商业银行贷款质量五级分类实施意见》和有关工作的通知　银发[2002]355号　　52中国人民银行关于商业银行申请从事合格境外机构投资者境内证券投资托管业务有关问题的通知　银发[2002]371号　　53关于印发《中国人民银行现场稽核规程（试行）》的通知　银发[1997]497号　　54关于印发《中国人民银行对农村信用社现场检查操作程序》的通知　银发[2000]222号　　55关于印发《进一步加强银行会计内部控制和管理的若干规定》的通知　银发[1997]318号　　56关于印发《对金融机构违反会计制度规定等问题定性的说明》的通知　银发[1998]273号　　57关于印发《国有独资商业银行合并会计报表暂行办法》的通知　银发[2000]172号　　58关于取缔非法金融机构和非法金融业务活动中有关问题的通知　银发[1999]41号　　59关于加强金融债权管理，建立防范和制裁逃废金融债务行为制度的通知银发[1999]10号　　60关于发布《实施〈全国企业兼并破产和职工再就业工作计划〉银行呆、坏帐准备金核销办法》的通知　银发[1997]410号　　61关于印发《企业集团财务公司、金融租赁公司非现场监管指标及填报说明》的通知　银发[2000]398号　　附件3：废止的规章和规范性文件　　（共计38件）　　01中国人民银行关于授权分行营业管理部审核批准外资银行驻华代表处展期申请的通知　银发[2001]402号　　02中国人民银行关于《中华人民共和国外资金融机构管理条例实施细则》颁布后外资金融机构市场准入有关问题的通知　银发[2002]22号　　03关于印发《城市信用合作社联合社管理办法》的通知　银发[1998]1号　　04关于印发《关于进一步做好农村信用社规范工作的意见》的通知　银发[1998]272号　　05关于不得将城市郊区的农村信用合作社并入城市合作银行的通知　银发[1996]261号　　06关于印发《农村信用合作社年检暂行办法》和开展1997年度农村信用合作社年检工作的通知　银发[1997]532号　　07关于印发《加强联社建设问题的若干意见》的通知　银发[1998]163号　　08关于加强农村信用社市（地）联社管理有关问题的紧急通知　银发[2000]264号　　09关于印发《中国人民银行金融监管责任制》（暂行）的通知　银发[1999]140号　　10关于对非银行金融机构实施非现场检查的通知　银发[1996]315号　　11关于农村信用合作社市（地）联社部分变更事项审批问题的通知　银办发[2000]292号　　12关于印发《加强农村信用社监管工作的意见》的通知　银发[1998]184号　　13关于印发《农村信用社非现场监管基本工作程序》的通知　银发[1998]556号　　14关于进一步落实农村信用社监管工作责任的通知　银发[1998]357号　　15中国人民银行关于印发《农村信用社监管工作责任制实施办法（试行）》的通知　银发[2001]296号　　16中国人民银行稽核程序　银发[1992]265号　　17关于印发《城市合作银行信贷资金管理暂行办法》的通知　银发[1996]463号　　18关于印发《金融信托投资机构资产负债比例管理暂行办法》的通知　银发[1994]143号　　19关于印发《农村信用合作社资产负债比例管理暂行办法》的通知　银发[1997]491号　　20关于修改农村信用合作社资产负债比例管理指标的通知　银发[1998]528号　　21关于印发《农村信用社分类指导和处置意见》的通知　银发[1999]366号　　22关于印发《农村信用社农户小额信用贷款管理暂行办法》的通知　银发[1999]245号　　23关于印发《农村信用社改进加强信贷管理和服务支持农村经济全面发展的意见》的通知　银发[1998]446号　　24关于《银行卡业务管理办法》跨行交易收费条款补充规定的通知　银发[2000]72号　　25中国人民银行关于调整银行卡跨行交易收费及分配办法的通知　银发[2001]144号　　26关于发布《关于对各级银行外汇业务范围的规定》的通知（98）汇管函字第048号　　27关于非银行金融机构办理境外外币信托存款业务的若干规定（87）汇管字第763号　　28关于办理国有独资商业银行外汇业务审批手续有关问题的通知　银办发[2000]83号　　29关于印发《外资银行并表监管指导意见》的通知　银办发[2000]263号　　30关于印发《企业集团财务公司设立审批程序（试行）》的通知　银办发[2000]358号　　31关于印发《外资金融机构中、高级管理人员任职资格暂行规定》的通知银发[1997]197号　　32关于银行工作人员不得在企业或经济实体任（兼）职的通知　银发[1999]391号　　33中国人民银行办公厅关于审核金融资产管理公司高级管理人员任职资格的补充通知　银办发[2001]53号　　34中国人民银行关于资本充足率计算口径有关问题的通知　银发[2001]74号　　35关于印发《外国银行撤销在华营业性分支机构操作指引》的通知　银发[1999]138号　　36关于当前农村信用社财务管理有关问题的通知　银发[1998]427号　　37企业集团财务公司管理办法　中国人民银行令[2000]第3号　　38关于实施《企业集团财务公司管理办法》有关问题的通知　银发[2000]218号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