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文化部关于废止部分规章和规范性文件的决定</w:t>
      </w:r>
    </w:p>
    <w:p>
      <w:r>
        <w:t>　　《文化部关于废止部分规章和规范性文件的决定》已经2007年12月24日文化部部务会议审议通过，现予发布，自发布之日起施行。　　二○○七年十二月二十九日　　为全面推进依法行政，根据《国务院办公厅关于开展行政法规规章清理工作的通知》（国办发〔2007〕12号）要求，我部对现行的规章和规范性文件进行了全面清理。经研究，决定废止部分规章和规范性文件。现将废止的规章和规范性文件目录予以公布。　　一、废止规章目录　　序号　　规 章 名 称　　文号及发布日期　　废 止 理 由　　1　　文化市场稽查暂行办法　文化部令第7号　　1994年11月25日　已经被2006年3月16日《文化市场行政执法管理办法》（文化部令第36号）废止　　2　　美术品经营管理办法　文化部令第8号　　1994年11月25日　已经被2004年7月1日《美术品经营管理办法》（文化部令第29号）废止　　3　　音像制品批发、零售、出租和放映管理办法　文化部令第10号　　1996年1月30日　已经被2002年3月28日《音像制品批发、零售、出租管理办法》（文化部令第22号）废止　　4　　文化部文化行政处罚程序规定　文化部令第12号　　1997年12月31日　已经被2006年3月16日《文化市场行政执法管理办法》（文化部令第36号）废止　　5　　营业性演出管理条例实施细则　文化部令第14号　　1998年3月5日　已经被2002年7月26日《营业性演出管理条例实施细则》（文化部令第25号）废止　　6　　音像制品进口管理办法　文化部令第17号　　1999年4月30日　已经被2002年4月17日《音像制品进口管理办法》（文化部令第23号）废止　　7　　文化市场行政执法错案责任追究暂行办法　文化部令第18号　　2000年5月15日　已经被2006年3月16日《文化市场行政执法管理办法》（文化部令第36号）废止　　8　　中外合作音像制品分销企业管理办法　文化部令第20号　　2001年12月10日　已经被2003年12月8日《中外合作音像制品分销企业管理办法》（文化部令第28号）废止　　9　　音像制品批发、零售、出租管理办法　文化部令第22号　　2002年3月28日　已经被2006年11月3日《音像制品批发、零售、出租管理办法》（文化部令第40号）废止　　10　　社会艺术水平考级管理办法　文化部令第24号　　2002年5月17日　已经被2004年7月1日《社会艺术水平考级管理办法》（文化部令第31号）废止　　11　　营业性演出管理条例实施细则　文化部令第25号　　2002年7月26日　已经被2004年7月1日《营业性演出管理条例实施细则》（文化部令第30号）废止　　12　　营业性演出管理条例实施细则　文化部令第30号　　2004年7月1日　已经被2005年8月30日《营业性演出管理条例实施细则》（文化部令第34号）废止　　13　　文化部科学技术进步奖励办法　文化部令第5号　　1993年8月25日　　1996年8月9日修订　已经不符合《省、部级科学技术奖励管理办法》（科技部令第2号）有关规定　　14　　在华外国人参加演出活动管理办法　文化部令第15号　　1999年3月24日　《营业性演出管理条例》已有新规定　　二、废止规范性文件目录　　序号　　规范性文件名称　　文号及发布日期　　废 止 理 由　　1　　关于为中央各机关组织晚会的暂行规定和收取演出费用的办法　1955年4月30日　适应当时情况的具体规定　　2　　文化部关于加强戏曲、曲艺传统剧目、曲目的挖掘工作的通知　（61）文艺平字第1371号　　1961年9月20日　适应当时情况的具体规定　　3　　文化部关于博物馆、图书馆可以根据本身业务需要直接收购文物、图书的通知　1962年9月11日　《文物保护法》有新规定　　4　　文化部关于加强戏曲、曲艺上演节目的领导和管理工作的通知　1979年9月3日　适应当时情况的具体规定　　5　　文化部关于制止上演“禁戏”的通知　（80）文艺一字第753号　　1980年6月6日　适应当时情况的具体规定　　6　　文化部、公安部、商业部、海关总署、工商行政管理总局关于禁止收购、出售、转录进口录音带、唱片的通知　（80）文艺一字第1101号　　1980年8月9日　适应当时情况的具体规定　　7　　文化事业费预算包干试行实施办法　1980年8月11日　本办法的依据即1979年11月23日发布的《关于文教科学卫生事业单位、行政机关“预算包干”试行办法》已经被《文教科学卫生事业单位、行政机关“预算包干”办法》（〔88〕财文265号）废止　　8　　文化部关于发布《文化馆工作试行条例》的通知　（81）文群字第525号　　1981年7月10日　已经被《群众艺术馆、文化馆管理办法》（文群发〔1992〕28号）代替　　9　　文化部、公安部关于取缔流散艺人和杂技团体表演恐怖、残忍和摧残少年儿童节目的通知　（81）文艺一字第882号　　1981年10月29日　适应当时情况的具体规定　　10　　全国艺术表演团体巡回演出工作管理条例　（81）文艺一字第920号　　1981年11月7日　已经被文化部令第14号《营业性演出管理条例实施细则》废止　　11　　文化部重新转发国务院关于颁发《会计人员职权条例》的通知　1981年11月28日　2001年10月6日《国务院关于废止2000年底以前发布的部分行政法规的决定》已经将《会计人员职权条例》废止　　12　　关于民间艺人管理工作的若干试行规定　1982年1月5日　已经被1998年3月5日发布的文化部令第14号《营业性演出管理条例实施细则》废止　　13　　全国剧场管理工作试行条例　文艺字（83）第81号　　1983年1月8日　适应当时情况的具体规定　　14　　艺术档案工作暂行办法　文厅字（1983）第2175号　　文化部、国家档案局1983年11月9日 已经被文化部令第21号《艺术档案管理办法》废止　　15　　剧场财务管理暂行办法　文计字（84）第631号　　文化部、财政部1984年4月30日 《财政部、文化部关于颁发〈文化事业单位财务制度〉的通知》（财文字〔1997〕271号）有新规定　　16　　关于故事片各类稿酬的规定　文电字（84）第1604号　　1984年9月20日　已经被《国家广电总局关于公布废止部分广播影视法规性文件的通知》（广发办字〔2003〕1273号）废止　　17　　艺术创作基金暂行条例　文艺字（84）第1956号　　1984年11月24日　适应当时情况的具体规定　　18　　关于科学教育影片各类稿酬的规定　电字（84）496号　1990年9月20日广播电影电视部发布了《科学教育影片各类稿酬的暂行规定》（广发影字〔1990〕670号）　　19　　文化部关于在对外活动中接受礼品的具体处理暂行办法　文外字（85）第232号　　1985年2月15日　统一按《国务院关于在对外公务活动中赠送和接受礼品的规定》（国务院令第133号）执行　　20　　关于实施参加国际比赛获得奖金奖品和酬金的暂行处理办法的通知　文外字（85）第233号　　1985年2月13日　2006年6月31日文化部发布的《文化部关于对出国参加国际比赛的管理模式进行改革的通知》有新规定　　21　　付给戏剧作者上演稿酬的试行办法　文艺字（85）第35号　　1985年2月25日　适应当时情况的具体规定　　22　　关于对营业演出单位和演出场所试行“营业演出许可证”的规定　文艺字（85）第547号　　1985年5月2日　已经被文化部令第14号《营业性演出管理条例实施细则》废止　　23　　文化部关于群众艺术馆当前工作的几点意见　文群字（85）第699号　　1985年5月6日　《群众艺术馆、文化馆管理办法》（文群发〔1992〕28号）有新规定　　24　　剧场会计制度　文计字（85）第728号　　文化部、财政部1985年5月25日 统一执行《事业单位会计准则（试行）》（财预字〔1997〕286号）　　25　　全国图书馆文献缩微复制中心章程　文图字（85）第784号　　1985年5月14日　全国图书馆文献缩微复制中心已经隶属于国家图书馆　　26　　文化部印发《关于中外合资项目需具备的条件及审批程序的规定》的通知　文计字（86）第370号　　1986年3月25日　适应当时情况的具体规定　　27　　文化部内部审计工作暂行办法　文计字（86）第615号　　1986年5月19日　已经被文化部令第3号《文化系统内部审计工作规定》废止　　28　　关于扩大艺术院校对外文化交流权限的通知　文教字（86）第710号　　1986年6月11日　已经被《关于文化部直属艺术院校开展对外文化交流活动的有关权限的暂行规定》（文教字〔87〕第1005号）代替　　29　　关于艺术院校学生、教师出国留学的审批原则　文教字（86）第866号　　1986年6月11日　已经被《文化部、国家教育委员会关于修订〈关于艺术院校学生教师出国留学的审批原则〉的通知》（文教字〔88〕第214号）代替　　30　　关于文化部工作人员升级奖励的实施办法　文干字（86）第937号　　1986年7月2日　已经被《文化部机关和直属事业单位人员升级奖励暂行规定》（文人发〔1989〕32号）代替　　31　　关于部机关工作人员实行奖励工资的暂行办法　文干字（86）第1108号　　1986年8月16日　《公务员法》有新规定　　32　　艺术表演团体财务管理暂行办法　文计字（86）第1227号　　文化部、财政部1986年8月29日 其制定依据，即1985年1月21日发布的《中华人民共和国会计法》，已分别于1993年12月29日和2000年7月1日两次修正；统一执行《文化事业单位财务制度》（财文字〔1997〕271号）　　33　　艺术表演团体会计制度　文计字（86）第1358号　　文化部、财政部1986年10月15日 其制定依据，即1985年1月21日发布的《中华人民共和国会计法》，已分别于1993年12月29日和2000年7月1日两次修正；统一执行《事业单位会计准则（试行）》（财预字〔1997〕286号）　　34　　文化事业单位开展有偿服务和经营活动的暂行办法　文计字（87）第94号　　文化部、财政部、国家工商局1987年2月2日 适应当时情况的具体规定　　35　　文化部、公安部、国家工商行政管理局关于改进舞会管理问题的通知　文社字（87）第118号　　1987年2月9日　适应当时情况的具体规定　　36　　关于不具备规定学历的文博专业人员评聘专业职务的暂行规定　文干字（87）1351号　　1987年11月21日　已经执行《文化部高级职称评审工作暂行规定》（人函〔2003〕131号）　　37　　关于不具备规定学历的图书资料专业人员评聘专业职务的暂行规定　文干字（87）1352号　　1987年11月21日　已经执行《文化部高级职称评审工作暂行规定》（人函〔2003〕131号）　　38　　关于不具备规定学历的群众文化专业人员评聘专业职务的暂行规定　文干字（87）1353号　　1987年11月21日　已经执行《文化部高级职称评审工作暂行规定》（人函〔2003〕131号）　　39　　关于文化事业统计工作贯彻《中华人民共和国统计法实施细则》的补充规定　文计字（87）1399号　　1987年11月12日　1983年12月8日通过的《中华人民共和国统计法》已于1996年5月15日修订。1987年2月15日国家统计局发布的《中华人民共和国统计法实施细则》已分别于2000年6月15日和2005年12月16日两次被修正　　40　　文化部印发《关于部机关使用文化事业费的暂行管理办法》的通知　文计字（87）第1423号　　1987年11月30日　已经不符合《预算法》及有关规定　　41　　文化部印发《关于直属事业单位财务工作和司局业务费管理试行办法》的通知　文计字（87）第1424号　　1987年11月30日　已经不符合《预算法》及有关规定　　42　　文化部印发《关于预算外收入中提取调剂基金的试行办法》的通知　文计字（87）第1425号　　1987年12月4日　已经不符合《预算法》及有关规定　　43　　文化部科学技术进步奖励办法　文厅字（87）第1538号　　1987年12月29日　已经被文化部令第5号《科技进步奖励办法》废止　　44　　文化部科研项目管理办法　厅字（88）第14号　　1988年1月18日　已经被《文化科技项目管理办法》（文教发〔1992〕15号）废止　　45　　文化部行政事业单位定期审计制度（试行）　文计字（88）第80号　　1988年1月25日　已经被《文化系统行政事业单位经常审计办法》（文审发〔1992〕44号）废止　　46　　文化部、国家教育委员会关于修订《关于艺术院校学生教师出国留学的审批原则》的通知　　文教字（88）第214号　　1988年3月7日　管理职能转移　　47　　关于严禁吃请受礼的规定　文党字（88）第40号　　1988年6月6日　已经被《中国共产党党员领导干部廉洁从政若干准则（试行）》（中发〔1997〕9号）、《关于实行党风廉政建设责任制的规定》（中发〔1998〕16号）、《中国共产党党内监督条例（试行）》（中发〔2003〕17号）、《中国共产党纪律处分条例》（中发〔2003〕18号）代替　　48　　任命文化专员职务暂行规定　文干字（88）第513号　　1988年6月20日　适应当时情况的具体规定　　49　　关于部分直属艺术表演团体领导人员试行聘任制的暂行规定　文干字（88）705号　　1988年9月12日　已经按照《党政领导干部选拔任用工作条例》执行　　50　　公共图书馆系统《图书馆学专业证书》制度试行办法　文图字（88）第752号　　1988年9月23日　已经被《文化部关于文化系统继续开展〈专业证书〉教育的通知》（文教发〔1993〕45号）代替　　51　　文化部专业职务评审委员会章程（试行）　文干字（88）第830号　　1988年11月21日　已经被《文化部专业职务评审委员会章程》（文人发〔1992〕26号）废止　　52　　关于部机关为政清廉的若干规定　文党发（1989）1号　　1989年1月21日　已经被《中国共产党党员领导干部廉洁从政若干准则（试行）》（中发〔1997〕9号）、《关于实行党风廉政建设责任制的规定》（中发〔1998〕16号）、《中国共产党党内监督条例（试行）》（中发〔2003〕17号）、《中国共产党纪律处分条例》（中发〔2003〕18号）代替　　53　　高等艺术院校（系科）招生工作暂行规定　文教发（1989）6号　　文化部、国家教育委员会1989年1月30日 管理职能转移　　54　　文化部行政规章制定程序规定　文政发（1989）8号　　1989年1月26日　已经被文化部令第37号《文化部立法工作规定》废止　　55　　文化部机关处级行政领导职务任免的暂行规定　1989年6月23日　已经被《文化部机关国家公务员职务升降、任免办法》（文人发〔1995〕54号）废止　　56　　文化部机关非领导职务升降的暂行规定　1989年11月12日　已经被《文化部机关国家公务员职务升降、任免办法》（文人发〔1995〕54号）废止　　57　　文化部机关和直属事业单位人员升级奖励暂行规定　文人发（1989）32号　　1989年11月28日　公务员管理已经有新规定　　58　　关于职称改革工作的若干意见　文人发（1990）20号　　1990年7月28日　已经被近年来职称工作有关文件代替　　59　　关于加强对公共图书馆系统《图书馆学专业证书》制度管理的补充通知　文图发（1990）47号　　1990年5月3日　已经被《文化部关于文化系统继续开展〈专业证书〉教育的通知》（文教发〔1993〕45号）代替　　60　　文化部关于加强“卡拉OK”娱乐活动管理的通知　文市发（1990）48号　　1990年4月30日　《娱乐场所管理条例》已经有规定　　61　　文化部关于卡拉OK进口节目管理问题的通知　文市发（1990）69号　　1990年8月11日　《娱乐场所管理条例》已经有规定　　62　　文化部修改《关于对营业演出单位和演出场所试行“营业演出许可证”的规定》第八条的决定　文艺发（1990）92号　　1990年7月9日　《关于对营业演出单位和演出场所试行“营业演出许可证”的规定》已经被文化部令第14号废止，《营业性演出管理条例》已经有新规定　　63　　关于颁发《全国文化事业统计报表制度》的通知　文计发（1990）93号　　1990年8月20日　已经被《文化部关于颁发〈全国文化、文物统计报表制度〉的通知》（文计发〔1996〕64号）代替　　64　　文化部关于印发《文化艺术品出国（境）和来华展览管理办法》的通知　文外发（1990）99号　　1990年8月30日　已经被《文化艺术品出国和来华展览管理细则》（文外发〔1993〕49号）废止　　65　　关于印发《文化基本建设财务管理暂行办法》的通知　文计发（1990）151号　　1990年12月8日　《基本建设财务管理规定》（财建〔2002〕394号）有新规定　　66　　文化部关于做好对有关全国性社会团体的资格审查、业务指导和日常管理工作的通知　1990年7月10日　《文化部社会团体管理暂行办法》（文办发〔2004〕22号）有新规定　　67　　文化部直属事业单位开展有偿服务和经营活动的实施办法　文计发（1991）27号　　1991年6月30日　适应当时情况的具体规定　　68　　文化部关于加强演出市场管理报告的实施办法　文办发（1991）30号　　1991年7月27日　已经被文化部令第14号《营业性演出管理条例实施细则》废止　　69　　关于对文艺演出经纪机构实行演出经营许可证制度的规定　文办发（1991）31号　　1991年7月27日　已经被文化部令第14号《营业性演出管理条例实施细则》废止　　70　　文化部机关补充工作人员暂行办法　1991年8月18日　统一执行《公务员法》　　71　　文化部机关工作人员考核暂行办法　文人发（1992）2号　　1992年1月3日　已经被1994年12月8日文化部发布的《文化部机关工作人员考核办法》废止　　72　　文化部机关机构编制管理暂行办法　文人发（1992）5号　　1992年1月3日　已经被《文化部机关机构编制管理办法》（文人发〔1994〕72号）废止　　73　　文化部机关工作人员回避暂行办法　文人发（1992）6号　　1992年1月3日　已经被《文化部机关国家公务员任职回避和公务回避实施细则》（人发〔1996〕68号）废止　　74　　文化科技项目管理办法　文教发（1992）15号　　1992年3月27日　已经被文化部令第9号《文化科技项目管理办法》废止　　75　　文化系统行政事业单位经常审计办法　文审发（1992）44号　　1992年11月19日 《审计法》已经有新规定　　76　　营业性时装表演暂行规定　文市发（1993）4号　　1993年2月6日　已经被文化部令第14号《营业性演出管理条例实施细则》废止　　77　　文化部、国家工商行政管理局关于营业性歌舞娱乐场所管理实行《文化经营许可证》制度的通知　文市发（1993）38号　　1993年9月1日 《娱乐场所管理条例》（国务院令第458号）已经有新规定　　78　　文化部关于加强美术市场管理工作的通知　文市发（1993）41号　　1993年9月15日 已经被文化部令第29号《美术品经营管理办法》代替　　79　　文化部关于进一步加快和深化艺术表演团体体制改革的通知　文艺发（1993）44号　　1993年9月23日　适应当时情况的具体规定　　80　　关于印发《文化部因公护照管理实施办法》的通知　文外发（1993）56号　　1993年12月29日　已经被《文化部关于印发〈文化部因公护照管理办法〉的通知》（文外发〔1998〕60号）废止　　81　　文化部办公厅、国家教育委员会办公厅关于印发《高等艺术院校（系科）招生工作暂行规定》补充意见的通知　办教发（1994）2号　　1994年2月8日　管理职能转移　　82　　文化部关于继续做好艺术表演团体体制改革工作的意见　文艺发（1994）7号　　1994年2月28日　适应当时情况的具体规定　　83　　文化部关于进一步加快和深化文化部直属艺术表演团体体制改革的意见　文艺发（1994）15号　　1994年3月24日　适应当时情况的具体规定　　84　　文化部关于加强港澳台演艺人员入境商演活动管理的通知　文市发（1994）66号　　1994年11月24日　《营业性演出管理条例》已经有新规定　　85　　文化部关于统一核发《中华人民共和国文化市场稽查证》的通知　文市发（1994）68号　　1994年11月28日　《文化市场行政执法管理办法》（文化部令第36号）及其配套文件已有新规定　　86　　文化部关于不准接受可能影响公正执行公务的宴请的规定（试行）　文办发（1995）16号　　1995年4月25日　已经被《中国共产党党员领导干部廉洁从政若干准则（试行）》（中发〔1997〕9号）、《关于实行党风廉政建设责任制的规定》（中发〔1998〕16号）、《中国共产党党内监督条例（试行）》（中发〔2003〕17号）、《中国共产党纪律处分条例》（中发〔2003〕18号）代替　　87　　文化部关于不准用公款参加营业性娱乐场所的娱乐活动的规定（试行）　文办发（1995）17号　　1995年4月25日　已经被《中国共产党党员领导干部廉洁从政若干准则（试行）》（中发〔1997〕9号）、《关于实行党风廉政建设责任制的规定》（中发〔1998〕16号）、《中国共产党党内监督条例（试行）》（中发〔2003〕17号）、《中国共产党纪律处分条例》（中发〔2003〕18号）代替　　88　　文化部关于加强音像制品批发订货会管理的通知　文市发（1995）30号　　1995年7月5日　已经被《文化部关于改进音像制品批发订货会管理办法的通知》（文市发〔1998〕15号）废止　　89　　文化部直属艺术表演团体艺术专业人员应聘资格考评委员会章程（试行）　1995年8月1日　已经被《文化部关于印发〈文化部直属艺术表演团体艺术专业人员应聘资格考评委员会章程〉的通知》（文人发〔1999〕35号）代替　　90　　文化部机关国家公务员考勤办法　文人发（1995）53号　　1995年11月21日　已经被《文化部机关公务员休假暂行办法》（文人发〔2006〕34号）废止　　91　　普通中等专业艺术学校招生暂行规定　文教发（1995）58号　　文化部、国家教育委员会1995年12月28日 管理职能转移　　92　　文化部、国家教育委员会关于加强对美术类专业成人教学班使用模特的管理的通知　文教发（1996）9号　　1996年1月16日　适应当时情况的具体规定　　93　　文化部机关及直属单位工作人员在国内交往中收受礼品登记和处理办法　文办发（1996）13号　　1996年1月30日　已经被《文化部关于重新印发〈文化部机关及直属单位工作人员在国内交往中收受礼品登记和处理办法〉的通知》（文办发〔2002〕11号）废止　　94　　文化部关于外国艺术表演人员来华营业演出申报管理问题的通知　文市发（1996）35号　　1996年3月26日　《营业性演出管理条例》已有新的规定　　95　　演员个人营业演出活动管理暂行办法　文市发（1996）36号　　1996年3月27日　已经被文化部令第14号《营业性演出管理条例实施细则》废止　　96　　文化部、铁道部、交通部、邮电部、民航总局关于加强音像制品运输传递管理的通知　文市发（1996）38号　　1996年3月26日　其制定依据已经被废止　　97　　文化部关于加强对新兴文化娱乐经营项目管理的通知　文市发（1996）43号　　1996年4月24日　《娱乐场所管理条例》有新规定　　98　　文化部关于加强组台演出管理的通知　文市发（1996）82号　　1996年10月4日　《营业性演出管理条例》有新规定　　99　　文化部关于实施文化市场重大案件报告和处罚决定备案制度的通知　文市发（1996）84号　　1996年10月4日　文化部令第36号《文化市场行政执法管理办法》有新规定　　100　　文化部关于加强新闻管理工作的暂行规定　文办发（1996）90号　　1996年10月16日　已经被《文化部关于印发〈文化部新闻宣传管理办法〉的通知》（文办发〔2003〕45号）废止　　101　　文化部关于印发《文化部住房公积金管理细则》的通知　文计发（1996）98号　　1996年11月26日　统一执行国务院令第262号《住房公积金管理条例》（1999年制定，2002年修订）　　102　　文化部、广播电影电视部关于音像制品内容审核机构有关工作事项的通知　文市发（1997）4号　　1997年1月6日　适应当时情况的具体规定　　103　　文化部关于授予全国文化先进地区、全国文化先进集体和全国文化系统先进工作者、劳动模范荣誉称号的暂行办法　文人发（1997）12号　　1997年2月18日　已经被文化部令第16号《全国文化先进县、全国文化工作先进集体和全国文化系统先进工作者、劳动模范荣誉称号授予办法》废止　　104　　文化部关于严格执行演员个人营业演出许可证制度的通知　文市发（1997）17号　　1997年3月17日　《营业性演出管理条例》已有新规定，审批事项已经被取消　　105　　文化部关于直属艺术表演团体创作演出新剧（节）目实行审查、备案制度的通知　文艺发（1997）20号　　1997年4月3日　适应当时情况的具体规定　　106　　社会团体管理暂行办法　文人发（1997）73号　　1997年10月14日　已经被《文化部关于印发〈文化部社会团体管理暂行办法〉的通知》（文办发〔2004〕22号）废止　　107　　文化部关于清理整顿音像制品批发市场的通知　文市发（1997）85号　　1997年12月3日　其制定依据已经被废止　　108　　蒲公英奖评奖办法　文社发（1997）86号　　1997年12月3日　根据《全国性文艺新闻出版评奖管理办法》，该奖项已经取消　　109　　中共文化部党组关于机关工作人员廉洁从政的若干规定　文党发（1998）7号　已经被《中国共产党党内监督条例（试行）》（中发〔2003〕17号）、《中国共产党纪律处分条例》（中发〔2003〕18号）代替　　110　　文化部关于改进音像制品批发订货会管理办法的通知　文市发（1998）15号　　1998年3月3日　其制定依据已经被废止　　111　　文化部关于加强文化娱乐业管理整顿文化娱乐场所经营秩序的通知　文市发（1998）17号　　1998年3月3日　《娱乐场所管理条例》已经有新规定　　112　　文化部文华奖评奖办法　文艺发（1998）19号　　1998年3月20日　已经被2002年2月4日发布的《文华奖评奖办法》废止　　113　　文化部关于全国性文艺评奖立项的通知　文人发（1998）21号　　1998年3月23日　执行中宣部发布的《全国性文艺新闻出版评奖管理办法》　　114　　文化部印发《关于打击音像制品违法经营活动具体应用法律法规的实施意见》的通知　文市发（1998）27号　　1998年4月23日　其制定依据已经被废止　　115　　文化部关于音像制品总批发单位审批管理工作有关事项的通知　文市发（1998）78号　　1998年11月11日　《音像制品管理条例》和《音像制品批发、零售、出租管理办法》已经有新规定　　116　　文化部关于印发《文化部直属艺术表演团体创作演出专项资金管理办法（试行）》的通知　文艺发（1999）16号　已经被《文化部关于印发〈文化部直属艺术表演团体重点剧（节）目创作专项资金管理暂行办法〉的通知》（文计发〔2006〕39号）代替　　117　　文化部关于实施《音像制品进口管理办法》的通知　文市发（1999）21号　　1999年6月8日　文化部令第17号《音像制品进口管理办法》已经被废止　　118　　文化部关于实施《娱乐场所管理条例》有关问题的通知　文市发（1999）22号　　1999年6月9日　其制定依据已经被废止　　119　　文化部、海关总署关于音像制品进口管理有关问题的通知　文市发（1999）28号　　1999年8月5日　《音像制品进口管理办法》（文化部、海关总署令第23号）已有新的规定　　120　　文化部关于实施《娱乐场所管理条例》有关问题的补充通知　文市发（1999）36号　　1999年9月23日　其制定依据已经被废止　　121　　文化部关于印发《文化部机关干部职工住房分配办法》的通知　文计发（1999）44号　已经被《文化部关于印发〈文化部机关住房分配办法〉的通知》（文办发〔2001〕21号）代替　　122　　文化部关于贯彻中办发〔1999〕80号文件精神，对举办大型文艺活动实行严格管理的通知　文艺发（2000）6号　　2000年1月12日　适应当时情况的具体规定　　123　　中共文化部党组关于领导干部的配偶、子女不准从事可能与公共利益发生冲突的商业活动的若干规定　文党发（2000）9号　已经被《中国共产党党内监督条例（试行）》（中发〔2003〕17号）、《中国共产党纪律处分条例》（中发〔2003〕18号）代替　　124　　中共文化部党组关于反腐败抓源头工作的决定　文党发（2001）3号　已经被《中国共产党党内监督条例（试行）》（中发〔2003〕17号）、《中国共产党纪律处分条例》（中发〔2003〕18号）代替　　125　　文化部关于印发《文化部公文处理办法》的通知　文办发（2001）7号　已经被《文化部关于重新修订印发〈文化部公文处理办法〉的通知》（文办发〔2007〕1号）废止　　126　　文化部关于发布行业标准《古籍修复技术规范与质量标准》的通知　文教科发（2001）12号　已经被《文化部关于发布〈古籍定级标准〉等5项行业标准的通知》（文教科发〔2006〕20号）代替　　127　　文化部关于促进和规范音像制品连锁经营的通知　文市发（2001）13号　　2001年3月30日　其制定依据已经被废止　　128　　文化部关于颁布《文化部直属艺术表演团体优秀剧节目创作专项资金管理办法》的通知　文计发（2001）40号　已经被《文化部关于印发〈文化部直属艺术表演团体重点剧（节）目创作专项资金管理暂行办法〉的通知》（文计发〔2006〕39号）代替　　129　　文化部关于印发《文化部文华奖评奖办法》的通知　文艺发（2002）3号　　2002年2月4日　已经被2004年1月1日起施行的《文华奖奖励办法》废止　　130　　文化部关于认真贯彻国务院廉政工作会议精神的通知　文监（2003）16号　　2003年4月24日　已经被《中国共产党党内监督条例（试行）》（中发〔2003〕17号）、《中国共产党纪律处分条例》（中发〔2003〕18号）代替　　131　　文化部关于印发《社会团体管理暂行办法（修订稿）》的通知　文服发〔2003〕41号　　2003年9月29日　已经被《文化部关于印发〈文化部社会团体管理暂行办法〉的通知》（文办发〔2004〕22号）废止　　132　　文化部关于发布《文化部创新奖奖励办法》的通知　文教科发〔2004〕8号　　2004年3月29日　已经被《文化部关于发布〈文化部创新奖奖励办法〉的通知》（文教科发〔2006〕10号）废止　　133　　文化部关于印发《文化部行政许可公文处理暂行办法》的通知　文办发〔2004〕21号　　2004年6月15日　已经被《文化部关于重新修订印发〈文化部公文处理办法〉的通知》（文办发〔2007〕1号）废止　　三、宣布失效的规范性文件目录　　序号　　规范性文件名称　　文号及发布日期　　宣布失效理由　　1　　文化部关于在废纸回收中注意抢救有价值的图书资料的通知　（59）文群字第757号　　1959年8月6日　适应当时情况的具体规定　　2　　文化部关于发布《关于加强群众文化工作的几点意见》的通知　（80）文群字第1069号　　1980年7月14日　适应当时情况的具体规定　　3　　文化部关于调整艺术演出票价的通知　（80）文艺一字第1491号　　1980年12月4日　适应当时情况的具体规定　　4　　文化部群众文化局关于加强群众文化工作的几点意见　1983年10月22日　适应当时情况的具体规定　　5　　关于文化部直属艺术院校开展对外文化交流活动的有关权限的暂行规定　文教字（87）第1005号　　1987年9月4日　管理职能转移　　6　　关于进一步做好文化系统录音录像工作的通知　文社字（88）第79号　　1988年1月25日　适应当时情况的具体规定　　7　　关于加强文化市场管理工作的通知　文社字（88）第222号　　1988年2月8日　适应当时情况的具体规定　　8　　关于公共图书馆加强查禁书刊管理的通知　文图发（1989）25号　　1989年10月9日　适应当时情况的具体规定　　9　　文化部机关行政非管理岗位补充工作人员暂行办法　文人发（1992）7号　　1992年1月9日　适应当时情况的具体规定　　10　　文化部关于直属艺术院校调整各类学生收费标准的通知　文教函（1992）15号　　1992年9月17日　管理职能转移　　11　　转发教科司“关于扩大部直属艺术院校办学自主权的若干意见”的通知　文教发（1993）29号　　1993年6月　管理职能转移　　12　　文化部关于在县以上公共图书馆进行评估定级工作的通知　文图发（1994）10号　　1994年3月7日　适用期已过　　13　　文化部印发《关于加强文化市场管理的若干意见》的通知　文市发（1994）14号　　1994年4月4日　适应当时情况的具体规定　　14　　文化部关于印发《加强农村文化工作的若干意见》的通知　文社发（1994）20号　　1994年4月18日　《中共中央办公厅、国务院办公厅关于进一步加强农村文化建设的意见》（中办发〔2005〕27号）有新规定　　15　　文化部关于清理歌舞娱乐场所卡拉OK激光视（唱）盘和其它音像制品的通知　文市发（1995）15号　　1995年4月9日　适应阶段性工作的具体规定　　16　　文化部关于在县以上公共系统少年儿童图书馆进行评估定级工作的通知　文图发（1995）21号　　1995年5月15日　适用期已过　　17　　文化部关于加强音像市场管理进一步做好知识产权保护工作的通知　文市发（1995）24号　　1995年5月12日　适应当时情况的具体规定　　18　　文化部关于加强录像资料带管理的通知　文市发（1995）29号　　1995年7月5日　适应当时情况的具体规定　　19　　文化部关于音像制品总批发单位重新审核登记的通知　文市发（1995）36号　　1995年8月3日　适应当时情况的具体规定　　20　　文化部关于印发《文化部直属艺术表演团体布局结构调整及考评聘任中国有资产调配管理办法》的通知　文计发（1996）7号　　1996年1月10日　适用期已过　　21　　文化部关于收缴非法录音制品的通知　文市发（1996）40号　　1996年4月3日　适用期已过　　22　　文化部关于加强小商品批发市场、家用电器市场、电子科技市场音像制品经销活动管理的通知　文市发（1996）44号　　1996年4月21日　适应阶段性工作的具体规定　　23　　文化部关于音像制品批发、零售、出租和放映单位重新审核登记的通知　文市发（1996）45号　　1996年4月21日　适应阶段性工作的具体规定　　24　　文化部关于严厉打击非法音像制品进一步加强音像市场管理的通知　文市发（1996）59号　　1996年6月20日　适应阶段性工作的具体规定　　25　　文化部关于统一换发《中华人民共和国文化市场稽查证》的通知　文市发（1996）63号　　1996年7月30日　适应阶段性工作的具体规定　　26　　文化部关于开展音像市场集中治理验收工作的通知　文市发（1996）71号　　1996年8月7日　适应阶段性工作的具体规定　　27　　文化部、国家版权局关于改进营业性录像放映管理保护知识产权的通知　文市发（1996）72号　　1996年8月19日　适应阶段性工作的具体规定　　28　　文化部关于打击非法电影拷贝加强电影市场管理的通知　文市发（1996）94号　　1996年11月5日　适应阶段性工作的具体规定　　29　　文化部关于促进农村文化市场繁荣发展的若干意见　文市发（1996）99号　　1996年11月27日　适应当时情况的具体规定　　30　　文化部关于加强台球、保龄球等娱乐项目管理的通知　文市发（1997）19号　　1997年3月21日　适应当时情况的具体规定　　31　　文化部关于深入开展音像市场集中治理工作的通知　文市发（1997）22号　　1997年1月20日　适应阶段性工作的具体规定　　32　　文化部关于进一步做好录像放映节目专供工作的通知　文市发（1997）23号　　1997年3月24日　适应当时情况的具体规定　　33　　文化部关于取缔变相营业性录像放映活动的通知　文市发（1997）28号　　1997年4月17日　适应当时情况的具体规定　　34　　文化部关于加强直属高等艺术院校青年师资队伍建设的若干措施　文教发（1997）53号　　1997年7月17日　管理职能转移　　35　　文化部关于清理整顿录像放映场所的通知　文市发（1997）55号　　1997年7月25日　适应当时情况的具体规定　　36　　文化部关于1998年对县以上公共图书馆进行评估定级工作的通知　文图发（1997）57号　　1997年7月8日　适用期已过　　37　　文化部关于学习和贯彻《营业性演出管理条例》的通知　文市发（1997）63号　　1997年8月22日　适应当时情况的具体规定　　38　　文化部关于开展音像市场执法检查工作的通知　文市发（1998）29号　　1998年4月27日　适应阶段性工作的具体规定　　39　　文化部关于印发《文化部1997年出售公有住宅楼房实施办法》的通知　文计发（1998）34号　适用期已过　　40　　文化部因公出国机票管理试行办法　文外发（1998）63号　　1998年8月21日　适应当时情况的具体规定，已不再使用　　41　　文化部 公安部关于清理整顿城郊结合部、县城、乡镇录像放映市场的通知　文市发（1998）65号　　1998年8月10日　适应阶段性工作的具体规定　　42　　文化部关于切实加大管理力度解决重点问题认真做好全国文化市场法制年执法检查工作的通知　文市发（1998）74号　　1998年11月3日　适应阶段性工作的具体规定　　43　　文化部关于进一步加强农村文化建设的意见　文社图发（1998）80号　　1998年11月26日　《中共中央办公厅、国务院办公厅关于进一步加强农村文化建设的意见》（中办发〔2005〕27号）有新规定　　44　　文化部关于开展全国艺术科学“九五”规划1999年度重点课程申报工作的通知　文教科发（1998）83号　适用期已过　　45　　文化部关于开展文化部第一届社会科学优秀成果奖评选及奖励工作的通知　文教科发（1998）84号　适用期已过　　46　　文化部关于取缔经营性电脑游戏活动的通知　文明电（1998）17号　　1998年9月12日　《娱乐场所管理条例》已有新的规定　　47　　文化部关于贯彻全国学校治安综合治理工作电视电话会议精神的通知　文市发（1999）14号　　1999年4月23日　适应阶段性工作的具体规定　　48　　文化部关于开展全国音像市场反盗版宣传活动的通知　文市发（1999）18号　　1999年5月6日　适应阶段性工作的具体规定　　49　　文化部关于音像制品进口单位资格认定的通告　文市发（1999）33号　　1999年9月6日　新的《音像制品管理条例》和《音像制品进口管理办法》对进口单位资格不再做要求　　50　　文化部关于采用新技术传播手段的通知　文外发（1999）39号　适应当时情况的具体规定，已不再使用　　51　　文化部关于2000年音像市场管理暨音像市场“扫黄”“打非”工作的通知　文市发（2000）7号　　2000年2月1日　适应阶段性工作的具体规定　　52　　文化部关于音像制品进口单位资格认定的通告　文市发（2000）11号　　2000年3月10日　新的《音像制品管理条例》和《音像制品进口管理办法》对进口单位资格不再做要求　　53　　文化部关于音像制品进口单位资格认定的通告　文市发（2000）40号　　2000年8月17日　新的《音像制品管理条例》和《音像制品进口管理办法》对进口单位资格不再做要求　　54　　文化部关于2001年音像市场管理暨音像市场“扫黄”“打非”工作的通知　文市发（2001）1号　　2001年1月15日　适应阶段性工作的具体规定　　55　　文化部关于贯彻落实“三个代表”重要思想进一步加强农村文化工作的通知　文社图发（2001）3号　《中共中央办公厅、国务院办公厅关于进一步加强农村文化建设的意见》（中办发〔2005〕27号）有新规定　　56　　文化部、广播电影电视总局关于继续开展打击走私和盗版影片活动的通知　文市发（2001）10号　　2001年3月21日　适应阶段性工作的具体规定　　57　　文化部关于开展文化市场治理整顿工作的通知　文市发（2001）18号　　2001年4月30日　适应阶段性工作的具体规定　　58　　文化部、公安部、国家工商行政管理总局、新闻出版总署关于印发《音像市场整顿规范方案》的通知　文市发（2001）34号　　2001年9月7日　适应阶段性工作的具体规定　　59　　文化部关于加强网络文化市场管理的通知　文市发（2002）10号　　2002年5月10日　有关内容已被《互联网上网服务营业场所管理条例》代替　　60　　文化部、公安部、信息产业部、国家工商行政管理总局关于开展“网吧”等互联网上网服务营业场所专项治理的通知　文市发（2002）24号　　2002年6月29日　适应阶段性工作的具体规定，《互联网上网服务营业场所管理条例》已有新规定　　61　　文化部关于印发《全国文化信息资源共享工程第一阶段实施方案》的通知　文社图发（2002）25号　　2002年6月30日　适用期已过　　62　　文化部关于开展全国艺术科学“十五”规划2003年度课题申报工作有关事项的通知　文教科发（2002）58号　　2002年12月19日　适用期已过　　63　　文化部、外交部关于切实做好中法互办文化年有关工作的通知　文外发（2003）4号　　2003年1月30日　适用期已过　　64　　文化部关于贯彻国务院全国农村非典型肺炎防治工作电视电话会议精神，积极参与全国农村非典型肺炎防治工作的通知　文社图发（2003）18号　　2003年5月8日　适用期已过　　65　　文化部关于印发“全国艺术科学‘十五’规划2003年度课题评审结果”的通知　文教科发（2003）35号　　2003年8月15日　适用期已过　　66　　文化部 财政部关于送书下乡工程资金支付问题的通知　文计发（2004）3号　　2004年1月6日　适用期已过　　67　　文化部关于加强春节寒假期间网吧管理积极参加集中打击赌博违法犯罪活动专项行动的通知　文明电字（2005）1号　　2005年1月27日　适应阶段性工作的具体规定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