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上海市人民政府关于废止《上海市省市际道路旅客运输管理办法》等70件市政府规章的决定</w:t>
      </w:r>
    </w:p>
    <w:p>
      <w:r>
        <w:t>　　2007年11月26日市政府第158次常务会议通过，现予公布，自公布之日起生效。　　二00七年十一月三十日　　经研究，市人民政府决定废止下列70件市政府规章：　　一、上海市省市际道路旅客运输管理办法（1994年12月23日上海市人民政府发布，根据1997年12月14日上海市人民政府第53号令修正并重新发布）　　二、上海市机动车维修和检测管理办法（1997年11月14日上海市人民政府令第51号发布，根据2001年1月9日上海市人民政府令第97号发布的《上海市人民政府关于修改〈上海市内河港口管理办法〉等10件规章部分条款的决定》进行修正）　　三、上海市营业性危险货物道路运输管理办法（1997年6月17日上海市人民政府令第45号发布，根据2003年2月8日上海市人民政府第132号令修正并重新发布）　　四、上海市外地驻沪机动车辆货物运输管理办法（1996年3月28日上海市人民政府第26号令发布，根据1997年12月14日上海市人民政府第53号令修正并重新发布）　　五、上海市环境卫生管理条例实施细则（1989年4月21日上海市人民政府第5号令发布，根据1993年1月30日《上海市人民政府关于修改〈上海市环境卫生管理条例实施细则〉的决定》修正并重新发布）　　六、关于收缴绿化建设保证金实施办法（1996年2月29日上海市人民政府发布，根据2002年11月18日上海市人民政府令第128号修正并重新发布）　　七、上海港口货物疏运管理条例实施细则（1995年8月16日上海市人民政府发布）　　八、上海港口管理暂行办法（1988年8月21日上海市人民政府发布）　　九、上海市新建住宅配套建设与交付使用管理办法（1995年12月26日上海市人民政府第21号令发布，根据1997年12月14日上海市人民政府第53号令修正并重新发布，根据2002年12月27日《上海市人民政府关于修改〈上海市新建住宅配套建设与交付使用管理办法〉的决定》修正并重新发布）　　十、上海市人民防空条例实施办法（1985年9月9日上海市人民政府发布）　　十一、上海市街道监察处罚暂行规定（1997年4月2日上海市人民政府令第40号发布）　　十二、上海市国外设计施工单位承接建设工程管理规定（1985年11月25日上海市人民政府发布，根据2004年7月1日起施行的《上海市人民政府关于修改〈上海市化学危险物品生产安全监督管理办法〉等32件市政府规章和规范性文件的决定》进行修正）　　十三、上海市营业性保龄球馆管理办法（1996年1月15日市政府第24号令发布，根据1997年市政府第53号令进行修正并重新发布）　　十四、上海市宗教活动场所管理规定（1995年5月19日上海市人民政府令第3号发布）　　十五、上海市国家行政机关工作人员的奖惩试行办法（1983年1月7日上海市人民政府批准）　　十六、上海市医疗机构贵重医疗设备装备管理暂行规定（1994年5月6日上海市人民政府发布，根据1997年12月19日上海市人民政府第54号令修正并重新发布）　　十七、上海市境外机构和个人在沪合作办学管理办法（1993年12月26日上海市人民政府第56号令发布，根据1997年12月14日上海市人民政府第53号令修正并重新发布）　　十八、上海市社会力量办学管理办法（1989年7月23日上海市人民政府第12号令发布，根据1997年12月14日上海市人民政府第53号令修正并重新发布）　　十九、上海市民办学校管理办法（1994年4月19日上海市人民政府令第61号发布，根据1997年12月14日上海市人民政府令第53号第一次修正并重新发布，根据2002年11月18日上海市人民政府令第128号第二次修正并重新发布）　　二十、上海市内部安全防范工作的若干规定（1983年7月2日上海市人民政府发布）　　二十一、上海市机动车道路临时停放点管理规定（1985年6月28日上海市人民政府批准，根据1992年8月2日《上海市人民政府关于修改〈上海市机动车道路临时停放点管理规定〉个别条款的决定》第一次修正，根据1997年12月19日上海市人民政府第54号令第二次修正并重新发布）　　二十二、上海市道路交通安全处罚和奖励暂行办法（1988年5月16日上海市人民政府发布，根据1997年12月19日上海市人民政府第54号令修正并重新发布）　　二十三、上海市道路交通管理处罚办法（1989年8月11日上海市人民政府发布，根据1990年9月24日上海市人民政府第37号令第一次修正，根据1997年12月19日上海市人民政府第54号令第二次修正并重新发布）　　二十四、上海市烟花爆竹安全管理规定（1992年12月10日上海市人民政府发布）　　二十五、上海市消防监督管理若干规定（1993年8月13日上海市人民政府令第43号发布，根据2002年4月1日起施行的《关于修改〈上海市植物检疫实施办法〉等19件政府规章的决定》进行修正）　　二十六、上海市交通违章抄告暂行规定（1994年7月16日上海市人民政府批准，根据1997年12月19日上海市人民政府第54号令修正并重新发布）　　二十七、上海市道路交通事故处理若干规定（1995年2月6日上海市人民政府发布）　　二十八、上海市军事设施保护工作暂行规定（1992年6月23日上海市人民政府发布）　　二十九、上海市社会团体管理规定（1994年9月16日市政府令第76号发布）　　三十、关于上海市社会团体经费管理暂行规定（1992年2月14日上海市人民政府发布）　　三十一、上海市婚姻登记管理办法（1995年9月8日上海市人民政府令第15号发布，根据1999年10月29日《上海市人民政府关于修改〈上海市婚姻登记管理办法〉的决定》修正并重新发布）　　三十二、关于对城镇高（初）中毕业生和待业青年入伍的义务兵优待的暂行办法（1986年10月9日上海市人民政府发布）　　三十三、上海市单位使用外地劳动力管理规定（1993年12月18日上海市人民政府批准，根据1997年12月19日市人民政府第54号令修正并重新发布）　　三十四、上海市尘肺病防治实施暂行办法（1990年8月30日上海市人民政府发布，根据1997年12月19日上海市人民政府第54号令修正并重新发布）　　三十五、上海市传染病防治监督处罚办法（1995年1月28日上海市人民政府发布，根据1997年12月19日上海市人民政府第54号令修正并重新发布）　　三十六、上海市关于开办中外合资经营企业和接受外商投资开设自营企业的洽谈工作和审批程序规定（试行）（1984年7月1日上海市人民政府发布）　　三十七、关于调整农村乡镇企业和基层供销社缴纳工商所得税税率的补充规定（1984年8月9日上海市人民政府发布）　　三十八、上海市进一步推进横向经济联合的试行办法（1986年6月10日上海市人民政府发布）　　三十九、上海市城乡集市贸易管理规定实施细则（1986年11月15日上海市人民政府发布，根据1997年12月19日上海市人民政府第54号令修正并重新发布）　　四十、上海市车船使用税实施细则（1986年12月23日上海市人民政府发布，1991年2月2日上海市人民政府第43号令修改后重新发布）　　四十一、上海市专利许可合同管理办法（1987年4月9日上海市人民政府发布）　　四十二、上海市接受联合国和外国政府援助项目的管理办法（试行）（1989年4月11日上海市人民政府批准，根据2002年11月18日上海市人民政府令第128号修正并重新发布）　　四十三、上海市外债管理规定（1990年8月5日上海市人民政府令第31号发布）　　四十四、上海市城镇土地使用税实施办法（1989年3月28日上海市人民政府发布，1991年12月12日上海市人民政府第9号令修改后重新发布）　　四十五、上海市鼓励外地投资浦东新区的暂行办法（1991年5月20日上海市人民政府批转）　　四十六、上海市对外劳务合作管理暂行办法（1992年11月13日上海市人民政府发布）　　四十七、上海市鳗苗资源管理办法（1991年6月6日上海市人民政府批准，根据1997年12月19日上海市人民政府第54号令修正并重新发布，根据2002年4月1日起施行的《关于修改〈上海市植物检疫实施办法〉等19件政府规章的决定》进行第二次修正）　　四十八、关于外地单位在上海设立办事机构的暂行规定（1993年3月3日上海市人民政府发布）　　四十九、上海市屠宰税征收办法（1994年7月26日上海市人民政府令第72号发布）　　五十、上海市农业特产税征收实施办法（1994年8月16日上海市人民政府批转）　　五十一、上海市粮油经营管理暂行办法（1994年8月18日上海市人民政府发布，根据1997年12月19日上海市人民政府第54号令修正并重新发布）　　五十二、上海市公司登记管理的若干规定（1995年10月10日上海市人民政府批准，根据2002年11月18日上海市人民政府令第128号修正并重新发布）　　五十三、上海市国有资产产权纠纷调处办法（1996年7月31日上海市人民政府发布）　　五十四、上海市报废汽车回收管理实施办法（1996年11月28日上海市人民政府发布）　　五十五、上海市企业国有资产产权登记实施办法（1996年12月13日上海市人民政府发布）　　五十六、上海市家畜家禽防疫管理规定（1997年1月18日上海市人民政府发布）　　五十七、上海市旧机动车交易管理规定（1997年9月1日上海市人民政府发布）　　五十八、上海市商业连锁企业若干规定（1997年11月25日上海市人民政府发布）　　五十九、上海市商品交易市场管理办法（2002年11月18日上海市人民政府发布）　　六十、上海市农业税征收实施办法（1958年10月4日上海市人民政府发布）　　六十一、关于加强农业税个体纳税户征收管理办法（1963年7月6日上海市人民政府批准）　　六十二、上海市工厂企业生产建设工程安全卫生设施管理试行办法（1982年9月4日上海市人民政府发布）　　六十三、上海市工厂企业劳动保护技术措施计划管理试行办法（1982年9月4日上海市人民政府发布）　　六十四、上海市征收期货交易费暂行规定（1994年1月3日上海市人民政府发布）　　六十五、关于市人民政府重要新闻报道送审的办法（试行）（1983年11月3日上海市人民政府发布）　　六十六、上海市人民政府办公厅关于市政府规章制定程序的补充规定（1988年10月13日上海市人民政府发布）　　六十七、关于本市劳动服务公司若干问题的暂行规定（1982年1月30日上海市人民政府批转）　　六十八、上海市电视剧制作管理暂行规定（1992年4月4日上海市人民政府发布，根据1997年12月14日上海市人民政府第53号令修正并重新发布）　　六十九、上海市科学技术拨款管理办法（1986年8月16日上海市人民政府发布）　　七十、上海市企业法律顾问工作暂行办法（1988年7月27日上海市人民政府发布）　　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