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沈阳市人民代表大会常务委员会关于废止《沈阳市价格检查条例》的决定</w:t>
      </w:r>
    </w:p>
    <w:p>
      <w:pPr>
        <w:pStyle w:val="Subtitle"/>
      </w:pPr>
      <w:r>
        <w:t>（2003年10月31日沈阳市第十三届人民代表大会常务委员会第六次会议通过；2003年11月28日辽宁省第十届人民代表大会常务委员会第六次会议批准）</w:t>
      </w:r>
    </w:p>
    <w:p>
      <w:r>
        <w:t>　　沈阳市第十三届人民代表大会常务委员会第六次会议审议了废止《沈阳市价格检查条例》的议案，决定自2003年12月22日起废止《沈阳市价格检查条例》。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