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中华人民共和国刑法修正案（三）</w:t>
      </w:r>
    </w:p>
    <w:p>
      <w:pPr>
        <w:pStyle w:val="Subtitle"/>
      </w:pPr>
      <w:r>
        <w:t>（２００１年１２月２９日第九届全国人民代表大会常务委员会第二十五次会议通过　２００１年１２月２９日中华人民共和国主席令第六十四号公布　自公布之日起施行）</w:t>
      </w:r>
    </w:p>
    <w:p>
      <w:r>
        <w:t>　　为了惩治恐怖活动犯罪，保障国家和人民生命、财产安全，维护社会秩序，对刑法作如下补充修改：　　一、将刑法第一百一十四条修改为：“放火、决水、爆炸以及投放毒害性、放射性、传染病病原体等物质或者以其他危险方法危害公共安全，尚未造成严重后果的，处三年以上十年以下有期徒刑。”　　二、将刑法第一百一十五条第一款修改为：“放火、决水、爆炸以及投放毒害性、放射性、传染病病原体等物质或者以其他危险方法致人重伤、死亡或者使公私财产遭受重大损失的，处十年以上有期徒刑、无期徒刑或者死刑。”　　三、将 刑法第一百二十条第一款修改为：“组织、领导恐怖活动组织的，处十年以上有期徒刑或者无期徒刑；积极参加的，处三年以上十年以下有期徒刑；其他参加的，处三年以下有期徒刑、拘役、管制或者剥夺政治权利。”　　四、刑法第一百二十条后增加一条，作为第一百二十条之一：“资助恐怖活动组织或者实施恐怖活动的个人的，处五年以下有期徒刑、拘役、管制或者剥夺政治权利，并处罚金；情节严重的，处五年以上有期徒刑，并处罚金或者没收财产。　　“单位犯前款罪的，对单位判处罚金，并对其直接负责的主管人员和其他直接责任人员，依照前款的规定处罚。”　　五、将刑法第一百二十五条第二款修改为：“非法制造、买卖、运输、储存毒害性、放射性、传染病病原体等物质，危害公共安全的，依照前款的规定处罚。”　　六、将刑法第一百二十七条修改为：“盗窃、抢夺枪支、弹药、爆炸物的，或者盗窃、抢夺毒害性、放射性、传染病病原体等物质，危害公共安全的，处三年以上十年以下有期徒刑；情节严重的，处十年以上有期徒刑、无期徒刑或者死刑。　　“抢劫枪支、弹药、爆炸物的，或者抢劫毒害性、放射性、传染病病原体等物质，危害公共安全的，或者盗窃、抢夺国家机关、军警人员、民兵的枪支、弹药、爆炸物的，处十年以上有期徒刑、无期徒刑或者死刑。”　　七、将刑法第一百九十一条修改为：“明知是毒品犯罪、黑社会性质的组织犯罪、恐怖活动犯罪、走私犯罪的违法所得及其产生的收益，为掩饰、隐瞒其来源和性质，有下列行为之一的，没收实施以上犯罪的违法所得及其产生的收益，处五年以下有期徒刑或者拘役，并处或者单处洗钱数额百分之五以上百分之二十以下罚金；情节严重的，处五年以上十年以下有期徒刑，并处洗钱数额百分之五以上百分之二十以下罚金：（一）提供资金帐户的；（二）协助将财产转换为现金或者金融票据的；（三）通过转帐或者其他结算方式协助资金转移的；（四）协助将资金汇往境外的；（五）以其他方法掩饰、隐瞒犯罪的违法所得及其收益的来源和性质的。　　“单位犯前款罪的，对单位判处罚金，并对其直接负责的主管人员和其他直接责任人员，处五年以下有期徒刑或者拘役；情节严重的，处五年以上十年以下有期徒刑。”　　八、刑法第二百九十一条后增加一条，作为第二百九十一条之一：“投放虚假的爆炸性、毒害性、放射性、传染病病原体等物质，或者编造爆炸威胁、生化威胁、放射威胁等恐怖信息，或者明知是编造的恐怖信息而故意传播，严重扰乱社会秩序的，处五年以下有期徒刑、拘役或者管制；造成严重后果的，处五年以上有期徒刑。”　　九、本修正案自公布之日起施行。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