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body>
    <w:p>
      <w:pPr>
        <w:pStyle w:val="Title"/>
      </w:pPr>
      <w:r>
        <w:t>中华人民共和国国库券条例</w:t>
      </w:r>
    </w:p>
    <w:p>
      <w:r>
        <w:t>　　现发布《中华人民共和国国库券条例》，自发布之日起施行。　　一九九二年三月十八日　　第一条　为了筹集社会资金，进行社会主义现代化建设，制定本条例。　　第二条　国库券的发行对象是：居民个人、个体工商户、企业、事业单位、机关、社会团体和其他组织。　　第三条　国库券以人民币元为计算单位。　　第四条　每年国库券的发行数额、利率、偿还期等，经国务院确定后，由财政部予以公告。　　第五条　国库券发行采取承购包销、认购等方式。　　国家下达的国库券发行计划，应当按期完成。　　第六条　国库券按期偿还本金。国库券利息在偿还本金时一次付给，不计复利。　　第七条　国库券的发行和还本付息事宜，在各级人民政府统一领导下，由财政部门和中国人民银行组织有关部门多渠道办理。　　第八条　国库券可以用于抵押，但是不得作为货币流通。　　第九条　国库券可以转让，但是应当在国家批准的交易场所办理。　　第十条　发行国库券筹集的资金，由国务院统一安排使用。　　第十一条　对伪造国库券的，依法追究刑事责任。　　对倒卖国库券的，按照投机倒把论处。　　第十二条　国库券的利息收入享受免税待遇。　　第十三条　本条例由财政部负责解释。实施细则由财政部商中国人民银行制定。　　第十四条　本条例自发布之日起施行。</w:t>
      </w:r>
    </w:p>
    <w:sectPr>
      <w:pgSz w:w="12240" w:h="15840" w:code="1"/>
      <w:pgMar w:top="1440" w:right="1440" w:bottom="1440" w:left="144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>
  <properties:Application>docx4j</properties:Application>
  <properties:AppVersion>2.7</properties:AppVersion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:creator>docx4j</dc:creator>
  <cp:lastModifiedBy>docx4j</cp:lastModifiedBy>
</cp:coreProperties>
</file>