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江西省野生动物资源保护条例</w:t>
      </w:r>
    </w:p>
    <w:p>
      <w:pPr>
        <w:pStyle w:val="Subtitle"/>
      </w:pPr>
      <w:r>
        <w:t>（1987年2月28日江西省第六届人民代表大会常务委员会第二十二次会议通过　1987年3月11日颁布）</w:t>
      </w:r>
    </w:p>
    <w:p>
      <w:r>
        <w:t>第一章　总则第二章　野生动物资源的保护和管理第三章　法律责任第四章　附则 第一章　总则　　第一条　为了保护、发展和合理利用野生动物资源，拯救濒临灭绝的野生动物，维护自然生态平衡，改善自然环境，根据《中华人民共和国森林法》和国务院《森林和野生动物类型自然保护区管理办法》，结合我省实际情况，制定本条例。　　第二条　全省野生动物及其赖以生存的自然环境，均属本条例管理范围。　　第三条　野生动物管理工作的方针是：加强资源保护，严禁乱捕滥猎，开展科学研究，积极驯养、繁殖，有计划地合理经营利用。　　第四条　野生动物是大自然的重要组成部分，是国家的宝贵资源，保护、发展野生动物资源是各级人民政府的重要职责，是全社会的共同义务。　　第五条　各级林业部门为各级人民政府的野生动物资源主管部门。省以下林政机构要指定专人负责野生动物管理工作。　　根据国家有关规定和需要，可在自然保护区设立公安派出所或配备公安特派员，行政上受自然保护区管理机构领导，业务上受上级公安机关领导。　　第六条　对野生动物资源保护工作做出显著成绩的单位和个人，各级人民政府应给予精神鼓励和物质奖励。第二章　野生动物资源的保护和管理　　第七条　国家级保护动物（见附录１）和省级保护动物（见附录２）不得猎捕，也不允许买卖、走私出口这些动物及其产品。因特殊需要，猎捕国家一类保护动物，须报经林业部批准；猎捕国家二类保护动物须报经省林业厅批准；猎捕省级保护动物，须报经省辖市或行政公署林业局批准，并报省林业厅备案。　　凡经批准猎捕的保护动物，统一由县（含县级市、区，下同）主管部门安排猎捕。　　第八条　县（含县，下同）以上人民政府应根据需要，在国家一类保护动物和具有特殊价值的其他野生动物的主要栖息、越冬、繁殖地区，划定野生动物保护区，加强管理。　　划定保护区要注意保护对象的完整性和最适宜的范围，考虑当地经济建设和群众生产、生活的需要，尽可能避开与群众生产、生活密切相关的土地、山林、水域，确实不能避开的，应当严格控制范围，并根据国家有关规定，合理解决群众的生产、生活问题。　　第九条　保护野生动物赖以生存的自然环境。自然保护区的自然环境和自然资源应按国务院《森林和野生动物类型保护区管理办法》的有关规定进行管理；自然保护区以外的保护动物的生存环境也要加强管理和保护。　　第十条　凡经批准猎捕的保护动物及其产品，在省内运输，需持有县以上主管部门开具的放行证和检疫证，无放行证和检疫证的，任何单位和个人不得承运。　　第十一条　对允许猎捕的野生动物，由所在县主管部门根据资源情况，确定合理的猎捕量，经上一级主管部门批准，报省主管部门备案，有计划地组织猎捕。每年１２月初至翌年２月底为猎捕期，其余时间为禁猎期。　　在禁猎期内确因特殊情况需要猎捕的，须报县以上主管部门批准。　　第十二条　狩猎者必须持有县主管部门核发的狩猎证，方可在当地主管部门指定的地点进行狩猎。持枪狩猎者还须有县公安部门核发的持枪证，否则不得狩猎。　　不能识别保护动物者和其他不适宜参加狩猎活动的人，不予发放狩猎证和持枪证。　　省内跨县狩猎，要取得当地县主管部门同意，并严格遵守当地狩猎管理规定。　　第十三条　省外狩猎人员，未经我省主管部门批准，一律不得在我省境内进行狩猎和买卖野生动物及其产品，经过批准的，只能在规定的时间和范围内狩猎和买卖。　　第十四条　凡进入市场交易的野生动物及其产品，工商行政管理部门应进行检查监督，对违反本条例的要进行查处，查出的珍稀保护动物应送主管部门处理。　　第十五条　严禁在自然保护区、风景游览区、名胜古迹区、城镇、工矿区、公园狩猎。　　严禁使用排铳（又名长龙、百丈、地炮、雁铳等）、小口径步枪、地弓、毒饵、炸药、军用武器狩猎；严禁采用夜间照明行猎和火攻、挖洞、陷井、捡蛋、捣巢等破坏野生动物资源的方法从事狩猎活动；禁止用机动车辆追猎。　　第十六条　持有省主管部门核发的狩猎检查证的工作人员有权对一切狩猎活动和猎物贮、运、销和加工进行检查监督。　　任何人都有责任检举、揭发、监督、制止违法狩猎行为。　　第十七条　为了保护和发展野生动物资源，设立野生动物保护发展基金。　　猎捕保护动物（包括观赏动物、实验动物、动物标本、动物产品等），由批准猎捕的主管部门按其价值的１０％向猎捕者征收野生动物保护发展基金。　　猎捕非保护动物，由批准猎捕的主管部门按其价值的４％向猎捕者征收野生动物保护发展基金。　　所征收的野生动物保护发展基金，纳入预算外资金管理，用于保护和发展野生动物，严禁移作他用。第三章　法律责任　　第十八条　有下列行为之一者，给予处罚：　　（一）对未经批准擅自猎捕，或虽经批准但超量猎捕保护动物的，没收擅自猎捕的全部猎物或超量猎捕的猎物以及使用的工具，并视情节处以十至五百元罚款。　　（二）违犯第十一条、第十五条的，没收猎物和使用的工具，并根据情节处以十至三百元的罚款。　　（三）对无证或借证狩猎的，没收猎具、猎物和借用的证件，并视情节分别对当事人双方处以十至五十元罚款。　　（四）违犯第十二条第一、三款、第十三条的，没收猎物、猎具，并处以二十至一百元的罚款。　　（五）不按规定交纳野生动物保护发展基金的，按应交金额的二至三倍处以罚款。　　（六）非法买、卖珍稀动物及其产品的，除没收其珍稀动物及其产品外，并按价值的一至五倍对当事人双方处以罚款。　　（七）承运无放行证和检疫证的保护动物及其产品的，除按规定追究货主的责任外，对承运者或经办人按运价的二至五倍罚款。　　（八）阻碍野生动物管理工作人员执行任务或容留、窝藏非法狩猎人员的，除批评教育外，处以二十至一百元的罚款。　　以上处罚由林业部门负责执行；进入市场交易违犯本条例的，由工商行政管理部门执行；在自然保护区内的，由自然保护区管理部门执行。　　被处罚人不服处罚的，可在接到处罚通知之日起十五天内，向上一级主管部门申请复议；上一级主管部门应在接到申诉之日起十天内作出裁决；不服上一级主管部门裁决的，可在接到裁决通知之日起十五天内，向当地人民法院起诉；逾期不申诉和不起诉，又不履行处罚决定的，主罚部门可以提请当地人民法院强制执行。　　第十九条　违法猎捕保护动物的；对检举揭发或制止违法狩猎者进行打击报复的；以暴力手段阻碍野生动物管理工作人员依法执行任务的；因狩猎活动致人伤亡或酿成森林火灾造成严重损失的；使用被禁用的狩猎工具、方法和禁猎期狩猎，屡教不改等行为，未构成犯罪的，给予行政处罚，构成犯罪的，由司法部门依法追究刑事责任。　　第二十条　野生动物保护管理人员营私舞弊，包庇、纵容、指使他人或自己从事违反本条例活动或玩忽职守造成野生保护动物资源损失的从重处罚，构成犯罪的，依法追究刑事责任。第四章　附则　　第二十一条　本条例自颁布之日起执行。省内过去的有关规定与本条例有抵触的，以本条例为准。　　第二十二条　本条例解释权授予省林业厅。　　附录１　国家保护动物名录　　我国的国家级保护动物有１７６种以上（一类８５种，二类９１种）。到目前为止，根据考察和资料记载，见于江西省的有４７种，其中一类保护动物２１种，二类保护动物２６种。　　　　一、国家一类保护动物　　 表４（有续表）　　┌──┬──────┬────────┬──────────┐　　│序号│　 中　 名　│　　 别　 名　　│　　备　　　　注　　│　　├──┼──────┼────────┼──────────┤　　│ １ │　蜂　猴　　│　　 懒　猴　　 │　　　　　　　　　　│　　│ ２ │　台湾猴　　│　　 黑肢猴　　 │　　　　　　　　　　│　　│ ３ │ 长尾叶猴　 │　　 白脸猴　　 │　　　　　　　　　　│　　│ ４ │ 白头叶猴　 │　　　　　　　　│　　　　　　　　　　│　　│ ５ │　金丝猴　　│　　　　　　　　│　　　　　　　　　　│　　│ ６ │ 滇金丝猴　 │　　黑金丝猴　　│　　　　　　　　　　│　　│ ７ │ 黔金丝猴　 │　　灰金丝猴　　│　　　　　　　　　　│　　│ ８ │ 黑长臂猿　 │　　　　　　　　│　　　　　　　　　　│　　│ ９ │白眉长臂猿　│　　　　　　　　│　　　　　　　　　　│　　│１０│白掌长臂猿　│　　　　　　　　│　　　　　　　　　　│　　│１１│　河　狸　　│　　　　　　　　│　　　　　　　　　　│　　│１２│　白暨豚＊　│ 白旗、白鳍豚　 │　 江西省有分布　　 │　　│１３│　大熊猫　　│ 大猫熊、花熊、 │　　　　　　　　　　│　　│　　│　　　　　　│ 白熊　　　　　 │　　　　　　　　　　│　　│１４│　马来熊　　│　　　　　　　　│　　　　　　　　　　│　　│１５│　貂　熊　　│　　狼　獾　　　│　　　　　　　　　　│　　│１６│ 小爪水獭　 │　　　　　　　　│　　　　　　　　　　│　　│１７│　金　猫＊　│　　　　　　　　│　 江西省有分布　　 │　　│１８│　云　豹＊　│　龟　纹　豹　　│　 江西省有分布　　 │　　│１９│　　豹　＊　│　金　钱　豹　　│　 江西省有分布　　 │　　│２０│　　虎　＊　│　含国内所有种　│ 江西分布有华南虎　 │　　│２１│　雪　豹　　│　艾　叶　豹　　│　　　　　　　　　　│　　│２２│　亚洲象　　│　　大　象　　　│　　　　　　　　　　│　　│２３│　儒　艮　　│　美　人　鱼　　│　　　　　　　　　　│　　│２４│　野　驴　　│　　　　　　　　│　　　　　　　　　　│　　│２５│　野　马　　│　　　　　　　　│　　　　　　　　　　│　　│２６│　野骆驼　　│　双　峰　驼　　│　　　　　　　　　　│　　│２７│　豚　鹿　　│　　　　　　　　│　　　　　　　　　　│　　│２８│　白唇鹿　　│　　　　　　　　│　　　　　　　　　　│　　│２９│ 海南坡鹿　 │　 泽　　鹿　　 │　　　　　　　　　　│　　│３０│　梅花鹿＊　│　　　　　　　　│　 江西省有分布　　 │　　│３１│　河　麂＊　│　 牙　　獐　　 │　 江西省有分布　　 │　　│３２│　黑　麂＊　│　　　　　　　　│　 江西省有分布　　 │　　│３３│　野　牛　　│　 白 袜 子　　 │　　　　　　　　　　│　　│３４│　野牦牛　　│　　　　　　　　│　　　　　　　　　　│　　│３５│　羚　牛　　│　 扭 角 羚　　 │　　　　　　　　　　│　　│３６│ 台湾鬣羚　 │　　　　　　　　│　　　　　　　　　　│　　│３７│ 赤 斑 羚　 │　　　　　　　　│　　　　　　　　　　│　　│３８│　藏　羚　　│　　　　　　　　│　　　　　　　　　　│　　│３９│ 高鼻羚羊　 │　 赛加羚羊　　 │　　　　　　　　　　│　　│４０│角（pi）（） │　　　　　　　　│　　　　　　　　　　│　　│４１│ 短尾信天翁 │　　　　　　　　│　　　　　　　　　　│　　│４２│ 斑嘴鹈鹕＊ │ 卷羽鹈鹕、塘鹅 │　 江西省有分布　　 │　　│４３│　鲣　鸟　　│　　　　　　　　│　　　　　　　　　　│　　└──┴──────┴────────┴──────────┘　　续表４　　┌──┬──────┬────────┬──────────┐　　│４４│ 白腹军舰鸟 │　　　　　　　　│　　　　　　　　　　│　　│４５│　白　鹳 ＊ │　 老　　鹳　　 │　 江西省有分布　　 │　　│４６│　黑　鹳 ＊ │　 油　　鹳　　 │　 江西省有分布　　 │　　│４７│朱　（huan）│ 朱鹭　红鸭子嗷 │ 群众反映在五十年代 │　　│　　│　　　　　　│　　　　　　　　│ 江西有分布　　　　 │　　│４８│彩　（huan）│　　　　　　　　│　　　　　　　　　　│　　│４９│白　（huan）│　　　　　　　　│　　　　　　　　　　│　　│５０│黑　（huan）│　　　　　　　　│　　　　　　　　　　│　　│５１│ 中华秋沙鸭 │　 鳞胁秋沙鸭　 │　　　　　　　　　　│　　│５２│ 冠 麻 鸭　 │　　　　　　　　│　　　　　　　　　　│　　│５３│ 白 肩 雕　 │　　　　　　　　│　　　　　　　　　　│　　│５４│ 白尾海雕　 │　　　　　　　　│　　　　　　　　　　│　　│５５│ 虎头海雕　 │　　　　　　　　│　　　　　　　　　　│　　│５６│　游　隼 ＊ │　　　　　　　　│　 江西省有分布　　 │　　│５７│ 斑尾榛鸡　 │　 飞　　龙　　 │　　　　　　　　　　│　　│５８│ 藏 马 鸡　 │　 白 马 鸡　　 │　　　　　　　　　　│　　│５９│ 褐 马 鸡　 │　　　　　　　　│　　　　　　　　　　│　　│６０│ 棕尾虹雉　 │　　　　　　　　│　　　　　　　　　　│　　│６１│ 绿尾虹雉　 │　 贝 母 鸡　　 │　　　　　　　　　　│　　│６２│白尾梢虹雉　│　　　　　　　　│　　　　　　　　　　│　　│６３│　兰　鹇　　│　　　　　　　　│　　　　　　　　　　│　　│６４│白颈长尾雉＊│　地花鸡、山鸡　│　 江西省有分布　　 │　　│６５│黑颈长尾雉　│　　　　　　　　│　　　　　　　　　　│　　│６６│ 黑长尾雉　 │　　　　　　　　│　　　　　　　　　　│　　│６７│ 藏 雪 鸡　 │　　　　　　　　│　　　　　　　　　　│　　│６８│ 灰腹角雉　 │　　　　　　　　│　　　　　　　　　　│　　│６９│ 黄腹角雉＊ │　　角　 鸡　　 │　 江西省有分布　　 │　　│７０│ 黑头角雉　 │　　　　　　　　│　　　　　　　　　　│　　│７１│ 赤 颈 鹤　 │　　　　　　　　│　　　　　　　　　　│　　│７２│ 丹 顶 鹤＊ │　　仙　 鹤　　 │ 江西省在五十年代有 │　　│　　│　　　　　　│　　　　　　　　│ 分布　　　　　　　 │　　│７３│　白　鹤 ＊ │西伯利亚鹤黑袖鹤│　 江西省有分布　　 │　　│７４│ 白 头 鹤＊ │　　锅　 鹤　　 │　 江西省有分布　　 │　　│７５│ 黑 颈 鹤　 │　 西 藏 鹤　　 │　　　　　　　　　　│　　│７６│ 白 枕 鹤＊ │　红面鹤　青鸡　│　 江西省有分布　　 │　　│７７│ 棕颈犀鸟　 │　　　　　　　　│　　　　　　　　　　│　　│７８│ 冠斑犀鸟　 │　　　　　　　　│　　　　　　　　　　│　　│７９│ 双角犀鸟　 │　　　　　　　　│　　　　　　　　　　│　　│８０│ 白喉犀鸟　 │　　　　　　　　│　　　　　　　　　　│　　│８１│ 杨 子 鳄＊ │　　　　　　　　│ 江西省在五十年代有 │　　│　　│　　　　　　│　　　　　　　　│ 分布　　　　　　　 │　　│８２│ 瑶山鳄蜥　 │　　　　　　　　│　　　　　　　　　　│　　│８３│ 中 华 鲟＊ │ □（）鱼　王鱼 │　　江西省有分布　　│　　│８４│　白　鲟 ＊ │　　　　　　　　│　　江西省有分布　　│　　│８５│ 文 昌 鱼　 │　　　　　　　　│　　　　　　　　　　│　　└──┴──────┴────────┴──────────┘　　二、国家二类保护动物　　表５（有续表）　　┌──┬──────┬────────┬──────────┐　　│序号│　 中　 名　│　　 别　 名　　│　　备　　　　注　　│　　├──┼──────┼────────┼──────────┤　　│ １ │　树　（qu）│　　　　　　　　│　　　　　　　　　　│　　│ ２ │　熊　猴　　│　　　　　　　　│　　　　　　　　　　│　　│ ３ │　猕　猴＊　│　 恒　河　猴　 │ 江西省有分布　　　 │　　│ ４ │　豚尾猴　　│　 平　顶　猴　 │　　　　　　　　　　│　　│ ５ │　短尾猴＊　│　 红　面　猴　 │ 江西省有分布　　　 │　　│ ６ │　黑叶猴　　│　　　　　　　　│　　　　　　　　　　│　　│ ７ │　菲氏叶猴　│　 灰　叶　猴　 │　　　　　　　　　　│　　│ ８ │　穿山甲＊　│　 鲮　　　鲤　 │ 江西省有分布　　　 │　　│ ９ │　雪　兔　　│　　　　　　　　│　　　　　　　　　　│　　│１０│　巨松鼠　　│　　　　　　　　│　　　　　　　　　　│　　│１１│　黑露脊鲸　│　　　　　　　　│　　　　　　　　　　│　　│１２│　灰　鲸　　│　　　　　　　　│　　　　　　　　　　│　　│１３│　长须鲸　　│　　　　　　　　│　　　　　　　　　　│　　│１４│　座头鲸　　│　　　　　　　　│　　　　　　　　　　│　　│１５│　江　豚＊　│　 江　　　猪　 │ 江西省有分布　　　 │　　│１６│　棕　熊　　│　 人　　　熊　 │　　　　　　　　　　│　　│１７│　马　熊　　│　　　　　　　　│　　　　　　　　　　│　　│１８│　小熊猫　　│　 小　猫　熊　 │　　　　　　　　　　│　　│１９│　水　獭＊　│　 獭、水猴　　 │ 江西省有分布　　　 │　　│２０│　紫　貂　　│　　　　　　　　│　　　　　　　　　　│　　│２１│　熊　狸　　│　　　　　　　　│　　　　　　　　　　│　　│２２│　大灵猫＊　│ 九江狸、九节狸 │ 江西省有分布　　　 │　　│２３│　小灵猫＊　│　 笔狸、尖猫　 │ 江西省有分布　　　 │　　│２４│　荒漠猫　　│　　　　　　　　│　　　　　　　　　　│　　│２５│　丛林猫　　│　　　　　　　　│　　　　　　　　　　│　　│２６│ 草原斑猫　 │　　　　　　　　│　　　　　　　　　　│　　│２７│　猞　猁　　│　　　　　　　　│　　　　　　　　　　│　　│２８│　兔　狲　　│　　　　　　　　│　　　　　　　　　　│　　│２９│　渔　猫　　│　　　　　　　　│　　　　　　　　　　│　　│３０│　海　豹　　│　　　　　　　　│　　　　　　　　　　│　　│３１│　鼷　鹿　　│　　　　　　　　│　　　　　　　　　　│　　│３２│　驼　鹿　　│　　 （han ）　 │　　　　　　　　　　│　　│３３│　马　鹿　　│　　　　　　　　│　　　　　　　　　　│　　│３４│　白臀鹿　　│　　　　　　　　│　　　　　　　　　　│　　│３５│　水　鹿＊　│　　黑　鹿　　　│ 江西省有分布　　　 │　　│３６│　毛冠鹿＊　│　　黑　麂　　　│ 江西省有分布　　　 │　　│３７│　　麝　　　│　　香　獐　　　│　　　　　　　　　　│　　│３８│　驯　鹿　　│　　四不象　　　│　　　　　　　　　　│　　│３９│　北山羊　　│　　　　羊　　　│　　　　　　　　　　│　　│４０│　鬣　羚＊　│　苏门羚、山羊　│ 江西省有分布　　　 │　　│４１│　鹅喉羚　　│　　黄　羊　　　│　　　　　　　　　　│　　│４２│　斑　羚　　│　　青　羊　　　│　　　　　　　　　　│　　│４３│　盘　羊　　│　　大头羊　　　│　　　　　　　　　　│　　│４４│ 普氏原羚　 │　　　　　　　　│　　　　　　　　　　│　　│４５│　白琵鹭＊　│　　　　　　　　│ 江西省有分布　　　 │　　└──┴──────┴────────┴──────────┘　　续表５　　┌──┬──────┬────────┬──────────┐　　│４６│　鸳　鸯＊　│　　匹　鸟　　　│ 江西省有分布　　　 │　　│４７│　白额雁＊　│　　草　雁　　　│ 江西省有分布　　　 │　　│４８│ 红胸黑雁　 │　　　　　　　　│　　　　　　　　　　│　　│４９│　天　鹅＊　│　　白天鹅　　　│ 江西省有分布　　　 │　　│５０│　瘤　鸭　　│　　　　　　　　│（含一类以外的，国内│　　│　　│　　　　　　│　　　　　　　　│所有猛禽种类）　　　│　　│５１│　猛　禽＊　│　　　　　　　　│ 江西省有分布　　　 │　　│５２│　黑琴鸡　　│　　　　　　　　│　　　　　　　　　　│　　│５３│　松　鸡　　│　　　　　　　　│　　　　　　　　　　│　　│５４│ 花尾榛鸡　 │　　　　　　　　│　　　　　　　　　　│　　│５５│　铜　鸡　　│　 白腹锦鸡　　 │　　　　　　　　　　│　　│５６│　金　鸡＊　│　 红腹锦鸡　　 │ 江西省有分布　　　 │　　│５７│　蓝马鸡　　│　　　　　　　　│　　　　　　　　　　│　　│５８│　血　雉　　│　　　　　　　　│　　　　　　　　　　│　　│５９│　白　鹇＊　│　　银　鸡　　　│ 江西省有分布　　　 │　　│６０│　绿孔雀　　│　　　　　　　　│　　　　　　　　　　│　　│６１│　孔雀雉　　│　　　　　　　　│　　　　　　　　　　│　　│６２│　勺　鸡＊　│　　独角鸡　　　│ 江西省有分布　　　 │　　│６３│白冠长尾雉＊│　 长尾雉鸡　　 │ 江西省有分布　　　 │　　│６４│ 高山雪鸡　 │　　　　　　　　│　　　　　　　　　　│　　│６５│ 红胸角雉　 │　　　　　　　　│　　　　　　　　　　│　　│６６│ 红腹角雉　 │　　　　　　　　│　　　　　　　　　　│　　│６７│　蓑羽鹤　　│　　闺秀鹤　　　│　　　　　　　　　　│　　│６８│　灰　鹤＊　│　　灰灵鸡　　　│ 江西省有分布　　　 │　　│６９│　大　鸨＊　│ 地（bu）、鸡雁 │ 江西省有分布　　　 │　　│７０│　小　鸨　　│　　　　　　　　│　　　　　　　　　　│　　│７１│　小杓鹬　　│　　　　　　　　│　　　　　　　　　　│　　│７２│小青脚鹬＊　│　　　　　　　　│ 江西省有分布　　　 │　　│７３│　棕头鸥　　│　　　　　　　　│　　　　　　　　　　│　　│７４│　遗　鸥　　│　　　　　　　　│　　　　　　　　　　│　　│７５│　鹦　鹉　　│　　　　　　　　│　　　　　　　　　　│　　│７６│蓝翅八色鸫＊│　　　　　　　　│ 江西省有分布　　　 │　　│７７│ 四爪陆龟　 │　　　　　　　　│　　　　　　　　　　│　　│７８│ 凹甲陆龟　 │　　　　　　　　│　　　　　　　　　　│　　│７９│　海　龟　　│　　　　　　　　│　　　　　　　　　　│　　│８０│　玳　瑁　　│　　　　　　　　│　　　　　　　　　　│　　│８１│　棱皮龟　　│　　　　　　　　│　　　　　　　　　　│　　│８２│　　鼋　　　│　　　　　　　　│　　　　　　　　　　│　　│８３│　山　瑞　　│　　　　　　　　│　　　　　　　　　　│　　│８４│　大壁虎　　│　 蛤　蚧　　　 │　　　　　　　　　　│　　│８５│　巨　蜥　　│　　　　　　　　│　　　　　　　　　　│　　│８６│　蟒　蛇＊　│　　 蟒　　　　 │ 江西省有分布　　　 │　　│８７│　大　鲵＊　│　 娃娃鱼　　　 │ 江西省有分布　　　 │　　│８８│　疣　螈　　│　　　　　　　　│　　　　　　　　　　│　　│８９│　虎纹蛙＊　│　　　　　　　　│ 江西省有分布　　　 │　　│９０│　赤　虹　　│　 黄貂鱼　　　 │　　　　　　　　　　│　　│９１│　松江鲈　　│　　　　　　　　│　　　　　　　　　　│　　│　　│　　　　　　│　　　　　　　　│　　　　　　　　　　│　　└──┴──────┴────────┴──────────┘　　＊示江西省有分布的种类　　附录２　江西省省级保护动物名录　　表６　　┌──┬──────┬────────┬──────────┐　　│序号│　 中　 名　│　　 别　 名　　│　　备　　　　注　　│　　├──┼──────┼────────┼──────────┤　　│ １ │　黄　　鼬　│　 黄　鼠　狼　 │　　　　　　　　　　│　　│ ２ │　黑　　熊　│　狗熊、黑瞎子　│　　　　　　　　　　│　　│ ３ │　豹　　猫　│　 野猫、狸子　 │　　　　　　　　　　│　　│ ４ │　三 宝 鸟　│　 老　鸹　翠　 │　　　　　　　　　　│　　│ ５ │　杜　　鹃　│ 布谷鸟、郭公鸟 │　含省内所有种　　　│　　│ ６ │　戴　　胜　│　 臭　姑　姑　 │　　　　　　　　　　│　　│ ７ │　伯　　劳　│　 山　和　尚　 │　含省内所有种　　　│　　│ ８ │　黑枕黄鹂　│　 黄莹、黄鹂　 │　　　　　　　　　　│　　│ ９ │　灰 喜 鹊　│　 山　喜　鹊　 │　　　　　　　　　　│　　│１０│　寿 带 鸟　│　 一　支　花　 │　　　　　　　　　　│　　│１１│　大 山 雀　│　　白脸山雀　　│　　　　　　　　　　│　　│１２│　卷　　尾　│　 龙　眼　燕　 │　含省内所有种　　　│　　│１３│　燕　　子　│　　　　　　　　│　包括家燕和金腰燕　│　　│１４│　红嘴兰鹊　│　 山　凤　凰　 │　　　　　　　　　　│　　│１５│ 红嘴相思鸟 │　 相　思　鸟　 │　　　　　　　　　　│　　│１６│　棉　　凫　│　 小　野　鸭　 │　　　　　　　　　　│　　│１７│　尖 吻 蝮　│　五步蛇、蕲蛇　│　　　　　　　　　　│　　│１８│　平 胸 龟　│　 鹰　嘴　龟　 │　　　　　　　　　　│　　│１９│　髭　　蟾　│　 角　　　怪　 │　　　　　　　　　　│　　└──┴──────┴────────┴──────────┘　　</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