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最高人民法院关于审理走私刑事案件具体应用法律若干问题的解释</w:t>
      </w:r>
    </w:p>
    <w:p>
      <w:pPr>
        <w:pStyle w:val="Subtitle"/>
      </w:pPr>
      <w:r>
        <w:t>（2000年9月20日最高人民法院审判委员会第1131次会议通过，自2000年10月8日起施行。）</w:t>
      </w:r>
    </w:p>
    <w:p>
      <w:r>
        <w:t>　　为严惩走私犯罪活动，根据刑法分则第三章第二节的规定，现就审理走私刑事案件具体应用法律的若干问题解释如下：　　第一条　根据刑法第一百五十一条第一款的规定，具有下列情节之一的，属于走私武器、弹药罪“情节较轻”，处三年以上七年以下有期徒刑，并处罚金：　　（一）走私军用子弹十发以上不满五十发的；　　（二）走私非军用枪支二支以上不满五支或者非军用子弹一百发以上不满五百发的；　　（三）走私武器、弹药虽未达到上述数量标准，但具有走私的武器、弹药被用于实施其他犯罪等恶劣情节的。　　走私武器、弹药，具有下列情节之一的，处七年以上有期徒刑，并处罚金或者没收财产：　　（一）走私军用枪支一支或者军用子弹五十发以上不满一百发的；　　（二）走私非军用枪支五支以上不满十支或者非军用子弹五百发以上不满一千发的；　　（三）走私武器、弹药达到本条第一款规定的数量标准，并具有其他恶劣情节的。　　具有下列情节之一的，属于走私武器、弹药罪“情节特别严重”，处无期徒刑或者死刑，并处没收财产：　　（一）走私军用枪支二支以上或者军用子弹一百发以上的；　　（二）走私非军用枪支十支以上或者非军用子弹一千发以上的；　　（三）犯罪集团的首要分子或者使用特种车，走私武器、弹药达到本条第二款规定的数量标准的；　　（四）走私武器、弹药达到本条第二款规定的数量标准，并具有其他恶劣情节的。　　走私其他武器、弹药的，参照本条各款规定的量刑标准处罚。　　走私成套枪支散件的，以走私相应数量的枪支计；走私非成套枪支散件的，以每三十件为一套枪支散件计。　　走私管制刀具、仿真枪支构成犯罪的，依照刑法第一百五十三条的规定定罪处罚。　　刑法第一百五十一条第一款规定的“武器、弹药”的种类，参照《中华人民共和国海关进口税则》及《中华人民共和国禁止进出境物品表》的有关规定确定。　　第二条　刑法第一百五十一条第一款规定的“货币”，是指可在国内市场流通或者兑换的人民币、境外货币。　　走私伪造的货币，总面额二千元以上不足二万元或者币量二百张（枚）以上不足二千张（枚）的，属于走私假币罪“情节较轻”，处三年以上七年以下有期徒刑，并处罚金。　　走私伪造的货币，具有下列情节之一的，处七年以上有期徒刑，并处罚金或者没收财产：　　（一）走私伪造的货币，总面额二万元以上不足二十万元或者币量二千张（枚）以上不足二万张（枚）的；　　（二）走私伪造的货币并流入市场，面额达到本条第二款规定的数量标准的。　　具有下列情节之一的，属于走私假币罪“情节特别严重”，处无期徒刑或者死刑，并处没收财产：　　（一）走私伪造的货币，总面额二十万元以上或者币量二万张（枚）以上的；　　（二）走私伪造的货币并流入市场，面额达到本条第三款第（一）项规定的数量标准的；　　（三）走私伪造的货币达到本条第三款规定的数量标准，并具有是犯罪集团的首要分子或者使用特种车进行走私等严重情节的。　　货币面额以人民币计。走私伪造的境外货币的，其面额以案发时国家外汇管理机关公布的外汇牌价折合人民币计算。　　第三条　走私国家禁止出口的三级文物二件以下的，属于走私文物罪“情节较轻”，处五年以下有期徒刑，并处罚金。　　走私文物，具有下列情节之一的，处五年以上有期徒刑，并处罚金：　　（一）走私国家禁止出口的二级文物二件以下或者三级文物三件以上八件以下的；　　（二）走私国家禁止出口的文物达到本条第一款规定的数量标准，并具有造成该文物严重毁损或者无法追回等恶劣情节的。　　具有下列情节之一的，属于走私文物罪“情节特别严重”，处无期徒刑或者死刑，并处没收财产：　　（一）走私国家禁止出口的一级文物一件以上或者二级文物三件以上或者三级文物九件以上的；　　（二）走私国家禁止出口的文物达到本条第二款规定的数量标准，并造成该文物严重毁损或者无法追回的；　　（三）走私国家禁止出口的文物达到本条第二款规定的数量标准，并具有是犯罪集团的首要分子或者使用特种车进行走私等严重情节的。　　第四条　刑法第一百五十一条第二款规定的“珍贵动物”，是指列入《国家重点保护野生动物名录》中的国家一、二级保护野生动物和列入《濒危野生动植物种国际贸易公约》附录一、附录二中的野生动物以及驯养繁殖的上述物种。　　走私国家二级保护动物未达到本解释附表中（一）规定的数量标准或者走私珍贵动物制品价值十万元以下的，属于走私珍贵动物、珍贵动物制品罪“情节较轻”，处五年以下有期徒刑，并处罚金。　　走私珍贵动物及其制品，具有下列情节之一的，处五年以上有期徒刑，并处罚金：　　（一）走私国家一、二级保护动物达到本解释附表中（一）规定的数量标准的；　　（二）走私珍贵动物制品价值十万元以上不满二十万元的；　　（三）走私国家一、二级保护动物虽未达到本款规定的数量标准，但具有造成该珍贵动物死亡或者无法追回等恶劣情节的。　　具有下列情形之一的，属于走私珍贵动物、珍贵动物制品罪“情节特别严重”，处无期徒刑或者死刑，并处没收财产：　　（一）走私国家一、二级保护动物达到本解释附表中（二）规定的数量标准的；　　（二）走私珍贵动物制品价值二十万元以上的；　　（三）走私国家一、二级保护动物达到本解释附表中（一）规定的数量标准，并造成该珍贵动物死亡或者无法追回的；　　（四）走私国家一、二级保护动物达到本解释附表中（一）规定的数量标准，并具有是犯罪集团的首要分子或者使用特种车进行走私等严重情节的。　　走私《濒危动植物种国际贸易公约》附录一、附录二中的动物及其制品的，参照本解释附表中规定的同属或者同科动物的定罪量刑标准执行。　　第五条　刑法第一百五十二条规定的“其他淫秽物品”，是指除淫秽的影片、录像带、录音带、图片、书刊以外的，通过文字、声音、形象等形式表现淫秽内容的影碟、音碟、电子出版物等物品。　　走私淫秽物品达到下列数量之一的，属于走私淫秽物品罪“情节较轻”，处三年以下有期徒刑、拘役或者管制，并处罚金：　　（一）走私淫秽录像带、影碟五十盘（张）以上至一百盘（张）的；　　（二）走私淫秽录音带、音碟一百盘（张）以上至二百盘（张）的；　　（三）走私淫秽扑克、书刊、画册一百副（册）以上至二百副（册）的；　　（四）走私淫秽照片、画片五百张以上至一千张的；　　（五）走私其他淫秽物品相当于上述数量的。　　走私淫秽物品在本条第二款规定的最高数量以上不满最高数量五倍的，处三年以上十年以下有期徒刑，并处罚金。　　走私淫秽物品在本条第二款规定的最高数量五倍以上，或者虽不满最高数量五倍，但具有是犯罪集团的首要分子或者使用特种车进行走私等严重情节的，属于走私淫秽物品罪“情节严重”，处十年以上有期徒刑或者无期徒刑，并处罚金或者没收财产。　　走私非淫秽的影片、影碟、录像带、录音带、音碟、图片、书刊、电子出版物等物品的，依照刑法第一百五十三条的规定定罪处罚。　　第六条　刑法第一百五十三条规定的“应缴税额”，是指进出口货物、物品应当缴纳的进出口关税和进口环节海关代征税的税额。　　走私货物、物品所偷逃的应缴税额，应当以走私行为案发时所适用的税则、税率、汇率和海关审定的完税价格计算，并以海关出具的证明为准。　　刑法第一百五十三条第三款规定的“对多次走私未经处理的”，是指对多次走私未经行政处罚处理的。　　第七条　刑法第一百五十四条规定的“保税货物”，是指经海关批准，未办理纳税手续进境，在境内储存、加工、装配后应予复运出境的货物。保税货物包括通过加工贸易、补偿贸易等方式进口的货物，以及在保税仓库、保税工厂、保税区或者免税商店内等储存、加工、寄售的货物。　　第八条　刑法第一百五十五条规定的“直接向走私人非法收购走私进口的其他货物、物品，数额较大的”，是指明知是走私行为人而向其非法收购走私进口的其他货物、物品，应缴税额为五万元以上的。　　直接向走私人非法收购国家禁止进口物品的，或者在内海、领海运输、收购、贩卖国家禁止进出口物品的，应当按照走私物品的种类，分别适用刑法第一百五十一条、第一百五十二条、第三百四十七条的规定定罪处罚。　　直接向走私人非法收购走私进口的国家非禁止进口货物、物品，数额较大的，或者在内海、领海运输、收购、贩卖国家限制进出口货物、物品，数额较大，没有合法证明的，应当适用刑法第一百五十三条的规定定罪处罚。　　刑法第一百五十五条第二项规定的“内海”，包括内河的入海口水域。　　第九条　刑法第一百五十五条第（三）项规定的“固体废物”，是指国家禁止进口的固体废物和国家限制进口的可用作原料的固体废物。国家限制进口的可用作原料的固体废物的具体种类，按照《国家限制进口的可用作原料的固体废物目录》执行。　　走私国家禁止进口的固体废物不满十吨，或者走私国家限制进口的可用作原料的固体废物偷逃应缴税额在五万元以上不满十五万元的，依照刑法第一百五十三条第一款第（三）项规定处罚。　　走私国家禁止进口的固体废物十吨以上不满一百吨，或者走私国家限制进口的可用作原料的固体废物偷逃应缴税额十五万元以上不满五十万元的，依照刑法第一百五十三条第一款第（二）项规定处罚。　　走私国家禁止进口的固体废物一百吨以上，或者走私国家限制进口的可用作原料的固体废物偷逃应缴税额五十万元以上的，依照刑法第一百五十三条第一款第（一）项规定处罚。　　第十条　单位犯刑法第一百五十一条、第一百五十二条规定的各罪以及走私国家禁止进口的固体废物的，对单位判处罚金，并对其直接负责的主管人员和其他直接责任人员，分别依照本解释的有关规定处罚。　　单位犯走私普通货物、物品罪以及走私国家限制进口的可用作原料的固体废物的，偷逃应缴税额在二十五万元以上不满七十五万元的，对单位判处罚金，并对其直接负责的主管人员和其他直接责任人员，处三年以下有期徒刑或者拘役；偷逃应缴税额在七十五万元以上不满二百五十万元的，属于情节严重，处三年以上十年以下有期徒刑；偷逃应缴税额在二百五十万元以上的，属于情节特别严重，处十年以上有期徒刑。　　附：《关于审理走私刑事案件具体应用法律若干问题的解释》表　　　　　　中文　　　　　　　　 名拉丁文名　　　　　　　　　　级别　（一）（二）　　　　蜂猴　　　　　　　　 Nycticebusspp　　　　　　　　　　I　　 3　　 4　　　　熊猴　　　　　　　　 Macacaassamensis　　　　　　　　 I　　 2　　 3　　　　台湾猴　　　　　　　 Macacacyclopis　　　　　　　　　 I　　 1　　 2　　　　豚尾猴　　　　　　　 Macacanemestrina　　　　　　　　 I　　 2　　 3　　　　叶猴（所有种）　　　 Presbytisspp　　　　　　　　　　 I　　 1　　 2　　　　金丝猴（所有种）　　 Phinopithecusspp　　　　　　　　 I　　　　　 1　　　　长臂猿（所有种）　　 Hylobatesspp　　　　　　　　　　 I　　 1　　 2　　　　马来熊　　　　　　　 Helarctosmalayanus　　　　　　　 I　　 2　　 3　　　　大熊猫　　　　　　　 Ailuropodamelanoleuca　　　　　　I　　　　　 1　　　　紫貂　　　　　　　　 Marteszibellina　　　　　　　　　I　　 3　　 4　　　　貂熊　　　　　　　　 Gulogulo　　　　　　　　　　　　 I　　 2　　 3　　　　熊狸　　　　　　　　 Arctictisbinturong　　　　　　　 I　　 1　　 2　　　　云豹　　　　　　　　 Neofelisnebulosa　　　　　　　　 I　　　　　 1　　　　豹　　　　　　　　　 Pantherapardus　　　　　　　　　 I　　　　　 1　　　　雪豹　　　　　　　　 Pantherauncia　　　　　　　　　　I　　　　　 1　　　　虎　　　　　　　　　 Pantheratigris　　　　　　　　　 I　　　　　 1　　　　亚洲象　　　　　　　 Elephasmaximus　　　　　　　　　 I　　　　　 1　　　　蒙古野驴　　　　　　 Equushemionus　　　　　　　　　　I　　 2　　 3　　　　西藏野驴　　　　　　 Equuskiang　　　　　　　　　　　 I　　 3　　 5　　　　野马　　　　　　　　 Equusprzewalskii　　　　　　　　 I　　　　　 1　　　　野骆驼　　　　　　　 Camelusferus（＝bactrianus）　　 I　　 1　　 2　　　　鼷鹿　　　　　　　　 Tragulusjavanicus　　　　　　　　I　　 2　　 3　　　　黑麂　　　　　　　　 Muntiacuscrinifrons　　　　　　　I　　 1　　 2　　　　白唇鹿　　　　　　　 Cervusalbirostris　　　　　　　　I　　 1　　 2　　　　坡鹿　　　　　　　　 Cervuseldi　　　　　　　　　　　 I　　 1　　 2　　　　梅花鹿　　　　　　　 Cervusnippon　　　　　　　　　　 I　　 2　　 3　　　　豚鹿　　　　　　　　 Cervusporcinus　　　　　　　　　 I　　 2　　 3　　　　糜鹿　　　　　　　　 Elaphurusdavidianus　　　　　　　I　　 1　　 2　　　　野牛　　　　　　　　 Bosgaurus　　　　　　　　　　　　I　　 1　　 2　　　　野牦牛　　　　　　　 Bosmutus（＝grunniens）　　　　　I　　 2　　 3　　　　普氏原羚　　　　　　 Procapraprzewalskii　　　　　　　I　　 1　　 2　　　　藏羚　　　　　　　　 Pantholopshodgsoni　　　　　　　 I　　 2　　 3　　　　高鼻羚羊　　　　　　 Saigatatarica　　　　　　　　　　I　　　　　 1　　　　扭角羚　　　　　　　 Budorcastaxicolor　　　　　　　　I　　 1　　 2　　　　台湾鬣羚　　　　　　 Capricorniscrispus　　　　　　　 I　　 2　　 3　　　　赤斑羚　　　　　　　 Naemorheduscranbrooki　　　　　　I　　 2　　 4　　　　塔尔羊　　　　　　　 Hemitragusjemlahicus　　　　　　 I　　 2　　 4　　　　北山羊　　　　　　　 Capraibex　　　　　　　　　　　　I　　 2　　 4　　　　河狸　　　　　　　　 Castorfiber　　　　　　　　　　　I　　 1　　 2　　　　短尾信天翁　　　　　 Diomedeaalbatrus　　　　　　　　 I　　 2　　 4　　　　白腹军舰鸟　　　　　 Fregataandrewsi　　　　　　　　　I　　 2　　 4　　　　白鹳　　　　　　　　 Ciconiaciconia　　　　　　　　　 I　　 2　　 4　　　　黑鹳　　　　　　　　 Ciconianigra　　　　　　　　　　 I　　 2　　 4　　　　朱鹮　　　　　　　 Nipponianippon　　　　　　　　　 I　　　　　 1　　　　中华沙秋鸭　　　　　 Mergussquamatus　　　　　　　　　I　　 2　　 3　　　　金雕　　　　　　　　 Aquilachrysaetos　　　　　　　　 I　　 2　　 4　　　　白肩雕　　　　　　　 Aquilaheliaca　　　　　　　　　　I　　 2　　 4　　　　玉带海雕　　　　　　 Haliaeetusleucoryphus　　　　　　I　　 2　　 4　　　　白尾海雕　　　　　　 Haliaeetusalbcilla　　　　　　　 I　　 2　　 3　　　　虎头海雕　　　　　　 Haliaeetuspelagicus　　　　　　　I　　 2　　 4　　　　拟兀鹫　　　　　　　 Pseudogypsbengalensis　　　　　　I　　 2　　 4　　　　胡兀鹫　　　　　　　 Gypaetusbarbatus　　　　　　　　 I　　 2　　 4　　　　细嘴松鸡　　　　　　 Tetraoparvirostris　　　　　　　 I　　 3　　 5　　　　斑尾榛鸡　　　　　　 Tetrastessewerzowi　　　　　　　 I　　 3　　 5　　　　雉鹑　　　　　　　　 Tetraophasisobscurus　　　　　　 I　　 3　　 5　　　　四川山鹧鸪　　　　　 Arborophilarufipectus　　　　　　I　　 3　　 5　　　　海南山鹧鸪　　　　　 Arborophilaardens　　　　　　　　I　　 3　　 5　　　　黑头角雉　　　　　　 Tragopanmelanocephalus　　　　　 I　　 2　　 3　　　　红胸角雉　　　　　　 Tragopansatyra　　　　　　　　　 I　　 2　　 4　　　　灰腹角雉　　　　　　 Tragopanblythii　　　　　　　　　I　　 2　　 3　　　　黄腹角雉　　　　　　 Tragopancaboti　　　　　　　　　 I　　 2　　 3　　　　虹雉（所有种）　　　 Lophophorusspp　　　　　　　　　 I　　 2　　 4　　　　褐马鸡　　　　　　　 Crossoptilonmantchuricum　　　　 I　　 2　　 3　　　　蓝鹇　　　　　　　　 Lophuraswinhoii　　　　　　　　　I　　 2　　 3　　　　黑颈长尾雉　　　　　 Syrmaticushumiae　　　　　　　　 I　　 2　　 4　　　　白颈长尾雉　　　　　 Syrmaticusewllioti　　　　　　　 I　　 2　　 4　　　　黑长尾雉　　　　　　 Syrmaticusmikado　　　　　　　　 I　　 2　　 4　　　　孔雀雉　　　　　　　 Polyplectronbicalcaratum　　　　 I　　 2　　 3　　　　绿孔雀　　　　　　　 Pavomuticus　　　　　　　　　　　I　　 2　　 3　　　　黑颈鹤　　　　　　　 Grusnigricollis　　　　　　　　　I　　 2　　 3　　　　白头鹤　　　　　　　 Grusmonacha　　　　　　　　　　　I　　 2　　 3　　　　丹顶鹤　　　　　　　 Grusjaponensis　　　　　　　　　 I　　 2　　 3　　　　白鹤　　　　　　　　 Grusleucogeranus　　　　　　　　 I　　 2　　 3　　　　赤颈鹤　　　　　　　 Grusantigone　　　　　　　　　　 I　　 1　　 2　　　　鸨（所有种）　　　　 Otisspp　　　　　　　　　　　　　I　　 4　　 6　　　　遗鸥　　　　　　　　 Larusrelictus　　　　　　　　　　I　　 2　　 4　　　　四爪陆龟　　　　　　 Testudohorsfieldi　　　　　　　　I　　 4　　 8　　　　晰鳄　　　　　　　　 Shinisauruscrocodilurus　　　　　I　　 2　　 4　　　　巨蜥　　　　　　　　 Varanussalvator　　　　　　　　　I　　 2　　 4　　　　蟒　　　　　　　　　 Pythonmolurus　　　　　　　　　　I　　 2　　 4　　　　扬子鳄　　　　　　　 Alligatorsinensis　　　　　　　　I　　 1　　 2　　　　中华蛩蠊　　　　　　 Galloisianasinensis　　　　　　　I　　 3　　 6　　　　金斑喙风蝶　　　　　 Teinopalpusaureus　　　　　　　　I　　 3　　 6　　　　短尾猴　　　　　　　 Macacaarctoides　　　　　　　　　II　　6　　 10　　　　猕猴　　　　　　　　 Macacamulatta　　　　　　　　　　II　　6　　 10　　　　藏酋猴　　　　　　　 Macacathibetana　　　　　　　　　II　　6　　 10　　　　穿山甲　　　　　　　 Manispentadactyla　　　　　　　　II　　8　　 16　　　　豺　　　　　　　　　 Cuonalpinus　　　　　　　　　　　II　　4　　 6　　　　黑熊　　　　　　　　 Selenarctosthibetanus　　　　　　II　　3　　 5　　　　棕熊（包括马熊）　　 Ursusarctos（U．apruinosus）　　 II　　3　　 5　　　　小熊猫　　　　　　　 Ailurusfulgens　　　　　　　　　 II　　3　　 5　　　　石貂　　　　　　　　 Martesfoina　　　　　　　　　　　II　　4　　 10　　　　黄喉貂　　　　　　　 Martesflavigula　　　　　　　　　II　　4　　 10　　　　斑林狸　　　　　　　 Prionodonpardicolor　　　　　　　II　　4　　 8　　　　大灵猫　　　　　　　 Viverrazibetha　　　　　　　　　 II　　3　　 5　　　　小灵猫　　　　　　　 Viverriculaindica　　　　　　　　II　　4　　 8　　　　草原斑猫　　　　　　 Felislybica（＝silvestris）　　　II　　4　　 8　　　　荒漠猫　　　　　　　 Felisbieti　　　　　　　　　　　 II　　4　　 10　　　　丛林猫　　　　　　　 Felischaus　　　　　　　　　　　 II　　4　　 8　　　　猞猁　　　　　　　　 Felislynx　　　　　　　　　　　　II　　2　　 3　　　　兔狲　　　　　　　　 Felismanul　　　　　　　　　　　 II　　3　　 5　　　　金猫　　　　　　　　 Felisiemmincki　　　　　　　　　 II　　4　　 8　　　　渔猫　　　　　　　　 Felisviverrinus　　　　　　　　　II　　4　　 8　　　　麝（所有种）　　　　 Moschusspp　　　　　　　　　　　 II　　3　　 5　　　　河麂　　　　　　　　 Hydropotesinermis　　　　　　　　II　　4　　 8　　　　马鹿（含白臀鹿）　　 Cervuselaphus（C．e．macneilli） II　　4　　 6　　　　水鹿　　　　　　　　 Cervusunicolor　　　　　　　　　 II　　3　　 5　　　　驼鹿　　　　　　　　 Alcesalces　　　　　　　　　　　 II　　3　　 5　　　　黄羊　　　　　　　　 Procapragutturosa　　　　　　　　II　　8　　 15　　　　藏原羚　　　　　　　 Procaprapicticaudata　　　　　　 II　　4　　 8　　　　鹅喉羚　　　　　　　 Gazellasubgutturosa　　　　　　　II　　4　　 8　　　　鬣羚　　　　　　　　 Capricornissumatraensis　　　　　II　　3　　 4　　　　斑羚　　　　　　　　 Naemorhedusgoral　　　　　　　　 II　　4　　 8　　　　岩羊　　　　　　　　 Pseudoisnayaur　　　　　　　　　 II　　4　　 8　　　　盘羊　　　　　　　　 Ovisammon　　　　　　　　　　　　II　　3　　 5　　　　海南兔　　　　　　　 Lepuspeguensishainanus　　　　　 II　　6　　 10　　　　雪兔　　　　　　　　 lepustimidus　　　　　　　　　　 II　　6　　 10　　　　塔里木兔　　　　　　 Lepusyarkandensis　　　　　　　　II　　20　　40　　　　巨松鼠　　　　　　　 Ratufabicolor　　　　　　　　　　II　　6　　 10　　　　角鸊鷉　　　　　 Podicepsauritus　　　　　　　　　II　　6　　 10　　　　赤颈　　　　　　 Podicepsgrisegena　　　　　　　　II　　6　　 8　　　　鹈鹕（所有种）　　　 Pelecanusspp　　　　　　　　　　 II　　4　　 8　　　　鲣鸟（所有种）　　　 Sulaspp　　　　　　　　　　　　　II　　6　　 10　　　　海鸬鹚　　　　　　　 Phalacrocoraxpelagicus　　　　　 II　　4　　 8　　　　黑颈鸬鹚　　　　　　 Phalacrocoraxpelagicus　　　　　 II　　4　　 8　　　　黄嘴白鹭　　　　　　 Egrettaeulophotes　　　　　　　　II　　6　　 10　　　　岩鹭　　　　　　　　 Egrettasacra　　　　　　　　　　 II　　6　　 20　　　　海南虎斑　　　　　　 Gorsachiusmagnifucus　　　　　　 II　　6　　 10　　　　小苇　　　　　　　　 Lxbrychusminutus　　　　　　　　 II　　6　　 10　　　　彩鹳　　　　　　　　 Ibisleucocephalus　　　　　　　　II　　3　　 4　　　　白鹮　　　　　　　 Threskiornisaethiopicus　　　　　II　　4　　 8　　　　黑鹮　　　　　　　 Pseudibispapillosa　　　　　　　 II　　4　　 8　　　　彩鹮　　　　　　　 Plegadisfalcinellus　　　　　　　II　　4　　 8　　　　白琵鹭　　　　　　　 Platalealeucordia　　　　　　　　II　　4　　 8　　　　黑脸琵鹭　　　　　　 Plataleaninor　　　　　　　　　　II　　4　　 8　　　　红胸黑雁　　　　　　 Brantaruficollis　　　　　　　　 II　　4　　 8　　　　白额雁　　　　　　　 Anseralbifrons　　　　　　　　　 II　　6　　 10　　　　天鹅（所有种）　　　 Cygnusspp　　　　　　　　　　　　II　　6　　 10　　　　鸳鸯　　　　　　　　 Aixgalericulata　　　　　　　　　II　　6　　 10　　　　其它鹰类　　　　　　（Accipitridae）　　　　　　　　　II　　4　　 8　　　　隼科（所有种）　　　 Falconidae　　　　　　　　　　　 II　　6　　 10　　　　黑琴鸡　　　　　　　 Lyrurustetrix　　　　　　　　　　II　　4　　 8　　　　柳雷鸟　　　　　　　 Lagopuslagopus　　　　　　　　　 II　　4　　 8　　　　岩雷鸟　　　　　　　 Lagopusmutus　　　　　　　　　　 II　　6　　 10　　　　镰翅鸡　　　　　　　 Falcipennisfalcipennis　　　　　 II　　3　　 4　　　　花尾榛鸡　　　　　　 Tetrastesbonasia　　　　　　　　 II　　10　　20　　　　雪鸡（所有种）　　　 Tetraogallusspp　　　　　　　　　II　　10　　20　　　　血雉　　　　　　　　 Ithaginiscruentus　　　　　　　　II　　4　　 6　　　　红腹角雉　　　　　　 Tragopantemminckii　　　　　　　 II　　4　　 6　　　　藏马鸡　　　　　　　 Crossoptiloncrossoptilon　　　　 II　　4　　 6　　　　蓝马鸡　　　　　　　 Crossoptilonaurtum　　　　　　　 II　　4　　 10　　　　黑鹇　　　　　　　　 Lophuraleucomelana　　　　　　　 II　　6　　 8　　　　白鹇　　　　　　　　 Lophuramycthemera　　　　　　　　II　　6　　 10　　　　原鸡　　　　　　　　 Gallusgallus　　　　　　　　　　 II　　6　　 8　　　　勺鸡　　　　　　　　 Pucrasiamacrolopha　　　　　　　 II　　6　　 8　　　　白冠长尾雉　　　　　 Syrmaticusreevesii　　　　　　　 II　　4　　 6　　　　锦鸡（所有种）　　　 Chrysolophusspp　　　　　　　　　II　　4　　 8　　　　灰鹤　　　　　　　　 Grusgrus　　　　　　　　　　　　 II　　4　　 8　　　　沙丘鹤　　　　　　　 Gruscanadensis　　　　　　　　　 II　　4　　 8　　　　白枕鹤　　　　　　　 Grusvipio　　　　　　　　　　　　II　　4　　 8　　　　蓑羽鹤　　　　　　　 Anthropoidesvirgo　　　　　　　　II　　6　　 10　　　　长脚秧鸡　　　　　　 Crexcrex　　　　　　　　　　　　 II　　6　　 10　　　　姬田鸡　　　　　　　 Porzanaparva　　　　　　　　　　 II　　6　　 10　　　　棕背田鸡　　　　　　 Porzanabicolor　　　　　　　　　 II　　6　　 10　　　　花田鸡　　　　　　　 Coturnicopsnoveboracensis　　　　II　　6　　 10　　　　铜翅水雉　　　　　　 Metopidiusindicus　　　　　　　　II　　6　　 10　　　　小杓鹬　　　　　　　 Numeniusborealis　　　　　　　　 II　　8　　 15　　　　小青脚鹬　　　　　　 Tringaguttifer　　　　　　　　　 II　　6　　 10　　　　灰燕　　　　　　　 Glareolalactea　　　　　　　　　 II　　6　　 10　　　　小鸥　　　　　　　　 Larusminutus　　　　　　　　　　 II　　6　　 10　　　　黑浮鸥　　　　　　　 Chlidoniasniger　　　　　　　　　II　　6　　 10　　　　黄嘴河燕鸥　　　　　 Sternaaurantia　　　　　　　　　 II　　6　　 10　　　　黑嘴端凤头燕鸥　　　 Thalasseuszimmermanni　　　　　　II　　4　　 8　　　　黑腹沙鸡　　　　　　 Pteroclesorientalis　　　　　　　II　　4　　 8　　　　绿鸠（所有种）　　　 Treronspp　　　　　　　　　　　　II　　6　　 8　　　　黑颏果鸠　　　　　　 Ptilinopusleclancheri　　　　　　II　　6　　 10　　　　皇鸠（所有种）　　　 Duculaspp　　　　　　　　　　　　II　　6　　 10　　　　斑尾林鸽　　　　　　 Columbapalumbus　　　　　　　　　II　　6　　 10　　　　鹃鸠（所有种）　　　 Macropygiaspp　　　　　　　　　　II　　6　　 10　　　　鹦鹉科（所有种）　　 Psittacidae　　　　　　　　　　　II　　6　　 10　　　　鸦鹃（所有种）　　　 Centropusspp　　　　　　　　　　 II　　6　　 10　　　　鸮形目（所有种）　　 STRIGIFORMES　　　　　　　　　　 II　　6　　 10　　　　灰喉针尾雨燕　　　　 Hirundapuscochinchinensis　　　　II　　6　　 10　　　　凤头雨燕　　　　　　 Hemiprocnelongipennis　　　　　　II　　6　　 10　　　　橙胸咬鹃　　　　　　 Harpactesoreskios　　　　　　　　II　　6　　 10　　　　蓝耳翠鸟　　　　　　 Alcedomeninting　　　　　　　　　II　　6　　 10　　　　鹳嘴翠鸟　　　　　　 Pelargopsiscapensis　　　　　　　II　　6　　 10　　　　黑胸蜂虎　　　　　　 Meropsleschenaulti　　　　　　　 II　　6　　 10　　　　绿喉蜂虎　　　　　　 Meropsorientalis　　　　　　　　 II　　6　　 10　　　　犀鸟科（所有种）　　 Bucertidae　　　　　　　　　　　 II　　4　　 8　　　　白腹黑啄木鸟　　　　 Dryocopusjavensis　　　　　　　　II　　6　　 10　　　　阔嘴鸟科（所有种）　 Eurylaimidae　　　　　　　　　　 II　　6　　 10　　　　八色鸫科（所有种）　 Pittidae　　　　　　　　　　　　 II　　6　　 10　　　　凹甲陆龟　　　　　　 Manouriaimpressa　　　　　　　　 II　　6　　 10　　　　大壁虎　　　　　　　 Gekkogecko　　　　　　　　　　　 II　　10　　20　　　　虎纹蛙　　　　　　　 Ranatigrina　　　　　　　　　　　II　　100　 200　　　　伟铗　　　　　　　　 Atlasjapyxatlas　　　　　　　　　II　　6　　 10　　　　尖板曦箭蜓　　　　　 Heliogomphusretroflexus　　　　　II　　6　　 10　　　　宽纹北箭蜓　　　　　 Ophiogomphusspinicorne　　　　　 II　　6　　 10　　　　中华缺翅虫　　　　　 Zorotypussinensis　　　　　　　　II　　6　　 10　　　　墨脱缺翅虫　　　　　 Zorotypusmedoensis　　　　　　　 II　　6　　 10　　　　拉步甲　　　　　　　 Carabus（Coptolabrus）lafossei　 II　　6　　 10　　　　硕步甲　　　　　　　 Carabus（Apotopterus）davidi　　 II　　6　　 10　　　　彩臂金龟（所有种）　 Cheirotonusspp　　　　　　　　　 II　　6　　 10　　　　叉犀金龟　　　　　　 Allomyrinadavidis　　　　　　　　II　　6　　 10　　　　双尾褐凤蝶　　　　　 Bhutanitismansfieldi　　　　　　 II　　6　　 10　　　　三尾褐凤蝶　　　　　 Bhutanitisthaidinadongchuanensis II　　6　　 10　　　　中华虎凤蝶　　　　　 Luehdorfiachinensishuashanensis　II　　6　　 10　　　　阿波罗绢蝶　　　　　 Parnassiusapollo　　　　　　　　 II　　6　　 10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