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北京市人民政府关于废止《北京市已购公有住房和经济适用住房上市出售管理办法》的决定</w:t>
      </w:r>
    </w:p>
    <w:p>
      <w:r>
        <w:t>　　2002年12月31日市人民政府第57次常务会议审议通过，现予公布，自公布之日起施行。　　二〇〇三年一月七日　　市人民政府决定废止《北京市已购公有住房和经济适用住房上市出售管理办法》（1999年10月7日北京市人民政府第40号令发布）。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