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江苏省人民政府关于废止2001年底以前发布的部分规章的决定</w:t>
      </w:r>
    </w:p>
    <w:p>
      <w:r>
        <w:t>　　2002年6月19日经省人民政府第79次常务会议讨论通过，现予发布施行。　　二○○二年六月二十四日　　为了适应改革开放和建立健全社会主义市场经济体制及我国加入世界贸易组织新形势的需要，省政府对截至2001年底现行省政府规章共375件进行了全面清理。经过清理，省政府决定：　　一、对主要内容与新的法律、行政法规和地方性法规或者已经修改的法律、行政法规和地方性法规、党和国家新的方针政策或者已经调整的方针政策不相适应的，以及已被新的法律、行政法规和地方性法规或者省政府规章所代替的19件省政府规章，予以废止。　　二、对适用期已过或者调整对象已经消失，实际上已经失效的6件省政府规章，宣布失效。　　三、对2001年底前公布的省政府规章中明令废止的25件省政府规章，统一公布。　　附件：1．省政府决定废止的规章目录　　2．省政府宣布失效的规章目录　　3．2001年底前公布的省政府规章中已明令废止的规章目录　　附件1：省政府决定废止的规章目录　　序号　名　　　称　发布机关及日期　说　　明　　1 江苏省城镇供水资源管理暂行办法 省政府　1983年3月8日 被1989年10月25日江苏省人大常委会通过，1995年12月15日修正的《江苏省城镇供水资源管理条例》代替　　2 江苏省人民政府关于殡葬管理实施办法 省政府　1985年7月15日 被2000年6月18日公布的《江苏省殡葬管理办法》代替　　3 江苏省专利纠纷处理暂行办法 省政府　1986年4月25日 立法依据1984年3月12日全国人大常委会通过的《中华人民共和国专利法》分别于1992年9月、2000年8月作了两次修订；1985年1月19日国务院批准公布，1992年12月国务院批准修订的《中华人民共和国专利法实施细则》已被明令废止；有关这方面的规范按2000年8月25日全国人大常委会修订的《中华人民共和国专利法》和2001年6月15日国务院令第306号公布的《中华人民共和国专利法实施细则》执行　　4 江苏省专利实施许可合同管理暂行办法 省政府　1986年4月25日 立法依据1984年3月12日全国人大常委会通过的《中华人民共和国专利法》分别于1992年9月、2000年8月作了两次修订；1985年1月19日国务院批准公布，1992年12月国务院批准修订的《中华人民共和国专利法实施细则》已被明令废止；有关这方面的规范按2000年8月25日全国人大常委会修订的《中华人民共和国专利法》和2001年6月15日国务院令第306号公布的《中华人民共和国专利法实施细则》执行　　5 江苏省乡镇、街道企业环境管理办法省政府　1986年11月3日 立法依据1984年9月27日国务院发布的《国务院关于加强乡镇、街道企业环境管理的规定》已被废止　　6 关于鼓励外商投资的若干规定省政府　1986年11月11日 主要内容与WTO规则和国家现行外商投资政策不相适应　　7 江苏省科学技术保密暂行规定 省政府　1986年12月15日 立法依据1981年的《科学技术保密条例》被废止　　8 江苏省农林特产税征收管理办法 省政府　1987年1月1日 被1994年7月16日江苏省人民政府令第51号发布的《江苏省农业特产农业税征收管理实施办法》代替　　9 关于推进乡镇企业技术进步的若干政策规定 省政府　1987年4月30日 被1997年8月29日江苏省人大常委会通过并公布的《江苏省企业技术进步条例》代替　　10 江苏省盐政管理办法 省政府　1987年10月14日 被1991年10月4日公布的江苏省人民政府令第19号《江苏省〈盐业管理条例〉实施办法》代替　　11 关于加强道路交通管理的通告 省政府　1987年12月5日 被1997年7月31日江苏省人大常委会通过并公布的《江苏省道路交通管理条例》代替　　12 江苏省技术市场管理暂行办法 省政府　1988年1月14日 被1997年7月31日江苏省人大常委会通过并公布的《江苏省技术市场管理条例》代替　　13 江苏省《婚姻登记办法》实施细则 省政府　1988年5月17日 立法依据《婚姻登记办法》被国务院《婚姻登记管理条例》明令废止　　14 江苏省《广播电视设施保护条例》实施细则 省政府　1989年12月27日（江苏省人民政府令第7号） 立法依据的1987年4月24日国务院发布的《广播电视设施保护条例》已被明令废止，有关这方面的规范按2000年11月5日国务院令第295号公布的《广播电视设施保护条例》执行　　15 江苏省城乡个体工商户税收征收管理办法省政府　1991年2月25日（江苏省人民政府令第14号） 立法依据1986年4月21日国务院发布的《中华人民共和国税收征收管理条例》已被1992年9月4日全国人大常委会通过的《中华人民共和国税收征收管理法》明令废止，有关这方面的规范按《中华人民共和国税收征收管理法》执行　　16 江苏省农业特产农业税征收管理实施办法 省政府　1994年7月16日（江苏省人民政府令第51号） 按照国家农村税费改革试点政策，原《办法》已不执行，现在执行《省政府办公厅转发财政厅〈关于农村税费改革后农业特产税征收管理的意见〉的通知》　　17 江苏省《国有企业财产监督管理条例》实施办法 省政府　1995年8月2日（江苏省人民政府令第62号） 立法依据1994年7月24日国务院发布的《国有企业财产监督管理条例》已被2000年3月15日国务院令第283号发布的《国有企业监事会暂行条例》明令废止　　18 江苏省农作物种子管理办法 省政府　1996年6月11日（江苏省人民政府令第75号） 立法依据1989年3月13日国务院发布的《中华人民共和国种子管理条例》已被2000年7月8日全国人大常委会通过公布的《中华人民共和国种子法》明令废止，有关这方面的规范按《中华人民共和国种子法》执行　　19 江苏省城市住宅物业管理规定 省政府　1998年9月21日（江苏省人民政府令第141号） 被2000年12月24日江苏省人大常委会通过的《江苏省物业管理条例》代替　　附件2：省政府宣布失效的规章目录　　序号　名　　称 发布机关及日期 说　　明　　1 江苏省水产资源繁殖保护实施办法的补充规定 省政府　1980年5月28日 适用期已过，实际已失效　　2 江苏省农村学校教育事业费附加征收办法 省政府　1985年4月21日 省政府已取消此项目，实际已失效　　3 关于在全民所有制工业企业中试行承包经营责任制的办法 省政府　1987年7月8日 适用期已过，实际已失效　　4 江苏省人民政府关于严禁非法收购、倒买倒卖、走私金银的通告 省政府　1989年3月9日（苏政发（1989）32号） 适用期已过，实际已失效　　5 江苏省《全民所有制企业临时工管理暂行规定》实施细则 省政府　1991年3月8日（江苏省人民政府令第15号） 调整对象已消失，实际已失效　　6 江苏省农民承担费用和劳务管理办法 省政府　1994年3月29日（江苏省人民政府令第46号） 调整对象已消失，实际已失效　　附件3：2001年底前公布的省政府规章中已明令废止的规章目录　　序号 名　　称 发布机关及日期 说　　明　　1 江苏省烟花爆竹安全生产管理细则（试行） 省政府　1980年1月 1985年省政府明令废止　　2 江苏省改进公路运输管理实施办法 省政府　1984年3月26日 被1997年12月6日江苏省人民政府令第99号发布的《决定废止的规章目录》明令废止　　3 江苏省海岸带管理暂行规定 省政府　1985年10月18日 被1997年12月6日江苏省人民政府令第99号发布的《决定废止的规章目录》明令废止　　4 江苏省实施《中华人民共和国城乡个体工商户所得税暂行条例》细则 省政府　1986年4月18日 被1997年12月6日江苏省人民政府令第99号发布的《决定废止的规章目录》明令废止　　5 江苏省《家畜家禽防疫条例》实施办法 省政府　1986年4月28日 被1997年12月6日江苏省人民政府令第99号发布的《决定废止的规章目录》明令废止　　6 江苏省征收教育费附加实施办法 省政府　1986年7月31日 被1998年《江苏省教育费附加征收使用管理办法》明令废止　　7 江苏省旅馆业治安管理办法 省政府　1987年1月12日 被1997年12月6日江苏省人民政府令第99号发布的《决定废止的规章目录》明令废止　　8 江苏省废旧金属收购业治安管理办法 省政府　1987年1月12日 被1997年12月6日江苏省人民政府令第99号发布的《决定废止的规章目录》明令废止　　9 江苏省进出口商品检验和监督管理实施办法 省政府　1987年1月19日 被1997年12月6日江苏省人民政府令第99号发布的《决定废止的规章目录》明令废止　　10 江苏省个体开业医务人员管理办法 省政府　1988年1月16日 被1996年9月《江苏省实施〈医疗机构管理条例〉办法》明令废止　　11 江苏省有线电视管理办法 省政府　1988年4月5日 被1997年12月6日江苏省人民政府令第99号发布的《决定废止的规章目录》明令废止　　12 江苏省测绘管理办法 省政府　1988年5月13日 被1997年12月6日江苏省人民政府令第99号发布的《决定废止的规章目录》明令废止　　13 江苏省暂住人口管理办法 省政府　1988年9月7日 被1997年12月6日江苏省人民政府令第99号发布的《决定废止的规章目录》明令废止　　14 江苏省关于拒绝、逃避兵役登记和服现役的处罚规定 省政府　1988年11月27日 被1997年12月6日江苏省人民政府令第99号发布的《决定废止的规章目录》明令废止　　15 江苏省价格监督检查办法 省政府　1989年1月17日 被1997年2月15日江苏省人民政府令第86号发布的《江苏省价格监督检查办法》明令废止　　16 江苏省水利工程水费核订、计收和使用管理办法 省政府　1989年3月15日 被1995年10月4日江苏省人民政府令第66号发布的《江苏省水利工程水费核订、计收和管理办法》明令废止　　17 江苏省公共场所治安管理办法 省政府　1989年3月22日 被1997年12月6日江苏省人民政府令第99号发布的《决定废止的规章目录》明令废止　　18 江苏省消防监督管理处罚规定 省政府　1989年8月14日 被1997年12月6日江苏省人民政府令第99号发布的《决定废止的规章目录》明令废止　　19 江苏省印刷、刻字业治安管理办法 省政府　1989年12月5日 被1997年12月6日江苏省人民政府令第99号发布的《决定废止的规章目录》明令废止　　20 江苏省外商投资企业劳动争议仲裁办法 省政府　1990年7月26日（江苏省人民政府令第8号） 被1997年12月6日江苏省人民政府令第99号发布的《决定废止的规章目录》明令废止　　21 江苏省小额消费纠纷仲裁办法 省政府　1990年7月26日（江苏省人民政府令第9号） 被1997年12月6日江苏省人民政府令第99号发布的《决定废止的规章目录》明令废止　　22 江苏省村镇建设管理办法 省政府　1992年4月28日（江苏省人民政府令第27号） 被1997年12月6日江苏省人民政府令第99号发布的《决定废止的规章目录》明令废止　　23 江苏省制止和打击非法出境活动的规定 省政府　1993年5月4日（江苏省人民政府令第37号） 被1997年12月6日江苏省人民政府令第99号发布的《决定废止的规章目录》明令废止　　24 江苏省公物拍卖暂行规定 省政府　1993年12月9日（江苏省人民政府令第43号） 被1997年12月6日江苏省人民政府令第99号发布的《决定废止的规章目录》明令废止　　25 江苏省农业机械管理办法 省政府　1994年6月22日（江苏省人民政府令第47号） 被1997年12月6日江苏省人民政府令第99号发布的《决定废止的规章目录》明令废止。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