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青海省人民代表大会常务委员会关于废止《青海省关于律师执行职务的若干规定》的决定</w:t>
      </w:r>
    </w:p>
    <w:p>
      <w:pPr>
        <w:pStyle w:val="Subtitle"/>
      </w:pPr>
      <w:r>
        <w:t>（1999年7月30日青海省第九届人民代表大会常务委员会第九次会议通过）</w:t>
      </w:r>
    </w:p>
    <w:p>
      <w:r>
        <w:t>　　青海省第九届人民代表大会常务委员会第九次会议审议了省人民政府关于提请审议废止《青海省关于律师执行职务的若干规定》的议案和省人大内务司法委员会对该议案的审议报告，决定废止《青海省关于律师执行职务的若干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