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淄博市人民政府关于废止2001年底以前发布的部分政府规章的决定</w:t>
      </w:r>
    </w:p>
    <w:p>
      <w:r>
        <w:t>　　二○○三年一月二十六日　　淄博市人民政府关于废止2001年底以前发布的部分政府规章的决定　　为了适应改革开放和建立健全社会主义市场经济体制及我国加入世界贸易组织新形势的需要,市政府对2001年底以前发布的政府规章进行了全面清理,决定对下列43件政府规章予以废止。　　　　序号　　　　　　　规章名称　　　　　　　　　　　　　　　　　　　　　 文号及发布日期　　1　　　　 淄博市制止价格欺诈和牟取暴利的暂行规定　　　　　　　　　　 市政府令第21号　(1994.9.1)　　2　　　　 淄博市流动人口计划生育管理办法　　　　　　　　　　　　　　 市政府令第23号　(1995.3.22)　　3　　　　 淄博市公民义务献血及血液管理暂行办法　　　　　　　　　　　 市政府令第19号　(1994.5.21)　　4　　　　 淄博市液化石油气安全管理规定　　　　　　　　　　　　　　　 市政府令第11号 (1992.12.26)　　5　　　　 淄博市城市客运出租汽车管理办法　　　　　　　　　　　　　　 市政府令第16号 (1993.9.8)　　6　　　　 淄博市人民政府关于加强国道交通管理的通告　　　　　　　　　 1992.12.8　　7　　　　 淄博市建筑工程消防监督管理规定　　　　　　　　　　　　　　 淄政发[1993]37号　　8　　　　 淄博市人民政府关于禁止燃放烟花爆竹的通告　　　　　　　　　 1994.11.25　　9　　　　 淄博市火灾事故调查处理暂行规定　　　　　　　　　　　　　　 淄政发[1995]92号　　10　　　　淄博市人民政府关于部分道路限时限车通行的通告　　　　　　　 1995.8.10　　11　　　　淄博市消除火险隐患监督管理规定　　　　　　　　　　　　　　 市政府令第24号 (1995.7.13)　　12　　　　淄博市消防设施监督管理规定　　　　　　　　　　　　　　　　 淄政发[1997]75号　　13　　　　淄博市实施《山东省河道工程维护管理费征收使用管理办法》细则 淄政发[1997]63号　　14　　　　淄博市国有土地使用权出让和转让试行办法　　　　　　　　　　 市政府令第9号(1992.6.5)　　15　　　　淄博市征收土地荒芜费暂行办法　　　　　　　　　　　　　　　 淄政发[1992]197号　　16　　　　淄博市托幼工作管理规定　　　　　　　　　　　　　　　　　　 淄政发[1992]65号　　17　　　　淄博市盐业管理办法　　　　　　　　　　　　　　　　　　　　 市政府令第13号 (1993.4.20)　　18　　　　淄博市人民政府关于促进民营科技事业发展的若干规定　　　　　 淄政发[1993]74号　　19　　　　淄博市人民政府关于促进经济技术协作加快科技进步的规定　　　 淄政发[1994]62号　　20　　　　淄博市黄河工程管理办法　　　　　　　　　　　　　　　　　　 市政府令第10号 (1992.12.15)　　21　　　　淄博市关于对华侨港澳台同胞投资捐赠的奖励办法　　　　　　　 淄政发[1992]150号　　22　　　　淄博市粉煤灰、煤矸石综合利用暂行规定　　　　　　　　　　　 市政府令第17号 (1994.3.2)　　23　　　　淄博市公物拍卖管理办法(试行)　　　　　　　　　　　　　　　 淄政发[1993]117号　　24　　　　淄博市企业登记管理实施细则　　　　　　　　　　　　　　　　 淄政发[1993]50号　　25　　　　淄博市人民政府关于加快发展个体私营经济的若干规定　　　　　 淄政发[1993]82号　　26　　　　淄博市市属行政事业单位公费医疗管理改革试行办法　　　　　　 淄政发[1992]170号　　27　　　　淄博市国有股权转让管理办法(试行)　　　　　　　　　　　　　 淄政发[1993]99号　　28　　　　淄博市全民所有制工业企业国有资产产权与资产处置实施细则(试行)淄政发[1993]85号　　29　　　　淄博市房地产综合开发建设管理暂行规定　　　　　　　　　　　　淄政发[1992]130号　　30　　　　淄博市勘察测绘工作管理办法　　　　　　　　　　　　　　　　　淄政发[1992]178号　　31　　　　淄博市建筑施工企业管理暂行办法　　　　　　　　　　　　　　　淄政发[1993]15号　　32　　　　淄博市张店污水集中处理工程建设资金和运行费收缴暂行办法　　　淄政发[1993]22号　　33　　　　淄博市建设工程招标投标管理办法　　　　　　　　　　　　　　　市政府令第18号　(1994.5.9)　　34　　　　淄博市招工暂行办法　　　　　　　　　　　　　　　　　　　　　淄政发[1993]49号　　35　　　　淄博市机关事业单位合同制工人社会养老保险暂行办法　　　　　　淄政发[1994]12号　　36　　　　淄博市全民所有制自收自支事业单位退休费用社会统筹暂行办法　　淄政发[1994]12号　　37　　　　淄博市机关事业单位工作人员医疗保险暂行办法　　　　　　　　　淄政发[1998]53号　　38　　　　淄博市外商投资企业管理暂行规定　　　　　　　　　　　　　　　淄政发[1996]61号　　39　　　　淄博市人民政府《行政复议条例》实施办法　　　　　　　　　　　淄政发[1992]145号　　40　　　　淄博市人民政府行政执法暂行规定　　　　　　　　　　　　　　　淄政发[1995]97号　　41　　　　淄博市人民政府行政执法监督检查暂行规定　　　　　　　　　　　淄政发[1995]99号　　42　　　　淄博市人民政府关于公布市级行政处罚主体(组织)的决定　　　　　市政府令第2号 (1998.10.8)　　43　　　　淄博市化学事故应急救援办法　　　　　　　　　　　　　　　　　淄政发[1996]118号　　</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